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
        <w:ind w:left="2440" w:right="2460" w:firstLine="0"/>
        <w:jc w:val="center"/>
        <w:rPr>
          <w:b/>
          <w:sz w:val="36"/>
        </w:rPr>
      </w:pPr>
      <w:r>
        <w:rPr>
          <w:rFonts w:ascii="Calibri" w:eastAsia="Calibri"/>
          <w:b/>
          <w:sz w:val="36"/>
        </w:rPr>
        <w:t>20</w:t>
      </w:r>
      <w:r>
        <w:rPr>
          <w:rFonts w:hint="eastAsia" w:ascii="Calibri"/>
          <w:b/>
          <w:sz w:val="36"/>
          <w:lang w:val="en-US" w:eastAsia="zh-CN"/>
        </w:rPr>
        <w:t>**</w:t>
      </w:r>
      <w:r>
        <w:rPr>
          <w:rFonts w:ascii="Calibri" w:eastAsia="Calibri"/>
          <w:b/>
          <w:sz w:val="36"/>
        </w:rPr>
        <w:t xml:space="preserve"> </w:t>
      </w:r>
      <w:r>
        <w:rPr>
          <w:b/>
          <w:sz w:val="36"/>
        </w:rPr>
        <w:t>年度公司人力资源工作总结</w:t>
      </w:r>
    </w:p>
    <w:p>
      <w:pPr>
        <w:spacing w:before="319"/>
        <w:ind w:left="2440" w:right="2459" w:firstLine="0"/>
        <w:jc w:val="center"/>
        <w:rPr>
          <w:b/>
          <w:sz w:val="36"/>
        </w:rPr>
      </w:pPr>
      <w:r>
        <w:rPr>
          <w:b/>
          <w:sz w:val="36"/>
        </w:rPr>
        <w:t xml:space="preserve">及 </w:t>
      </w:r>
      <w:r>
        <w:rPr>
          <w:rFonts w:ascii="Calibri" w:eastAsia="Calibri"/>
          <w:b/>
          <w:sz w:val="36"/>
        </w:rPr>
        <w:t>20</w:t>
      </w:r>
      <w:r>
        <w:rPr>
          <w:rFonts w:hint="eastAsia" w:ascii="Calibri"/>
          <w:b/>
          <w:sz w:val="36"/>
          <w:lang w:val="en-US" w:eastAsia="zh-CN"/>
        </w:rPr>
        <w:t>**</w:t>
      </w:r>
      <w:r>
        <w:rPr>
          <w:rFonts w:ascii="Calibri" w:eastAsia="Calibri"/>
          <w:b/>
          <w:sz w:val="36"/>
        </w:rPr>
        <w:t xml:space="preserve"> </w:t>
      </w:r>
      <w:r>
        <w:rPr>
          <w:b/>
          <w:sz w:val="36"/>
        </w:rPr>
        <w:t>年度人力资源工作计划</w:t>
      </w:r>
    </w:p>
    <w:p>
      <w:pPr>
        <w:pStyle w:val="4"/>
        <w:rPr>
          <w:b/>
          <w:sz w:val="40"/>
        </w:rPr>
      </w:pPr>
    </w:p>
    <w:p>
      <w:pPr>
        <w:pStyle w:val="4"/>
        <w:spacing w:before="9"/>
        <w:rPr>
          <w:b/>
          <w:sz w:val="49"/>
        </w:rPr>
      </w:pPr>
    </w:p>
    <w:p>
      <w:pPr>
        <w:pStyle w:val="2"/>
        <w:ind w:right="2458"/>
      </w:pPr>
      <w:r>
        <w:t>第一章 201X 年度工作总结</w:t>
      </w:r>
    </w:p>
    <w:p>
      <w:pPr>
        <w:pStyle w:val="4"/>
        <w:spacing w:before="10"/>
        <w:rPr>
          <w:rFonts w:ascii="黑体"/>
          <w:b/>
          <w:sz w:val="28"/>
        </w:rPr>
      </w:pPr>
    </w:p>
    <w:p>
      <w:pPr>
        <w:pStyle w:val="4"/>
        <w:spacing w:line="364" w:lineRule="auto"/>
        <w:ind w:left="214" w:right="232" w:firstLine="480"/>
      </w:pPr>
      <w:r>
        <w:rPr>
          <w:spacing w:val="-20"/>
        </w:rPr>
        <w:t xml:space="preserve">结合 </w:t>
      </w:r>
      <w:r>
        <w:t>201X</w:t>
      </w:r>
      <w:r>
        <w:rPr>
          <w:spacing w:val="-15"/>
        </w:rPr>
        <w:t xml:space="preserve"> 年公司人力资源工作计划，根据 </w:t>
      </w:r>
      <w:r>
        <w:t>201X</w:t>
      </w:r>
      <w:r>
        <w:rPr>
          <w:spacing w:val="-15"/>
        </w:rPr>
        <w:t xml:space="preserve"> 年度工作实际开展情况，现对 </w:t>
      </w:r>
      <w:r>
        <w:t>201X</w:t>
      </w:r>
      <w:r>
        <w:rPr>
          <w:spacing w:val="-26"/>
        </w:rPr>
        <w:t xml:space="preserve"> 年公</w:t>
      </w:r>
      <w:r>
        <w:t xml:space="preserve">司人力资源工作做以下总结。 </w:t>
      </w:r>
    </w:p>
    <w:p>
      <w:pPr>
        <w:pStyle w:val="3"/>
        <w:numPr>
          <w:ilvl w:val="0"/>
          <w:numId w:val="1"/>
        </w:numPr>
        <w:spacing w:before="158" w:line="487" w:lineRule="auto"/>
        <w:ind w:left="619" w:right="3096" w:firstLine="2984"/>
      </w:pPr>
      <w:r>
        <w:t>公司现有人员配置情况</w:t>
      </w:r>
    </w:p>
    <w:p>
      <w:pPr>
        <w:pStyle w:val="3"/>
        <w:numPr>
          <w:numId w:val="0"/>
        </w:numPr>
        <w:spacing w:before="158" w:line="487" w:lineRule="auto"/>
        <w:ind w:left="3603" w:leftChars="0" w:right="3096" w:rightChars="0"/>
        <w:jc w:val="both"/>
      </w:pPr>
      <w:r>
        <w:t>1、部门人员分布情况及男女比例</w:t>
      </w:r>
      <w:r>
        <w:rPr>
          <w:w w:val="99"/>
        </w:rPr>
        <w:t xml:space="preserve"> </w:t>
      </w:r>
    </w:p>
    <w:p>
      <w:pPr>
        <w:spacing w:before="0" w:line="307" w:lineRule="exact"/>
        <w:ind w:left="619" w:right="0" w:firstLine="0"/>
        <w:jc w:val="left"/>
        <w:rPr>
          <w:b/>
          <w:sz w:val="24"/>
        </w:rPr>
      </w:pPr>
      <w:r>
        <w:rPr>
          <w:b/>
          <w:sz w:val="24"/>
        </w:rPr>
        <w:t>（1）XXX</w:t>
      </w:r>
      <w:r>
        <w:rPr>
          <w:b/>
          <w:spacing w:val="-21"/>
          <w:sz w:val="24"/>
        </w:rPr>
        <w:t xml:space="preserve"> 公司</w:t>
      </w:r>
      <w:r>
        <w:rPr>
          <w:b/>
          <w:spacing w:val="-21"/>
          <w:w w:val="99"/>
          <w:sz w:val="24"/>
        </w:rPr>
        <w:t xml:space="preserve"> </w:t>
      </w:r>
    </w:p>
    <w:p>
      <w:pPr>
        <w:pStyle w:val="4"/>
        <w:spacing w:before="5"/>
        <w:rPr>
          <w:b/>
          <w:sz w:val="18"/>
        </w:rPr>
      </w:pPr>
    </w:p>
    <w:tbl>
      <w:tblPr>
        <w:tblStyle w:val="6"/>
        <w:tblW w:w="8641" w:type="dxa"/>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566"/>
        <w:gridCol w:w="709"/>
        <w:gridCol w:w="709"/>
        <w:gridCol w:w="849"/>
        <w:gridCol w:w="850"/>
        <w:gridCol w:w="850"/>
        <w:gridCol w:w="850"/>
        <w:gridCol w:w="849"/>
        <w:gridCol w:w="850"/>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09" w:type="dxa"/>
            <w:shd w:val="clear" w:color="auto" w:fill="92D050"/>
          </w:tcPr>
          <w:p>
            <w:pPr>
              <w:pStyle w:val="9"/>
              <w:spacing w:before="40"/>
              <w:ind w:left="8"/>
              <w:rPr>
                <w:b/>
                <w:sz w:val="18"/>
              </w:rPr>
            </w:pPr>
            <w:r>
              <w:rPr>
                <w:b/>
                <w:w w:val="99"/>
                <w:sz w:val="18"/>
              </w:rPr>
              <w:t>性</w:t>
            </w:r>
          </w:p>
          <w:p>
            <w:pPr>
              <w:pStyle w:val="9"/>
              <w:spacing w:before="82"/>
              <w:ind w:left="8"/>
              <w:rPr>
                <w:b/>
                <w:sz w:val="18"/>
              </w:rPr>
            </w:pPr>
            <w:r>
              <w:rPr>
                <w:b/>
                <w:w w:val="99"/>
                <w:sz w:val="18"/>
              </w:rPr>
              <w:t>别</w:t>
            </w:r>
          </w:p>
        </w:tc>
        <w:tc>
          <w:tcPr>
            <w:tcW w:w="566" w:type="dxa"/>
            <w:shd w:val="clear" w:color="auto" w:fill="92D050"/>
          </w:tcPr>
          <w:p>
            <w:pPr>
              <w:pStyle w:val="9"/>
              <w:spacing w:before="40"/>
              <w:ind w:left="193"/>
              <w:jc w:val="left"/>
              <w:rPr>
                <w:b/>
                <w:sz w:val="18"/>
              </w:rPr>
            </w:pPr>
            <w:r>
              <w:rPr>
                <w:b/>
                <w:w w:val="99"/>
                <w:sz w:val="18"/>
              </w:rPr>
              <w:t>合</w:t>
            </w:r>
          </w:p>
          <w:p>
            <w:pPr>
              <w:pStyle w:val="9"/>
              <w:spacing w:before="82"/>
              <w:ind w:left="193"/>
              <w:jc w:val="left"/>
              <w:rPr>
                <w:b/>
                <w:sz w:val="18"/>
              </w:rPr>
            </w:pPr>
            <w:r>
              <w:rPr>
                <w:b/>
                <w:w w:val="99"/>
                <w:sz w:val="18"/>
              </w:rPr>
              <w:t>计</w:t>
            </w:r>
          </w:p>
        </w:tc>
        <w:tc>
          <w:tcPr>
            <w:tcW w:w="709" w:type="dxa"/>
            <w:shd w:val="clear" w:color="auto" w:fill="92D050"/>
          </w:tcPr>
          <w:p>
            <w:pPr>
              <w:pStyle w:val="9"/>
              <w:spacing w:before="40"/>
              <w:ind w:left="9"/>
              <w:rPr>
                <w:b/>
                <w:sz w:val="18"/>
              </w:rPr>
            </w:pPr>
            <w:r>
              <w:rPr>
                <w:b/>
                <w:w w:val="99"/>
                <w:sz w:val="18"/>
              </w:rPr>
              <w:t>占</w:t>
            </w:r>
          </w:p>
          <w:p>
            <w:pPr>
              <w:pStyle w:val="9"/>
              <w:spacing w:before="82"/>
              <w:ind w:left="9"/>
              <w:rPr>
                <w:b/>
                <w:sz w:val="18"/>
              </w:rPr>
            </w:pPr>
            <w:r>
              <w:rPr>
                <w:b/>
                <w:w w:val="99"/>
                <w:sz w:val="18"/>
              </w:rPr>
              <w:t>比</w:t>
            </w:r>
          </w:p>
        </w:tc>
        <w:tc>
          <w:tcPr>
            <w:tcW w:w="709" w:type="dxa"/>
            <w:shd w:val="clear" w:color="auto" w:fill="92D050"/>
          </w:tcPr>
          <w:p>
            <w:pPr>
              <w:pStyle w:val="9"/>
              <w:spacing w:before="40"/>
              <w:ind w:left="174"/>
              <w:jc w:val="left"/>
              <w:rPr>
                <w:b/>
                <w:sz w:val="18"/>
              </w:rPr>
            </w:pPr>
            <w:r>
              <w:rPr>
                <w:b/>
                <w:sz w:val="18"/>
              </w:rPr>
              <w:t>公司</w:t>
            </w:r>
          </w:p>
          <w:p>
            <w:pPr>
              <w:pStyle w:val="9"/>
              <w:spacing w:before="82"/>
              <w:ind w:left="174"/>
              <w:jc w:val="left"/>
              <w:rPr>
                <w:b/>
                <w:sz w:val="18"/>
              </w:rPr>
            </w:pPr>
            <w:r>
              <w:rPr>
                <w:b/>
                <w:sz w:val="18"/>
              </w:rPr>
              <w:t>高管</w:t>
            </w:r>
          </w:p>
        </w:tc>
        <w:tc>
          <w:tcPr>
            <w:tcW w:w="849" w:type="dxa"/>
            <w:shd w:val="clear" w:color="auto" w:fill="92D050"/>
          </w:tcPr>
          <w:p>
            <w:pPr>
              <w:pStyle w:val="9"/>
              <w:spacing w:before="40"/>
              <w:ind w:left="244"/>
              <w:jc w:val="left"/>
              <w:rPr>
                <w:b/>
                <w:sz w:val="18"/>
              </w:rPr>
            </w:pPr>
            <w:r>
              <w:rPr>
                <w:b/>
                <w:sz w:val="18"/>
              </w:rPr>
              <w:t>运营</w:t>
            </w:r>
          </w:p>
          <w:p>
            <w:pPr>
              <w:pStyle w:val="9"/>
              <w:spacing w:before="82"/>
              <w:ind w:left="154"/>
              <w:jc w:val="left"/>
              <w:rPr>
                <w:b/>
                <w:sz w:val="18"/>
              </w:rPr>
            </w:pPr>
            <w:r>
              <w:rPr>
                <w:b/>
                <w:sz w:val="18"/>
              </w:rPr>
              <w:t>管理部</w:t>
            </w:r>
          </w:p>
        </w:tc>
        <w:tc>
          <w:tcPr>
            <w:tcW w:w="850" w:type="dxa"/>
            <w:shd w:val="clear" w:color="auto" w:fill="92D050"/>
          </w:tcPr>
          <w:p>
            <w:pPr>
              <w:pStyle w:val="9"/>
              <w:spacing w:before="40"/>
              <w:ind w:left="246"/>
              <w:jc w:val="left"/>
              <w:rPr>
                <w:b/>
                <w:sz w:val="18"/>
              </w:rPr>
            </w:pPr>
            <w:r>
              <w:rPr>
                <w:b/>
                <w:sz w:val="18"/>
              </w:rPr>
              <w:t>合约</w:t>
            </w:r>
          </w:p>
          <w:p>
            <w:pPr>
              <w:pStyle w:val="9"/>
              <w:spacing w:before="82"/>
              <w:ind w:left="155"/>
              <w:jc w:val="left"/>
              <w:rPr>
                <w:b/>
                <w:sz w:val="18"/>
              </w:rPr>
            </w:pPr>
            <w:r>
              <w:rPr>
                <w:b/>
                <w:sz w:val="18"/>
              </w:rPr>
              <w:t>采购部</w:t>
            </w:r>
          </w:p>
        </w:tc>
        <w:tc>
          <w:tcPr>
            <w:tcW w:w="850" w:type="dxa"/>
            <w:shd w:val="clear" w:color="auto" w:fill="92D050"/>
          </w:tcPr>
          <w:p>
            <w:pPr>
              <w:pStyle w:val="9"/>
              <w:spacing w:before="40"/>
              <w:ind w:left="245"/>
              <w:jc w:val="left"/>
              <w:rPr>
                <w:b/>
                <w:sz w:val="18"/>
              </w:rPr>
            </w:pPr>
            <w:r>
              <w:rPr>
                <w:b/>
                <w:sz w:val="18"/>
              </w:rPr>
              <w:t>前期</w:t>
            </w:r>
          </w:p>
          <w:p>
            <w:pPr>
              <w:pStyle w:val="9"/>
              <w:spacing w:before="82"/>
              <w:ind w:left="155"/>
              <w:jc w:val="left"/>
              <w:rPr>
                <w:b/>
                <w:sz w:val="18"/>
              </w:rPr>
            </w:pPr>
            <w:r>
              <w:rPr>
                <w:b/>
                <w:sz w:val="18"/>
              </w:rPr>
              <w:t>开发部</w:t>
            </w:r>
          </w:p>
        </w:tc>
        <w:tc>
          <w:tcPr>
            <w:tcW w:w="850" w:type="dxa"/>
            <w:shd w:val="clear" w:color="auto" w:fill="92D050"/>
          </w:tcPr>
          <w:p>
            <w:pPr>
              <w:pStyle w:val="9"/>
              <w:spacing w:before="40"/>
              <w:ind w:left="247"/>
              <w:jc w:val="left"/>
              <w:rPr>
                <w:b/>
                <w:sz w:val="18"/>
              </w:rPr>
            </w:pPr>
            <w:r>
              <w:rPr>
                <w:b/>
                <w:sz w:val="18"/>
              </w:rPr>
              <w:t>财务</w:t>
            </w:r>
          </w:p>
          <w:p>
            <w:pPr>
              <w:pStyle w:val="9"/>
              <w:spacing w:before="82"/>
              <w:ind w:left="156"/>
              <w:jc w:val="left"/>
              <w:rPr>
                <w:b/>
                <w:sz w:val="18"/>
              </w:rPr>
            </w:pPr>
            <w:r>
              <w:rPr>
                <w:b/>
                <w:sz w:val="18"/>
              </w:rPr>
              <w:t>管理部</w:t>
            </w:r>
          </w:p>
        </w:tc>
        <w:tc>
          <w:tcPr>
            <w:tcW w:w="849" w:type="dxa"/>
            <w:shd w:val="clear" w:color="auto" w:fill="92D050"/>
          </w:tcPr>
          <w:p>
            <w:pPr>
              <w:pStyle w:val="9"/>
              <w:spacing w:before="40"/>
              <w:ind w:left="247"/>
              <w:jc w:val="left"/>
              <w:rPr>
                <w:b/>
                <w:sz w:val="18"/>
              </w:rPr>
            </w:pPr>
            <w:r>
              <w:rPr>
                <w:b/>
                <w:sz w:val="18"/>
              </w:rPr>
              <w:t>行政</w:t>
            </w:r>
          </w:p>
          <w:p>
            <w:pPr>
              <w:pStyle w:val="9"/>
              <w:spacing w:before="82"/>
              <w:ind w:left="157"/>
              <w:jc w:val="left"/>
              <w:rPr>
                <w:b/>
                <w:sz w:val="18"/>
              </w:rPr>
            </w:pPr>
            <w:r>
              <w:rPr>
                <w:b/>
                <w:sz w:val="18"/>
              </w:rPr>
              <w:t>管理部</w:t>
            </w:r>
          </w:p>
        </w:tc>
        <w:tc>
          <w:tcPr>
            <w:tcW w:w="850" w:type="dxa"/>
            <w:shd w:val="clear" w:color="auto" w:fill="92D050"/>
          </w:tcPr>
          <w:p>
            <w:pPr>
              <w:pStyle w:val="9"/>
              <w:spacing w:before="40"/>
              <w:ind w:left="249"/>
              <w:jc w:val="left"/>
              <w:rPr>
                <w:b/>
                <w:sz w:val="18"/>
              </w:rPr>
            </w:pPr>
            <w:r>
              <w:rPr>
                <w:b/>
                <w:sz w:val="18"/>
              </w:rPr>
              <w:t>龙湾</w:t>
            </w:r>
          </w:p>
          <w:p>
            <w:pPr>
              <w:pStyle w:val="9"/>
              <w:spacing w:before="82"/>
              <w:ind w:left="158"/>
              <w:jc w:val="left"/>
              <w:rPr>
                <w:b/>
                <w:sz w:val="18"/>
              </w:rPr>
            </w:pPr>
            <w:r>
              <w:rPr>
                <w:b/>
                <w:sz w:val="18"/>
              </w:rPr>
              <w:t>项目部</w:t>
            </w:r>
          </w:p>
        </w:tc>
        <w:tc>
          <w:tcPr>
            <w:tcW w:w="850" w:type="dxa"/>
            <w:shd w:val="clear" w:color="auto" w:fill="92D050"/>
          </w:tcPr>
          <w:p>
            <w:pPr>
              <w:pStyle w:val="9"/>
              <w:spacing w:before="40"/>
              <w:ind w:left="248"/>
              <w:jc w:val="left"/>
              <w:rPr>
                <w:b/>
                <w:sz w:val="18"/>
              </w:rPr>
            </w:pPr>
            <w:r>
              <w:rPr>
                <w:b/>
                <w:sz w:val="18"/>
              </w:rPr>
              <w:t>龙湾</w:t>
            </w:r>
          </w:p>
          <w:p>
            <w:pPr>
              <w:pStyle w:val="9"/>
              <w:spacing w:before="82"/>
              <w:ind w:left="158"/>
              <w:jc w:val="left"/>
              <w:rPr>
                <w:b/>
                <w:sz w:val="18"/>
              </w:rPr>
            </w:pPr>
            <w:r>
              <w:rPr>
                <w:b/>
                <w:sz w:val="18"/>
              </w:rPr>
              <w:t>营销部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709" w:type="dxa"/>
          </w:tcPr>
          <w:p>
            <w:pPr>
              <w:pStyle w:val="9"/>
              <w:spacing w:before="115"/>
              <w:ind w:left="8"/>
              <w:rPr>
                <w:b/>
                <w:sz w:val="18"/>
              </w:rPr>
            </w:pPr>
            <w:r>
              <w:rPr>
                <w:b/>
                <w:w w:val="99"/>
                <w:sz w:val="18"/>
              </w:rPr>
              <w:t>男</w:t>
            </w:r>
          </w:p>
        </w:tc>
        <w:tc>
          <w:tcPr>
            <w:tcW w:w="566" w:type="dxa"/>
          </w:tcPr>
          <w:p>
            <w:pPr>
              <w:pStyle w:val="9"/>
              <w:spacing w:before="121"/>
              <w:ind w:left="171" w:right="161"/>
              <w:rPr>
                <w:rFonts w:ascii="Calibri"/>
                <w:b/>
                <w:sz w:val="18"/>
              </w:rPr>
            </w:pPr>
            <w:r>
              <w:rPr>
                <w:rFonts w:ascii="Calibri"/>
                <w:b/>
                <w:sz w:val="18"/>
              </w:rPr>
              <w:t>21</w:t>
            </w:r>
          </w:p>
        </w:tc>
        <w:tc>
          <w:tcPr>
            <w:tcW w:w="709" w:type="dxa"/>
          </w:tcPr>
          <w:p>
            <w:pPr>
              <w:pStyle w:val="9"/>
              <w:spacing w:before="121"/>
              <w:ind w:left="108" w:right="97"/>
              <w:rPr>
                <w:rFonts w:ascii="Calibri"/>
                <w:b/>
                <w:sz w:val="18"/>
              </w:rPr>
            </w:pPr>
            <w:r>
              <w:rPr>
                <w:rFonts w:ascii="Calibri"/>
                <w:b/>
                <w:sz w:val="18"/>
              </w:rPr>
              <w:t>48.8%</w:t>
            </w:r>
          </w:p>
        </w:tc>
        <w:tc>
          <w:tcPr>
            <w:tcW w:w="709" w:type="dxa"/>
          </w:tcPr>
          <w:p>
            <w:pPr>
              <w:pStyle w:val="9"/>
              <w:spacing w:before="121"/>
              <w:ind w:left="9"/>
              <w:rPr>
                <w:rFonts w:ascii="Calibri"/>
                <w:b/>
                <w:sz w:val="18"/>
              </w:rPr>
            </w:pPr>
            <w:r>
              <w:rPr>
                <w:rFonts w:ascii="Calibri"/>
                <w:b/>
                <w:sz w:val="18"/>
              </w:rPr>
              <w:t>5</w:t>
            </w:r>
          </w:p>
        </w:tc>
        <w:tc>
          <w:tcPr>
            <w:tcW w:w="849" w:type="dxa"/>
          </w:tcPr>
          <w:p>
            <w:pPr>
              <w:pStyle w:val="9"/>
              <w:spacing w:before="121"/>
              <w:ind w:left="11"/>
              <w:rPr>
                <w:rFonts w:ascii="Calibri"/>
                <w:b/>
                <w:sz w:val="18"/>
              </w:rPr>
            </w:pPr>
            <w:r>
              <w:rPr>
                <w:rFonts w:ascii="Calibri"/>
                <w:b/>
                <w:sz w:val="18"/>
              </w:rPr>
              <w:t>0</w:t>
            </w:r>
          </w:p>
        </w:tc>
        <w:tc>
          <w:tcPr>
            <w:tcW w:w="850" w:type="dxa"/>
          </w:tcPr>
          <w:p>
            <w:pPr>
              <w:pStyle w:val="9"/>
              <w:spacing w:before="121"/>
              <w:ind w:left="12"/>
              <w:rPr>
                <w:rFonts w:ascii="Calibri"/>
                <w:b/>
                <w:sz w:val="18"/>
              </w:rPr>
            </w:pPr>
            <w:r>
              <w:rPr>
                <w:rFonts w:ascii="Calibri"/>
                <w:b/>
                <w:sz w:val="18"/>
              </w:rPr>
              <w:t>2</w:t>
            </w:r>
          </w:p>
        </w:tc>
        <w:tc>
          <w:tcPr>
            <w:tcW w:w="850" w:type="dxa"/>
          </w:tcPr>
          <w:p>
            <w:pPr>
              <w:pStyle w:val="9"/>
              <w:spacing w:before="121"/>
              <w:ind w:left="13"/>
              <w:rPr>
                <w:rFonts w:ascii="Calibri"/>
                <w:b/>
                <w:sz w:val="18"/>
              </w:rPr>
            </w:pPr>
            <w:r>
              <w:rPr>
                <w:rFonts w:ascii="Calibri"/>
                <w:b/>
                <w:sz w:val="18"/>
              </w:rPr>
              <w:t>0</w:t>
            </w:r>
          </w:p>
        </w:tc>
        <w:tc>
          <w:tcPr>
            <w:tcW w:w="850" w:type="dxa"/>
          </w:tcPr>
          <w:p>
            <w:pPr>
              <w:pStyle w:val="9"/>
              <w:spacing w:before="121"/>
              <w:ind w:left="15"/>
              <w:rPr>
                <w:rFonts w:ascii="Calibri"/>
                <w:b/>
                <w:sz w:val="18"/>
              </w:rPr>
            </w:pPr>
            <w:r>
              <w:rPr>
                <w:rFonts w:ascii="Calibri"/>
                <w:b/>
                <w:sz w:val="18"/>
              </w:rPr>
              <w:t>1</w:t>
            </w:r>
          </w:p>
        </w:tc>
        <w:tc>
          <w:tcPr>
            <w:tcW w:w="849" w:type="dxa"/>
          </w:tcPr>
          <w:p>
            <w:pPr>
              <w:pStyle w:val="9"/>
              <w:spacing w:before="121"/>
              <w:ind w:left="18"/>
              <w:rPr>
                <w:rFonts w:ascii="Calibri"/>
                <w:b/>
                <w:sz w:val="18"/>
              </w:rPr>
            </w:pPr>
            <w:r>
              <w:rPr>
                <w:rFonts w:ascii="Calibri"/>
                <w:b/>
                <w:sz w:val="18"/>
              </w:rPr>
              <w:t>2</w:t>
            </w:r>
          </w:p>
        </w:tc>
        <w:tc>
          <w:tcPr>
            <w:tcW w:w="850" w:type="dxa"/>
          </w:tcPr>
          <w:p>
            <w:pPr>
              <w:pStyle w:val="9"/>
              <w:spacing w:before="121"/>
              <w:ind w:left="338"/>
              <w:jc w:val="left"/>
              <w:rPr>
                <w:rFonts w:ascii="Calibri"/>
                <w:b/>
                <w:sz w:val="18"/>
              </w:rPr>
            </w:pPr>
            <w:r>
              <w:rPr>
                <w:rFonts w:ascii="Calibri"/>
                <w:b/>
                <w:sz w:val="18"/>
              </w:rPr>
              <w:t>11</w:t>
            </w:r>
          </w:p>
        </w:tc>
        <w:tc>
          <w:tcPr>
            <w:tcW w:w="850" w:type="dxa"/>
          </w:tcPr>
          <w:p>
            <w:pPr>
              <w:pStyle w:val="9"/>
              <w:spacing w:before="121"/>
              <w:ind w:left="384"/>
              <w:jc w:val="left"/>
              <w:rPr>
                <w:rFonts w:ascii="Calibri"/>
                <w:b/>
                <w:sz w:val="18"/>
              </w:rPr>
            </w:pPr>
            <w:r>
              <w:rPr>
                <w:rFonts w:ascii="Calibri"/>
                <w:b/>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709" w:type="dxa"/>
          </w:tcPr>
          <w:p>
            <w:pPr>
              <w:pStyle w:val="9"/>
              <w:spacing w:before="89"/>
              <w:ind w:left="8"/>
              <w:rPr>
                <w:b/>
                <w:sz w:val="18"/>
              </w:rPr>
            </w:pPr>
            <w:r>
              <w:rPr>
                <w:b/>
                <w:w w:val="99"/>
                <w:sz w:val="18"/>
              </w:rPr>
              <w:t>女</w:t>
            </w:r>
          </w:p>
        </w:tc>
        <w:tc>
          <w:tcPr>
            <w:tcW w:w="566" w:type="dxa"/>
          </w:tcPr>
          <w:p>
            <w:pPr>
              <w:pStyle w:val="9"/>
              <w:spacing w:before="96"/>
              <w:ind w:left="171" w:right="161"/>
              <w:rPr>
                <w:rFonts w:ascii="Calibri"/>
                <w:b/>
                <w:sz w:val="18"/>
              </w:rPr>
            </w:pPr>
            <w:r>
              <w:rPr>
                <w:rFonts w:ascii="Calibri"/>
                <w:b/>
                <w:sz w:val="18"/>
              </w:rPr>
              <w:t>22</w:t>
            </w:r>
          </w:p>
        </w:tc>
        <w:tc>
          <w:tcPr>
            <w:tcW w:w="709" w:type="dxa"/>
          </w:tcPr>
          <w:p>
            <w:pPr>
              <w:pStyle w:val="9"/>
              <w:spacing w:before="96"/>
              <w:ind w:left="107" w:right="97"/>
              <w:rPr>
                <w:rFonts w:ascii="Calibri"/>
                <w:b/>
                <w:sz w:val="18"/>
              </w:rPr>
            </w:pPr>
            <w:r>
              <w:rPr>
                <w:rFonts w:ascii="Calibri"/>
                <w:b/>
                <w:sz w:val="18"/>
              </w:rPr>
              <w:t>51.2%</w:t>
            </w:r>
          </w:p>
        </w:tc>
        <w:tc>
          <w:tcPr>
            <w:tcW w:w="709" w:type="dxa"/>
          </w:tcPr>
          <w:p>
            <w:pPr>
              <w:pStyle w:val="9"/>
              <w:spacing w:before="96"/>
              <w:ind w:left="9"/>
              <w:rPr>
                <w:rFonts w:ascii="Calibri"/>
                <w:b/>
                <w:sz w:val="18"/>
              </w:rPr>
            </w:pPr>
            <w:r>
              <w:rPr>
                <w:rFonts w:ascii="Calibri"/>
                <w:b/>
                <w:sz w:val="18"/>
              </w:rPr>
              <w:t>1</w:t>
            </w:r>
          </w:p>
        </w:tc>
        <w:tc>
          <w:tcPr>
            <w:tcW w:w="849" w:type="dxa"/>
          </w:tcPr>
          <w:p>
            <w:pPr>
              <w:pStyle w:val="9"/>
              <w:spacing w:before="96"/>
              <w:ind w:left="11"/>
              <w:rPr>
                <w:rFonts w:ascii="Calibri"/>
                <w:b/>
                <w:sz w:val="18"/>
              </w:rPr>
            </w:pPr>
            <w:r>
              <w:rPr>
                <w:rFonts w:ascii="Calibri"/>
                <w:b/>
                <w:sz w:val="18"/>
              </w:rPr>
              <w:t>3</w:t>
            </w:r>
          </w:p>
        </w:tc>
        <w:tc>
          <w:tcPr>
            <w:tcW w:w="850" w:type="dxa"/>
          </w:tcPr>
          <w:p>
            <w:pPr>
              <w:pStyle w:val="9"/>
              <w:spacing w:before="96"/>
              <w:ind w:left="12"/>
              <w:rPr>
                <w:rFonts w:ascii="Calibri"/>
                <w:b/>
                <w:sz w:val="18"/>
              </w:rPr>
            </w:pPr>
            <w:r>
              <w:rPr>
                <w:rFonts w:ascii="Calibri"/>
                <w:b/>
                <w:sz w:val="18"/>
              </w:rPr>
              <w:t>2</w:t>
            </w:r>
          </w:p>
        </w:tc>
        <w:tc>
          <w:tcPr>
            <w:tcW w:w="850" w:type="dxa"/>
          </w:tcPr>
          <w:p>
            <w:pPr>
              <w:pStyle w:val="9"/>
              <w:spacing w:before="96"/>
              <w:ind w:left="13"/>
              <w:rPr>
                <w:rFonts w:ascii="Calibri"/>
                <w:b/>
                <w:sz w:val="18"/>
              </w:rPr>
            </w:pPr>
            <w:r>
              <w:rPr>
                <w:rFonts w:ascii="Calibri"/>
                <w:b/>
                <w:sz w:val="18"/>
              </w:rPr>
              <w:t>2</w:t>
            </w:r>
          </w:p>
        </w:tc>
        <w:tc>
          <w:tcPr>
            <w:tcW w:w="850" w:type="dxa"/>
          </w:tcPr>
          <w:p>
            <w:pPr>
              <w:pStyle w:val="9"/>
              <w:spacing w:before="96"/>
              <w:ind w:left="15"/>
              <w:rPr>
                <w:rFonts w:ascii="Calibri"/>
                <w:b/>
                <w:sz w:val="18"/>
              </w:rPr>
            </w:pPr>
            <w:r>
              <w:rPr>
                <w:rFonts w:ascii="Calibri"/>
                <w:b/>
                <w:sz w:val="18"/>
              </w:rPr>
              <w:t>4</w:t>
            </w:r>
          </w:p>
        </w:tc>
        <w:tc>
          <w:tcPr>
            <w:tcW w:w="849" w:type="dxa"/>
          </w:tcPr>
          <w:p>
            <w:pPr>
              <w:pStyle w:val="9"/>
              <w:spacing w:before="96"/>
              <w:ind w:left="18"/>
              <w:rPr>
                <w:rFonts w:ascii="Calibri"/>
                <w:b/>
                <w:sz w:val="18"/>
              </w:rPr>
            </w:pPr>
            <w:r>
              <w:rPr>
                <w:rFonts w:ascii="Calibri"/>
                <w:b/>
                <w:sz w:val="18"/>
              </w:rPr>
              <w:t>4</w:t>
            </w:r>
          </w:p>
        </w:tc>
        <w:tc>
          <w:tcPr>
            <w:tcW w:w="850" w:type="dxa"/>
          </w:tcPr>
          <w:p>
            <w:pPr>
              <w:pStyle w:val="9"/>
              <w:spacing w:before="96"/>
              <w:ind w:left="383"/>
              <w:jc w:val="left"/>
              <w:rPr>
                <w:rFonts w:ascii="Calibri"/>
                <w:b/>
                <w:sz w:val="18"/>
              </w:rPr>
            </w:pPr>
            <w:r>
              <w:rPr>
                <w:rFonts w:ascii="Calibri"/>
                <w:b/>
                <w:sz w:val="18"/>
              </w:rPr>
              <w:t>5</w:t>
            </w:r>
          </w:p>
        </w:tc>
        <w:tc>
          <w:tcPr>
            <w:tcW w:w="850" w:type="dxa"/>
          </w:tcPr>
          <w:p>
            <w:pPr>
              <w:pStyle w:val="9"/>
              <w:spacing w:before="96"/>
              <w:ind w:left="384"/>
              <w:jc w:val="left"/>
              <w:rPr>
                <w:rFonts w:ascii="Calibri"/>
                <w:b/>
                <w:sz w:val="18"/>
              </w:rPr>
            </w:pPr>
            <w:r>
              <w:rPr>
                <w:rFonts w:ascii="Calibri"/>
                <w:b/>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709" w:type="dxa"/>
          </w:tcPr>
          <w:p>
            <w:pPr>
              <w:pStyle w:val="9"/>
              <w:spacing w:before="93"/>
              <w:ind w:left="108" w:right="97"/>
              <w:rPr>
                <w:b/>
                <w:sz w:val="18"/>
              </w:rPr>
            </w:pPr>
            <w:r>
              <w:rPr>
                <w:b/>
                <w:sz w:val="18"/>
              </w:rPr>
              <w:t>总数</w:t>
            </w:r>
          </w:p>
        </w:tc>
        <w:tc>
          <w:tcPr>
            <w:tcW w:w="566" w:type="dxa"/>
          </w:tcPr>
          <w:p>
            <w:pPr>
              <w:pStyle w:val="9"/>
              <w:spacing w:before="99"/>
              <w:ind w:left="171" w:right="161"/>
              <w:rPr>
                <w:rFonts w:ascii="Calibri"/>
                <w:b/>
                <w:sz w:val="18"/>
              </w:rPr>
            </w:pPr>
            <w:r>
              <w:rPr>
                <w:rFonts w:ascii="Calibri"/>
                <w:b/>
                <w:sz w:val="18"/>
              </w:rPr>
              <w:t>43</w:t>
            </w:r>
          </w:p>
        </w:tc>
        <w:tc>
          <w:tcPr>
            <w:tcW w:w="709" w:type="dxa"/>
            <w:shd w:val="clear" w:color="auto" w:fill="C4BC96"/>
          </w:tcPr>
          <w:p>
            <w:pPr>
              <w:pStyle w:val="9"/>
              <w:jc w:val="left"/>
              <w:rPr>
                <w:rFonts w:ascii="Times New Roman"/>
                <w:sz w:val="22"/>
              </w:rPr>
            </w:pPr>
          </w:p>
        </w:tc>
        <w:tc>
          <w:tcPr>
            <w:tcW w:w="709" w:type="dxa"/>
          </w:tcPr>
          <w:p>
            <w:pPr>
              <w:pStyle w:val="9"/>
              <w:spacing w:before="99"/>
              <w:ind w:left="10"/>
              <w:rPr>
                <w:rFonts w:ascii="Calibri"/>
                <w:b/>
                <w:sz w:val="18"/>
              </w:rPr>
            </w:pPr>
            <w:r>
              <w:rPr>
                <w:rFonts w:ascii="Calibri"/>
                <w:b/>
                <w:sz w:val="18"/>
              </w:rPr>
              <w:t>6</w:t>
            </w:r>
          </w:p>
        </w:tc>
        <w:tc>
          <w:tcPr>
            <w:tcW w:w="849" w:type="dxa"/>
          </w:tcPr>
          <w:p>
            <w:pPr>
              <w:pStyle w:val="9"/>
              <w:spacing w:before="99"/>
              <w:ind w:left="12"/>
              <w:rPr>
                <w:rFonts w:ascii="Calibri"/>
                <w:b/>
                <w:sz w:val="18"/>
              </w:rPr>
            </w:pPr>
            <w:r>
              <w:rPr>
                <w:rFonts w:ascii="Calibri"/>
                <w:b/>
                <w:sz w:val="18"/>
              </w:rPr>
              <w:t>3</w:t>
            </w:r>
          </w:p>
        </w:tc>
        <w:tc>
          <w:tcPr>
            <w:tcW w:w="850" w:type="dxa"/>
          </w:tcPr>
          <w:p>
            <w:pPr>
              <w:pStyle w:val="9"/>
              <w:spacing w:before="99"/>
              <w:ind w:left="12"/>
              <w:rPr>
                <w:rFonts w:ascii="Calibri"/>
                <w:b/>
                <w:sz w:val="18"/>
              </w:rPr>
            </w:pPr>
            <w:r>
              <w:rPr>
                <w:rFonts w:ascii="Calibri"/>
                <w:b/>
                <w:sz w:val="18"/>
              </w:rPr>
              <w:t>4</w:t>
            </w:r>
          </w:p>
        </w:tc>
        <w:tc>
          <w:tcPr>
            <w:tcW w:w="850" w:type="dxa"/>
          </w:tcPr>
          <w:p>
            <w:pPr>
              <w:pStyle w:val="9"/>
              <w:spacing w:before="99"/>
              <w:ind w:left="14"/>
              <w:rPr>
                <w:rFonts w:ascii="Calibri"/>
                <w:b/>
                <w:sz w:val="18"/>
              </w:rPr>
            </w:pPr>
            <w:r>
              <w:rPr>
                <w:rFonts w:ascii="Calibri"/>
                <w:b/>
                <w:sz w:val="18"/>
              </w:rPr>
              <w:t>2</w:t>
            </w:r>
          </w:p>
        </w:tc>
        <w:tc>
          <w:tcPr>
            <w:tcW w:w="850" w:type="dxa"/>
          </w:tcPr>
          <w:p>
            <w:pPr>
              <w:pStyle w:val="9"/>
              <w:spacing w:before="99"/>
              <w:ind w:left="15"/>
              <w:rPr>
                <w:rFonts w:ascii="Calibri"/>
                <w:b/>
                <w:sz w:val="18"/>
              </w:rPr>
            </w:pPr>
            <w:r>
              <w:rPr>
                <w:rFonts w:ascii="Calibri"/>
                <w:b/>
                <w:sz w:val="18"/>
              </w:rPr>
              <w:t>5</w:t>
            </w:r>
          </w:p>
        </w:tc>
        <w:tc>
          <w:tcPr>
            <w:tcW w:w="849" w:type="dxa"/>
          </w:tcPr>
          <w:p>
            <w:pPr>
              <w:pStyle w:val="9"/>
              <w:spacing w:before="99"/>
              <w:ind w:left="18"/>
              <w:rPr>
                <w:rFonts w:ascii="Calibri"/>
                <w:b/>
                <w:sz w:val="18"/>
              </w:rPr>
            </w:pPr>
            <w:r>
              <w:rPr>
                <w:rFonts w:ascii="Calibri"/>
                <w:b/>
                <w:sz w:val="18"/>
              </w:rPr>
              <w:t>6</w:t>
            </w:r>
          </w:p>
        </w:tc>
        <w:tc>
          <w:tcPr>
            <w:tcW w:w="850" w:type="dxa"/>
          </w:tcPr>
          <w:p>
            <w:pPr>
              <w:pStyle w:val="9"/>
              <w:spacing w:before="99"/>
              <w:ind w:left="338"/>
              <w:jc w:val="left"/>
              <w:rPr>
                <w:rFonts w:ascii="Calibri"/>
                <w:b/>
                <w:sz w:val="18"/>
              </w:rPr>
            </w:pPr>
            <w:r>
              <w:rPr>
                <w:rFonts w:ascii="Calibri"/>
                <w:b/>
                <w:sz w:val="18"/>
              </w:rPr>
              <w:t>16</w:t>
            </w:r>
          </w:p>
        </w:tc>
        <w:tc>
          <w:tcPr>
            <w:tcW w:w="850" w:type="dxa"/>
          </w:tcPr>
          <w:p>
            <w:pPr>
              <w:pStyle w:val="9"/>
              <w:spacing w:before="99"/>
              <w:ind w:left="384"/>
              <w:jc w:val="left"/>
              <w:rPr>
                <w:rFonts w:ascii="Calibri"/>
                <w:b/>
                <w:sz w:val="18"/>
              </w:rPr>
            </w:pPr>
            <w:r>
              <w:rPr>
                <w:rFonts w:ascii="Calibri"/>
                <w:b/>
                <w:sz w:val="18"/>
              </w:rPr>
              <w:t>1</w:t>
            </w:r>
          </w:p>
        </w:tc>
      </w:tr>
    </w:tbl>
    <w:p>
      <w:pPr>
        <w:spacing w:before="80"/>
        <w:ind w:left="617" w:right="0" w:firstLine="0"/>
        <w:jc w:val="left"/>
        <w:rPr>
          <w:b/>
          <w:sz w:val="24"/>
        </w:rPr>
      </w:pPr>
      <w:r>
        <w:rPr>
          <w:b/>
          <w:sz w:val="24"/>
        </w:rPr>
        <w:t>（</w:t>
      </w:r>
      <w:r>
        <w:rPr>
          <w:rFonts w:ascii="Calibri" w:eastAsia="Calibri"/>
          <w:b/>
          <w:sz w:val="24"/>
        </w:rPr>
        <w:t>2</w:t>
      </w:r>
      <w:r>
        <w:rPr>
          <w:b/>
          <w:sz w:val="24"/>
        </w:rPr>
        <w:t>）</w:t>
      </w:r>
      <w:r>
        <w:rPr>
          <w:rFonts w:ascii="Calibri" w:eastAsia="Calibri"/>
          <w:b/>
          <w:sz w:val="24"/>
        </w:rPr>
        <w:t>XXX</w:t>
      </w:r>
      <w:r>
        <w:rPr>
          <w:rFonts w:ascii="Calibri" w:eastAsia="Calibri"/>
          <w:b/>
          <w:spacing w:val="3"/>
          <w:sz w:val="24"/>
        </w:rPr>
        <w:t xml:space="preserve"> </w:t>
      </w:r>
      <w:r>
        <w:rPr>
          <w:b/>
          <w:sz w:val="24"/>
        </w:rPr>
        <w:t>公司</w:t>
      </w:r>
    </w:p>
    <w:p>
      <w:pPr>
        <w:pStyle w:val="4"/>
        <w:spacing w:before="5" w:after="1"/>
        <w:rPr>
          <w:b/>
          <w:sz w:val="18"/>
        </w:rPr>
      </w:pPr>
    </w:p>
    <w:tbl>
      <w:tblPr>
        <w:tblStyle w:val="6"/>
        <w:tblW w:w="8646" w:type="dxa"/>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9"/>
        <w:gridCol w:w="935"/>
        <w:gridCol w:w="1169"/>
        <w:gridCol w:w="1170"/>
        <w:gridCol w:w="1400"/>
        <w:gridCol w:w="1402"/>
        <w:gridCol w:w="1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69" w:type="dxa"/>
            <w:shd w:val="clear" w:color="auto" w:fill="92D050"/>
          </w:tcPr>
          <w:p>
            <w:pPr>
              <w:pStyle w:val="9"/>
              <w:spacing w:before="40"/>
              <w:ind w:left="7"/>
              <w:rPr>
                <w:b/>
                <w:sz w:val="18"/>
              </w:rPr>
            </w:pPr>
            <w:r>
              <w:rPr>
                <w:b/>
                <w:w w:val="99"/>
                <w:sz w:val="18"/>
              </w:rPr>
              <w:t>性</w:t>
            </w:r>
          </w:p>
          <w:p>
            <w:pPr>
              <w:pStyle w:val="9"/>
              <w:spacing w:before="82"/>
              <w:ind w:left="7"/>
              <w:rPr>
                <w:b/>
                <w:sz w:val="18"/>
              </w:rPr>
            </w:pPr>
            <w:r>
              <w:rPr>
                <w:b/>
                <w:w w:val="99"/>
                <w:sz w:val="18"/>
              </w:rPr>
              <w:t>别</w:t>
            </w:r>
          </w:p>
        </w:tc>
        <w:tc>
          <w:tcPr>
            <w:tcW w:w="935" w:type="dxa"/>
            <w:shd w:val="clear" w:color="auto" w:fill="92D050"/>
          </w:tcPr>
          <w:p>
            <w:pPr>
              <w:pStyle w:val="9"/>
              <w:spacing w:before="40"/>
              <w:ind w:left="7"/>
              <w:rPr>
                <w:b/>
                <w:sz w:val="18"/>
              </w:rPr>
            </w:pPr>
            <w:r>
              <w:rPr>
                <w:b/>
                <w:w w:val="99"/>
                <w:sz w:val="18"/>
              </w:rPr>
              <w:t>合</w:t>
            </w:r>
          </w:p>
          <w:p>
            <w:pPr>
              <w:pStyle w:val="9"/>
              <w:spacing w:before="82"/>
              <w:ind w:left="7"/>
              <w:rPr>
                <w:b/>
                <w:sz w:val="18"/>
              </w:rPr>
            </w:pPr>
            <w:r>
              <w:rPr>
                <w:b/>
                <w:w w:val="99"/>
                <w:sz w:val="18"/>
              </w:rPr>
              <w:t>计</w:t>
            </w:r>
          </w:p>
        </w:tc>
        <w:tc>
          <w:tcPr>
            <w:tcW w:w="1169" w:type="dxa"/>
            <w:shd w:val="clear" w:color="auto" w:fill="92D050"/>
          </w:tcPr>
          <w:p>
            <w:pPr>
              <w:pStyle w:val="9"/>
              <w:spacing w:before="40"/>
              <w:ind w:left="6"/>
              <w:rPr>
                <w:b/>
                <w:sz w:val="18"/>
              </w:rPr>
            </w:pPr>
            <w:r>
              <w:rPr>
                <w:b/>
                <w:w w:val="99"/>
                <w:sz w:val="18"/>
              </w:rPr>
              <w:t>占</w:t>
            </w:r>
          </w:p>
          <w:p>
            <w:pPr>
              <w:pStyle w:val="9"/>
              <w:spacing w:before="82"/>
              <w:ind w:left="6"/>
              <w:rPr>
                <w:b/>
                <w:sz w:val="18"/>
              </w:rPr>
            </w:pPr>
            <w:r>
              <w:rPr>
                <w:b/>
                <w:w w:val="99"/>
                <w:sz w:val="18"/>
              </w:rPr>
              <w:t>比</w:t>
            </w:r>
          </w:p>
        </w:tc>
        <w:tc>
          <w:tcPr>
            <w:tcW w:w="1170" w:type="dxa"/>
            <w:shd w:val="clear" w:color="auto" w:fill="92D050"/>
          </w:tcPr>
          <w:p>
            <w:pPr>
              <w:pStyle w:val="9"/>
              <w:spacing w:before="4"/>
              <w:jc w:val="left"/>
              <w:rPr>
                <w:b/>
                <w:sz w:val="15"/>
              </w:rPr>
            </w:pPr>
          </w:p>
          <w:p>
            <w:pPr>
              <w:pStyle w:val="9"/>
              <w:ind w:left="111" w:right="104"/>
              <w:rPr>
                <w:b/>
                <w:sz w:val="18"/>
              </w:rPr>
            </w:pPr>
            <w:r>
              <w:rPr>
                <w:b/>
                <w:sz w:val="18"/>
              </w:rPr>
              <w:t>财务管理部</w:t>
            </w:r>
          </w:p>
        </w:tc>
        <w:tc>
          <w:tcPr>
            <w:tcW w:w="1400" w:type="dxa"/>
            <w:shd w:val="clear" w:color="auto" w:fill="92D050"/>
          </w:tcPr>
          <w:p>
            <w:pPr>
              <w:pStyle w:val="9"/>
              <w:spacing w:before="4"/>
              <w:jc w:val="left"/>
              <w:rPr>
                <w:b/>
                <w:sz w:val="15"/>
              </w:rPr>
            </w:pPr>
          </w:p>
          <w:p>
            <w:pPr>
              <w:pStyle w:val="9"/>
              <w:ind w:left="226" w:right="219"/>
              <w:rPr>
                <w:b/>
                <w:sz w:val="18"/>
              </w:rPr>
            </w:pPr>
            <w:r>
              <w:rPr>
                <w:b/>
                <w:sz w:val="18"/>
              </w:rPr>
              <w:t>行政管理部</w:t>
            </w:r>
          </w:p>
        </w:tc>
        <w:tc>
          <w:tcPr>
            <w:tcW w:w="1402" w:type="dxa"/>
            <w:shd w:val="clear" w:color="auto" w:fill="92D050"/>
          </w:tcPr>
          <w:p>
            <w:pPr>
              <w:pStyle w:val="9"/>
              <w:spacing w:before="4"/>
              <w:jc w:val="left"/>
              <w:rPr>
                <w:b/>
                <w:sz w:val="15"/>
              </w:rPr>
            </w:pPr>
          </w:p>
          <w:p>
            <w:pPr>
              <w:pStyle w:val="9"/>
              <w:ind w:left="229" w:right="218"/>
              <w:rPr>
                <w:b/>
                <w:sz w:val="18"/>
              </w:rPr>
            </w:pPr>
            <w:r>
              <w:rPr>
                <w:b/>
                <w:sz w:val="18"/>
              </w:rPr>
              <w:t>象墅项目部</w:t>
            </w:r>
          </w:p>
        </w:tc>
        <w:tc>
          <w:tcPr>
            <w:tcW w:w="1401" w:type="dxa"/>
            <w:shd w:val="clear" w:color="auto" w:fill="92D050"/>
          </w:tcPr>
          <w:p>
            <w:pPr>
              <w:pStyle w:val="9"/>
              <w:spacing w:before="4"/>
              <w:jc w:val="left"/>
              <w:rPr>
                <w:b/>
                <w:sz w:val="15"/>
              </w:rPr>
            </w:pPr>
          </w:p>
          <w:p>
            <w:pPr>
              <w:pStyle w:val="9"/>
              <w:ind w:left="229" w:right="218"/>
              <w:rPr>
                <w:b/>
                <w:sz w:val="18"/>
              </w:rPr>
            </w:pPr>
            <w:r>
              <w:rPr>
                <w:b/>
                <w:sz w:val="18"/>
              </w:rPr>
              <w:t>象墅营销部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trPr>
        <w:tc>
          <w:tcPr>
            <w:tcW w:w="1169" w:type="dxa"/>
          </w:tcPr>
          <w:p>
            <w:pPr>
              <w:pStyle w:val="9"/>
              <w:spacing w:before="115"/>
              <w:ind w:left="7"/>
              <w:rPr>
                <w:b/>
                <w:sz w:val="18"/>
              </w:rPr>
            </w:pPr>
            <w:r>
              <w:rPr>
                <w:b/>
                <w:w w:val="99"/>
                <w:sz w:val="18"/>
              </w:rPr>
              <w:t>男</w:t>
            </w:r>
          </w:p>
        </w:tc>
        <w:tc>
          <w:tcPr>
            <w:tcW w:w="935" w:type="dxa"/>
          </w:tcPr>
          <w:p>
            <w:pPr>
              <w:pStyle w:val="9"/>
              <w:spacing w:before="121"/>
              <w:ind w:left="354" w:right="347"/>
              <w:rPr>
                <w:rFonts w:ascii="Calibri"/>
                <w:b/>
                <w:sz w:val="18"/>
              </w:rPr>
            </w:pPr>
            <w:r>
              <w:rPr>
                <w:rFonts w:ascii="Calibri"/>
                <w:b/>
                <w:sz w:val="18"/>
              </w:rPr>
              <w:t>18</w:t>
            </w:r>
          </w:p>
        </w:tc>
        <w:tc>
          <w:tcPr>
            <w:tcW w:w="1169" w:type="dxa"/>
          </w:tcPr>
          <w:p>
            <w:pPr>
              <w:pStyle w:val="9"/>
              <w:spacing w:before="121"/>
              <w:ind w:left="336" w:right="329"/>
              <w:rPr>
                <w:rFonts w:ascii="Calibri"/>
                <w:b/>
                <w:sz w:val="18"/>
              </w:rPr>
            </w:pPr>
            <w:r>
              <w:rPr>
                <w:rFonts w:ascii="Calibri"/>
                <w:b/>
                <w:sz w:val="18"/>
              </w:rPr>
              <w:t>64.3%</w:t>
            </w:r>
          </w:p>
        </w:tc>
        <w:tc>
          <w:tcPr>
            <w:tcW w:w="1170" w:type="dxa"/>
          </w:tcPr>
          <w:p>
            <w:pPr>
              <w:pStyle w:val="9"/>
              <w:spacing w:before="121"/>
              <w:ind w:left="6"/>
              <w:rPr>
                <w:rFonts w:ascii="Calibri"/>
                <w:b/>
                <w:sz w:val="18"/>
              </w:rPr>
            </w:pPr>
            <w:r>
              <w:rPr>
                <w:rFonts w:ascii="Calibri"/>
                <w:b/>
                <w:sz w:val="18"/>
              </w:rPr>
              <w:t>1</w:t>
            </w:r>
          </w:p>
        </w:tc>
        <w:tc>
          <w:tcPr>
            <w:tcW w:w="1400" w:type="dxa"/>
          </w:tcPr>
          <w:p>
            <w:pPr>
              <w:pStyle w:val="9"/>
              <w:spacing w:before="121"/>
              <w:ind w:left="7"/>
              <w:rPr>
                <w:rFonts w:ascii="Calibri"/>
                <w:b/>
                <w:sz w:val="18"/>
              </w:rPr>
            </w:pPr>
            <w:r>
              <w:rPr>
                <w:rFonts w:ascii="Calibri"/>
                <w:b/>
                <w:sz w:val="18"/>
              </w:rPr>
              <w:t>1</w:t>
            </w:r>
          </w:p>
        </w:tc>
        <w:tc>
          <w:tcPr>
            <w:tcW w:w="1402" w:type="dxa"/>
          </w:tcPr>
          <w:p>
            <w:pPr>
              <w:pStyle w:val="9"/>
              <w:spacing w:before="121"/>
              <w:ind w:left="226" w:right="218"/>
              <w:rPr>
                <w:rFonts w:ascii="Calibri"/>
                <w:b/>
                <w:sz w:val="18"/>
              </w:rPr>
            </w:pPr>
            <w:r>
              <w:rPr>
                <w:rFonts w:ascii="Calibri"/>
                <w:b/>
                <w:sz w:val="18"/>
              </w:rPr>
              <w:t>13</w:t>
            </w:r>
          </w:p>
        </w:tc>
        <w:tc>
          <w:tcPr>
            <w:tcW w:w="1401" w:type="dxa"/>
          </w:tcPr>
          <w:p>
            <w:pPr>
              <w:pStyle w:val="9"/>
              <w:spacing w:before="121"/>
              <w:ind w:left="11"/>
              <w:rPr>
                <w:rFonts w:ascii="Calibri"/>
                <w:b/>
                <w:sz w:val="18"/>
              </w:rPr>
            </w:pPr>
            <w:r>
              <w:rPr>
                <w:rFonts w:ascii="Calibri"/>
                <w:b/>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1169" w:type="dxa"/>
          </w:tcPr>
          <w:p>
            <w:pPr>
              <w:pStyle w:val="9"/>
              <w:spacing w:before="89"/>
              <w:ind w:left="7"/>
              <w:rPr>
                <w:b/>
                <w:sz w:val="18"/>
              </w:rPr>
            </w:pPr>
            <w:r>
              <w:rPr>
                <w:b/>
                <w:w w:val="99"/>
                <w:sz w:val="18"/>
              </w:rPr>
              <w:t>女</w:t>
            </w:r>
          </w:p>
        </w:tc>
        <w:tc>
          <w:tcPr>
            <w:tcW w:w="935" w:type="dxa"/>
          </w:tcPr>
          <w:p>
            <w:pPr>
              <w:pStyle w:val="9"/>
              <w:spacing w:before="96"/>
              <w:ind w:left="354" w:right="347"/>
              <w:rPr>
                <w:rFonts w:ascii="Calibri"/>
                <w:b/>
                <w:sz w:val="18"/>
              </w:rPr>
            </w:pPr>
            <w:r>
              <w:rPr>
                <w:rFonts w:ascii="Calibri"/>
                <w:b/>
                <w:sz w:val="18"/>
              </w:rPr>
              <w:t>10</w:t>
            </w:r>
          </w:p>
        </w:tc>
        <w:tc>
          <w:tcPr>
            <w:tcW w:w="1169" w:type="dxa"/>
          </w:tcPr>
          <w:p>
            <w:pPr>
              <w:pStyle w:val="9"/>
              <w:spacing w:before="96"/>
              <w:ind w:left="336" w:right="329"/>
              <w:rPr>
                <w:rFonts w:ascii="Calibri"/>
                <w:b/>
                <w:sz w:val="18"/>
              </w:rPr>
            </w:pPr>
            <w:r>
              <w:rPr>
                <w:rFonts w:ascii="Calibri"/>
                <w:b/>
                <w:sz w:val="18"/>
              </w:rPr>
              <w:t>35.7%</w:t>
            </w:r>
          </w:p>
        </w:tc>
        <w:tc>
          <w:tcPr>
            <w:tcW w:w="1170" w:type="dxa"/>
          </w:tcPr>
          <w:p>
            <w:pPr>
              <w:pStyle w:val="9"/>
              <w:spacing w:before="96"/>
              <w:ind w:left="6"/>
              <w:rPr>
                <w:rFonts w:ascii="Calibri"/>
                <w:b/>
                <w:sz w:val="18"/>
              </w:rPr>
            </w:pPr>
            <w:r>
              <w:rPr>
                <w:rFonts w:ascii="Calibri"/>
                <w:b/>
                <w:sz w:val="18"/>
              </w:rPr>
              <w:t>1</w:t>
            </w:r>
          </w:p>
        </w:tc>
        <w:tc>
          <w:tcPr>
            <w:tcW w:w="1400" w:type="dxa"/>
          </w:tcPr>
          <w:p>
            <w:pPr>
              <w:pStyle w:val="9"/>
              <w:spacing w:before="96"/>
              <w:ind w:left="7"/>
              <w:rPr>
                <w:rFonts w:ascii="Calibri"/>
                <w:b/>
                <w:sz w:val="18"/>
              </w:rPr>
            </w:pPr>
            <w:r>
              <w:rPr>
                <w:rFonts w:ascii="Calibri"/>
                <w:b/>
                <w:sz w:val="18"/>
              </w:rPr>
              <w:t>0</w:t>
            </w:r>
          </w:p>
        </w:tc>
        <w:tc>
          <w:tcPr>
            <w:tcW w:w="1402" w:type="dxa"/>
          </w:tcPr>
          <w:p>
            <w:pPr>
              <w:pStyle w:val="9"/>
              <w:spacing w:before="96"/>
              <w:ind w:left="8"/>
              <w:rPr>
                <w:rFonts w:ascii="Calibri"/>
                <w:b/>
                <w:sz w:val="18"/>
              </w:rPr>
            </w:pPr>
            <w:r>
              <w:rPr>
                <w:rFonts w:ascii="Calibri"/>
                <w:b/>
                <w:sz w:val="18"/>
              </w:rPr>
              <w:t>5</w:t>
            </w:r>
          </w:p>
        </w:tc>
        <w:tc>
          <w:tcPr>
            <w:tcW w:w="1401" w:type="dxa"/>
          </w:tcPr>
          <w:p>
            <w:pPr>
              <w:pStyle w:val="9"/>
              <w:spacing w:before="96"/>
              <w:ind w:left="11"/>
              <w:rPr>
                <w:rFonts w:ascii="Calibri"/>
                <w:b/>
                <w:sz w:val="18"/>
              </w:rPr>
            </w:pPr>
            <w:r>
              <w:rPr>
                <w:rFonts w:ascii="Calibri"/>
                <w:b/>
                <w:sz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1169" w:type="dxa"/>
          </w:tcPr>
          <w:p>
            <w:pPr>
              <w:pStyle w:val="9"/>
              <w:spacing w:before="92"/>
              <w:ind w:left="336" w:right="327"/>
              <w:rPr>
                <w:b/>
                <w:sz w:val="18"/>
              </w:rPr>
            </w:pPr>
            <w:r>
              <w:rPr>
                <w:b/>
                <w:sz w:val="18"/>
              </w:rPr>
              <w:t>总数</w:t>
            </w:r>
          </w:p>
        </w:tc>
        <w:tc>
          <w:tcPr>
            <w:tcW w:w="935" w:type="dxa"/>
          </w:tcPr>
          <w:p>
            <w:pPr>
              <w:pStyle w:val="9"/>
              <w:spacing w:before="98"/>
              <w:ind w:left="354" w:right="347"/>
              <w:rPr>
                <w:rFonts w:ascii="Calibri"/>
                <w:b/>
                <w:sz w:val="18"/>
              </w:rPr>
            </w:pPr>
            <w:r>
              <w:rPr>
                <w:rFonts w:ascii="Calibri"/>
                <w:b/>
                <w:sz w:val="18"/>
              </w:rPr>
              <w:t>28</w:t>
            </w:r>
          </w:p>
        </w:tc>
        <w:tc>
          <w:tcPr>
            <w:tcW w:w="1169" w:type="dxa"/>
            <w:shd w:val="clear" w:color="auto" w:fill="C4BC96"/>
          </w:tcPr>
          <w:p>
            <w:pPr>
              <w:pStyle w:val="9"/>
              <w:jc w:val="left"/>
              <w:rPr>
                <w:rFonts w:ascii="Times New Roman"/>
                <w:sz w:val="22"/>
              </w:rPr>
            </w:pPr>
          </w:p>
        </w:tc>
        <w:tc>
          <w:tcPr>
            <w:tcW w:w="1170" w:type="dxa"/>
          </w:tcPr>
          <w:p>
            <w:pPr>
              <w:pStyle w:val="9"/>
              <w:spacing w:before="98"/>
              <w:ind w:left="7"/>
              <w:rPr>
                <w:rFonts w:ascii="Calibri"/>
                <w:b/>
                <w:sz w:val="18"/>
              </w:rPr>
            </w:pPr>
            <w:r>
              <w:rPr>
                <w:rFonts w:ascii="Calibri"/>
                <w:b/>
                <w:sz w:val="18"/>
              </w:rPr>
              <w:t>2</w:t>
            </w:r>
          </w:p>
        </w:tc>
        <w:tc>
          <w:tcPr>
            <w:tcW w:w="1400" w:type="dxa"/>
          </w:tcPr>
          <w:p>
            <w:pPr>
              <w:pStyle w:val="9"/>
              <w:spacing w:before="98"/>
              <w:ind w:left="7"/>
              <w:rPr>
                <w:rFonts w:ascii="Calibri"/>
                <w:b/>
                <w:sz w:val="18"/>
              </w:rPr>
            </w:pPr>
            <w:r>
              <w:rPr>
                <w:rFonts w:ascii="Calibri"/>
                <w:b/>
                <w:sz w:val="18"/>
              </w:rPr>
              <w:t>1</w:t>
            </w:r>
          </w:p>
        </w:tc>
        <w:tc>
          <w:tcPr>
            <w:tcW w:w="1402" w:type="dxa"/>
          </w:tcPr>
          <w:p>
            <w:pPr>
              <w:pStyle w:val="9"/>
              <w:spacing w:before="98"/>
              <w:ind w:left="226" w:right="218"/>
              <w:rPr>
                <w:rFonts w:ascii="Calibri"/>
                <w:b/>
                <w:sz w:val="18"/>
              </w:rPr>
            </w:pPr>
            <w:r>
              <w:rPr>
                <w:rFonts w:ascii="Calibri"/>
                <w:b/>
                <w:sz w:val="18"/>
              </w:rPr>
              <w:t>18</w:t>
            </w:r>
          </w:p>
        </w:tc>
        <w:tc>
          <w:tcPr>
            <w:tcW w:w="1401" w:type="dxa"/>
          </w:tcPr>
          <w:p>
            <w:pPr>
              <w:pStyle w:val="9"/>
              <w:spacing w:before="98"/>
              <w:ind w:left="11"/>
              <w:rPr>
                <w:rFonts w:ascii="Calibri"/>
                <w:b/>
                <w:sz w:val="18"/>
              </w:rPr>
            </w:pPr>
            <w:r>
              <w:rPr>
                <w:rFonts w:ascii="Calibri"/>
                <w:b/>
                <w:sz w:val="18"/>
              </w:rPr>
              <w:t>7</w:t>
            </w:r>
          </w:p>
        </w:tc>
      </w:tr>
    </w:tbl>
    <w:p>
      <w:pPr>
        <w:spacing w:before="80" w:line="487" w:lineRule="auto"/>
        <w:ind w:left="617" w:right="2567" w:firstLine="0"/>
        <w:jc w:val="left"/>
        <w:rPr>
          <w:b/>
          <w:sz w:val="24"/>
        </w:rPr>
      </w:pPr>
      <w:r>
        <w:rPr>
          <w:sz w:val="24"/>
        </w:rPr>
        <w:t>备注：公司现有人员共计：71</w:t>
      </w:r>
      <w:r>
        <w:rPr>
          <w:spacing w:val="-20"/>
          <w:sz w:val="24"/>
        </w:rPr>
        <w:t xml:space="preserve"> 人，还有 </w:t>
      </w:r>
      <w:r>
        <w:rPr>
          <w:sz w:val="24"/>
        </w:rPr>
        <w:t>1</w:t>
      </w:r>
      <w:r>
        <w:rPr>
          <w:spacing w:val="-8"/>
          <w:sz w:val="24"/>
        </w:rPr>
        <w:t xml:space="preserve"> 名大中专毕业实习生。</w:t>
      </w:r>
      <w:r>
        <w:rPr>
          <w:b/>
          <w:spacing w:val="-8"/>
          <w:sz w:val="24"/>
        </w:rPr>
        <w:t>2、公司各部门人员分布情况</w:t>
      </w:r>
      <w:r>
        <w:rPr>
          <w:b/>
          <w:spacing w:val="-8"/>
          <w:w w:val="99"/>
          <w:sz w:val="24"/>
        </w:rPr>
        <w:t xml:space="preserve"> </w:t>
      </w:r>
    </w:p>
    <w:p>
      <w:pPr>
        <w:spacing w:after="0" w:line="487" w:lineRule="auto"/>
        <w:jc w:val="left"/>
        <w:rPr>
          <w:sz w:val="24"/>
        </w:rPr>
        <w:sectPr>
          <w:type w:val="continuous"/>
          <w:pgSz w:w="11910" w:h="16840"/>
          <w:pgMar w:top="1480" w:right="900" w:bottom="280" w:left="920" w:header="720" w:footer="720" w:gutter="0"/>
        </w:sectPr>
      </w:pPr>
    </w:p>
    <w:p>
      <w:pPr>
        <w:pStyle w:val="4"/>
        <w:ind w:left="1294"/>
        <w:rPr>
          <w:sz w:val="20"/>
        </w:rPr>
      </w:pPr>
      <w:r>
        <w:rPr>
          <w:sz w:val="20"/>
        </w:rPr>
        <w:drawing>
          <wp:inline distT="0" distB="0" distL="0" distR="0">
            <wp:extent cx="5003165" cy="30905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5003218" cy="3090672"/>
                    </a:xfrm>
                    <a:prstGeom prst="rect">
                      <a:avLst/>
                    </a:prstGeom>
                  </pic:spPr>
                </pic:pic>
              </a:graphicData>
            </a:graphic>
          </wp:inline>
        </w:drawing>
      </w:r>
    </w:p>
    <w:p>
      <w:pPr>
        <w:pStyle w:val="4"/>
        <w:spacing w:before="5"/>
        <w:rPr>
          <w:b/>
          <w:sz w:val="18"/>
        </w:rPr>
      </w:pPr>
    </w:p>
    <w:p>
      <w:pPr>
        <w:pStyle w:val="3"/>
        <w:spacing w:before="66"/>
        <w:ind w:left="617"/>
      </w:pPr>
      <w:r>
        <w:rPr>
          <w:w w:val="95"/>
        </w:rPr>
        <w:t>3、公司员工年龄分布情况</w:t>
      </w:r>
      <w:r>
        <w:rPr>
          <w:w w:val="99"/>
        </w:rPr>
        <w:t xml:space="preserve"> </w:t>
      </w:r>
    </w:p>
    <w:p>
      <w:pPr>
        <w:pStyle w:val="4"/>
        <w:spacing w:before="5" w:after="1"/>
        <w:rPr>
          <w:b/>
          <w:sz w:val="18"/>
        </w:rPr>
      </w:pPr>
    </w:p>
    <w:tbl>
      <w:tblPr>
        <w:tblStyle w:val="6"/>
        <w:tblW w:w="8417" w:type="dxa"/>
        <w:tblInd w:w="8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515"/>
        <w:gridCol w:w="677"/>
        <w:gridCol w:w="678"/>
        <w:gridCol w:w="677"/>
        <w:gridCol w:w="676"/>
        <w:gridCol w:w="676"/>
        <w:gridCol w:w="677"/>
        <w:gridCol w:w="676"/>
        <w:gridCol w:w="676"/>
        <w:gridCol w:w="678"/>
        <w:gridCol w:w="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34" w:type="dxa"/>
            <w:shd w:val="clear" w:color="auto" w:fill="92D050"/>
          </w:tcPr>
          <w:p>
            <w:pPr>
              <w:pStyle w:val="9"/>
              <w:jc w:val="left"/>
              <w:rPr>
                <w:b/>
                <w:sz w:val="18"/>
              </w:rPr>
            </w:pPr>
          </w:p>
          <w:p>
            <w:pPr>
              <w:pStyle w:val="9"/>
              <w:spacing w:before="122"/>
              <w:ind w:left="99"/>
              <w:rPr>
                <w:b/>
                <w:sz w:val="18"/>
              </w:rPr>
            </w:pPr>
            <w:r>
              <w:rPr>
                <w:b/>
                <w:sz w:val="18"/>
              </w:rPr>
              <w:t>年龄</w:t>
            </w:r>
            <w:r>
              <w:rPr>
                <w:b/>
                <w:w w:val="99"/>
                <w:sz w:val="18"/>
              </w:rPr>
              <w:t xml:space="preserve"> </w:t>
            </w:r>
          </w:p>
        </w:tc>
        <w:tc>
          <w:tcPr>
            <w:tcW w:w="515" w:type="dxa"/>
            <w:shd w:val="clear" w:color="auto" w:fill="92D050"/>
          </w:tcPr>
          <w:p>
            <w:pPr>
              <w:pStyle w:val="9"/>
              <w:spacing w:before="4"/>
              <w:jc w:val="left"/>
              <w:rPr>
                <w:b/>
                <w:sz w:val="15"/>
              </w:rPr>
            </w:pPr>
          </w:p>
          <w:p>
            <w:pPr>
              <w:pStyle w:val="9"/>
              <w:spacing w:line="324" w:lineRule="auto"/>
              <w:ind w:left="166" w:right="65"/>
              <w:jc w:val="left"/>
              <w:rPr>
                <w:b/>
                <w:sz w:val="18"/>
              </w:rPr>
            </w:pPr>
            <w:r>
              <w:rPr>
                <w:b/>
                <w:sz w:val="18"/>
              </w:rPr>
              <w:t>人数</w:t>
            </w:r>
            <w:r>
              <w:rPr>
                <w:b/>
                <w:w w:val="99"/>
                <w:sz w:val="18"/>
              </w:rPr>
              <w:t xml:space="preserve"> </w:t>
            </w:r>
          </w:p>
        </w:tc>
        <w:tc>
          <w:tcPr>
            <w:tcW w:w="677" w:type="dxa"/>
            <w:shd w:val="clear" w:color="auto" w:fill="92D050"/>
          </w:tcPr>
          <w:p>
            <w:pPr>
              <w:pStyle w:val="9"/>
              <w:spacing w:before="4"/>
              <w:jc w:val="left"/>
              <w:rPr>
                <w:b/>
                <w:sz w:val="15"/>
              </w:rPr>
            </w:pPr>
          </w:p>
          <w:p>
            <w:pPr>
              <w:pStyle w:val="9"/>
              <w:spacing w:line="324" w:lineRule="auto"/>
              <w:ind w:left="156" w:right="58"/>
              <w:jc w:val="left"/>
              <w:rPr>
                <w:b/>
                <w:sz w:val="18"/>
              </w:rPr>
            </w:pPr>
            <w:r>
              <w:rPr>
                <w:b/>
                <w:sz w:val="18"/>
              </w:rPr>
              <w:t>公司高管</w:t>
            </w:r>
            <w:r>
              <w:rPr>
                <w:b/>
                <w:w w:val="99"/>
                <w:sz w:val="18"/>
              </w:rPr>
              <w:t xml:space="preserve"> </w:t>
            </w:r>
          </w:p>
        </w:tc>
        <w:tc>
          <w:tcPr>
            <w:tcW w:w="678" w:type="dxa"/>
            <w:shd w:val="clear" w:color="auto" w:fill="92D050"/>
          </w:tcPr>
          <w:p>
            <w:pPr>
              <w:pStyle w:val="9"/>
              <w:spacing w:before="40" w:line="324" w:lineRule="auto"/>
              <w:ind w:left="156" w:right="146"/>
              <w:jc w:val="left"/>
              <w:rPr>
                <w:b/>
                <w:sz w:val="18"/>
              </w:rPr>
            </w:pPr>
            <w:r>
              <w:rPr>
                <w:b/>
                <w:spacing w:val="-8"/>
                <w:sz w:val="18"/>
              </w:rPr>
              <w:t>运营</w:t>
            </w:r>
            <w:r>
              <w:rPr>
                <w:b/>
                <w:spacing w:val="-8"/>
                <w:w w:val="95"/>
                <w:sz w:val="18"/>
              </w:rPr>
              <w:t>管理</w:t>
            </w:r>
          </w:p>
          <w:p>
            <w:pPr>
              <w:pStyle w:val="9"/>
              <w:spacing w:before="2"/>
              <w:ind w:left="246"/>
              <w:jc w:val="left"/>
              <w:rPr>
                <w:b/>
                <w:sz w:val="18"/>
              </w:rPr>
            </w:pPr>
            <w:r>
              <w:rPr>
                <w:b/>
                <w:sz w:val="18"/>
              </w:rPr>
              <w:t>部</w:t>
            </w:r>
            <w:r>
              <w:rPr>
                <w:b/>
                <w:w w:val="99"/>
                <w:sz w:val="18"/>
              </w:rPr>
              <w:t xml:space="preserve"> </w:t>
            </w:r>
          </w:p>
        </w:tc>
        <w:tc>
          <w:tcPr>
            <w:tcW w:w="677" w:type="dxa"/>
            <w:shd w:val="clear" w:color="auto" w:fill="92D050"/>
          </w:tcPr>
          <w:p>
            <w:pPr>
              <w:pStyle w:val="9"/>
              <w:spacing w:before="40" w:line="324" w:lineRule="auto"/>
              <w:ind w:left="155" w:right="147"/>
              <w:jc w:val="left"/>
              <w:rPr>
                <w:b/>
                <w:sz w:val="18"/>
              </w:rPr>
            </w:pPr>
            <w:r>
              <w:rPr>
                <w:b/>
                <w:spacing w:val="-8"/>
                <w:sz w:val="18"/>
              </w:rPr>
              <w:t>合约</w:t>
            </w:r>
            <w:r>
              <w:rPr>
                <w:b/>
                <w:spacing w:val="-8"/>
                <w:w w:val="95"/>
                <w:sz w:val="18"/>
              </w:rPr>
              <w:t>采购</w:t>
            </w:r>
          </w:p>
          <w:p>
            <w:pPr>
              <w:pStyle w:val="9"/>
              <w:spacing w:before="2"/>
              <w:ind w:left="245"/>
              <w:jc w:val="left"/>
              <w:rPr>
                <w:b/>
                <w:sz w:val="18"/>
              </w:rPr>
            </w:pPr>
            <w:r>
              <w:rPr>
                <w:b/>
                <w:sz w:val="18"/>
              </w:rPr>
              <w:t>部</w:t>
            </w:r>
            <w:r>
              <w:rPr>
                <w:b/>
                <w:w w:val="99"/>
                <w:sz w:val="18"/>
              </w:rPr>
              <w:t xml:space="preserve"> </w:t>
            </w:r>
          </w:p>
        </w:tc>
        <w:tc>
          <w:tcPr>
            <w:tcW w:w="676" w:type="dxa"/>
            <w:shd w:val="clear" w:color="auto" w:fill="92D050"/>
          </w:tcPr>
          <w:p>
            <w:pPr>
              <w:pStyle w:val="9"/>
              <w:spacing w:before="40" w:line="324" w:lineRule="auto"/>
              <w:ind w:left="156" w:right="145"/>
              <w:jc w:val="left"/>
              <w:rPr>
                <w:b/>
                <w:sz w:val="18"/>
              </w:rPr>
            </w:pPr>
            <w:r>
              <w:rPr>
                <w:b/>
                <w:spacing w:val="-8"/>
                <w:sz w:val="18"/>
              </w:rPr>
              <w:t>前期</w:t>
            </w:r>
            <w:r>
              <w:rPr>
                <w:b/>
                <w:spacing w:val="-8"/>
                <w:w w:val="95"/>
                <w:sz w:val="18"/>
              </w:rPr>
              <w:t>开发</w:t>
            </w:r>
          </w:p>
          <w:p>
            <w:pPr>
              <w:pStyle w:val="9"/>
              <w:spacing w:before="2"/>
              <w:ind w:left="246"/>
              <w:jc w:val="left"/>
              <w:rPr>
                <w:b/>
                <w:sz w:val="18"/>
              </w:rPr>
            </w:pPr>
            <w:r>
              <w:rPr>
                <w:b/>
                <w:sz w:val="18"/>
              </w:rPr>
              <w:t>部</w:t>
            </w:r>
            <w:r>
              <w:rPr>
                <w:b/>
                <w:w w:val="99"/>
                <w:sz w:val="18"/>
              </w:rPr>
              <w:t xml:space="preserve"> </w:t>
            </w:r>
          </w:p>
        </w:tc>
        <w:tc>
          <w:tcPr>
            <w:tcW w:w="676" w:type="dxa"/>
            <w:shd w:val="clear" w:color="auto" w:fill="92D050"/>
          </w:tcPr>
          <w:p>
            <w:pPr>
              <w:pStyle w:val="9"/>
              <w:spacing w:before="40" w:line="324" w:lineRule="auto"/>
              <w:ind w:left="155" w:right="145"/>
              <w:jc w:val="left"/>
              <w:rPr>
                <w:b/>
                <w:sz w:val="18"/>
              </w:rPr>
            </w:pPr>
            <w:r>
              <w:rPr>
                <w:b/>
                <w:spacing w:val="-8"/>
                <w:sz w:val="18"/>
              </w:rPr>
              <w:t>财务</w:t>
            </w:r>
            <w:r>
              <w:rPr>
                <w:b/>
                <w:spacing w:val="-8"/>
                <w:w w:val="95"/>
                <w:sz w:val="18"/>
              </w:rPr>
              <w:t>管理</w:t>
            </w:r>
          </w:p>
          <w:p>
            <w:pPr>
              <w:pStyle w:val="9"/>
              <w:spacing w:before="2"/>
              <w:ind w:left="245"/>
              <w:jc w:val="left"/>
              <w:rPr>
                <w:b/>
                <w:sz w:val="18"/>
              </w:rPr>
            </w:pPr>
            <w:r>
              <w:rPr>
                <w:b/>
                <w:sz w:val="18"/>
              </w:rPr>
              <w:t>部</w:t>
            </w:r>
            <w:r>
              <w:rPr>
                <w:b/>
                <w:w w:val="99"/>
                <w:sz w:val="18"/>
              </w:rPr>
              <w:t xml:space="preserve"> </w:t>
            </w:r>
          </w:p>
        </w:tc>
        <w:tc>
          <w:tcPr>
            <w:tcW w:w="677" w:type="dxa"/>
            <w:shd w:val="clear" w:color="auto" w:fill="92D050"/>
          </w:tcPr>
          <w:p>
            <w:pPr>
              <w:pStyle w:val="9"/>
              <w:spacing w:before="40" w:line="324" w:lineRule="auto"/>
              <w:ind w:left="155" w:right="146"/>
              <w:jc w:val="left"/>
              <w:rPr>
                <w:b/>
                <w:sz w:val="18"/>
              </w:rPr>
            </w:pPr>
            <w:r>
              <w:rPr>
                <w:b/>
                <w:spacing w:val="-8"/>
                <w:sz w:val="18"/>
              </w:rPr>
              <w:t>行政</w:t>
            </w:r>
            <w:r>
              <w:rPr>
                <w:b/>
                <w:spacing w:val="-8"/>
                <w:w w:val="95"/>
                <w:sz w:val="18"/>
              </w:rPr>
              <w:t>管理</w:t>
            </w:r>
          </w:p>
          <w:p>
            <w:pPr>
              <w:pStyle w:val="9"/>
              <w:spacing w:before="2"/>
              <w:ind w:left="245"/>
              <w:jc w:val="left"/>
              <w:rPr>
                <w:b/>
                <w:sz w:val="18"/>
              </w:rPr>
            </w:pPr>
            <w:r>
              <w:rPr>
                <w:b/>
                <w:sz w:val="18"/>
              </w:rPr>
              <w:t>部</w:t>
            </w:r>
            <w:r>
              <w:rPr>
                <w:b/>
                <w:w w:val="99"/>
                <w:sz w:val="18"/>
              </w:rPr>
              <w:t xml:space="preserve"> </w:t>
            </w:r>
          </w:p>
        </w:tc>
        <w:tc>
          <w:tcPr>
            <w:tcW w:w="676" w:type="dxa"/>
            <w:shd w:val="clear" w:color="auto" w:fill="92D050"/>
          </w:tcPr>
          <w:p>
            <w:pPr>
              <w:pStyle w:val="9"/>
              <w:spacing w:before="40" w:line="324" w:lineRule="auto"/>
              <w:ind w:left="155" w:right="146"/>
              <w:jc w:val="left"/>
              <w:rPr>
                <w:b/>
                <w:sz w:val="18"/>
              </w:rPr>
            </w:pPr>
            <w:r>
              <w:rPr>
                <w:b/>
                <w:spacing w:val="-8"/>
                <w:sz w:val="18"/>
              </w:rPr>
              <w:t>龙湾</w:t>
            </w:r>
            <w:r>
              <w:rPr>
                <w:b/>
                <w:spacing w:val="-8"/>
                <w:w w:val="95"/>
                <w:sz w:val="18"/>
              </w:rPr>
              <w:t>项目</w:t>
            </w:r>
          </w:p>
          <w:p>
            <w:pPr>
              <w:pStyle w:val="9"/>
              <w:spacing w:before="2"/>
              <w:ind w:left="245"/>
              <w:jc w:val="left"/>
              <w:rPr>
                <w:b/>
                <w:sz w:val="18"/>
              </w:rPr>
            </w:pPr>
            <w:r>
              <w:rPr>
                <w:b/>
                <w:sz w:val="18"/>
              </w:rPr>
              <w:t>部</w:t>
            </w:r>
            <w:r>
              <w:rPr>
                <w:b/>
                <w:w w:val="99"/>
                <w:sz w:val="18"/>
              </w:rPr>
              <w:t xml:space="preserve"> </w:t>
            </w:r>
          </w:p>
        </w:tc>
        <w:tc>
          <w:tcPr>
            <w:tcW w:w="676" w:type="dxa"/>
            <w:shd w:val="clear" w:color="auto" w:fill="92D050"/>
          </w:tcPr>
          <w:p>
            <w:pPr>
              <w:pStyle w:val="9"/>
              <w:spacing w:before="40" w:line="324" w:lineRule="auto"/>
              <w:ind w:left="154" w:right="146"/>
              <w:jc w:val="left"/>
              <w:rPr>
                <w:b/>
                <w:sz w:val="18"/>
              </w:rPr>
            </w:pPr>
            <w:r>
              <w:rPr>
                <w:b/>
                <w:spacing w:val="-8"/>
                <w:sz w:val="18"/>
              </w:rPr>
              <w:t>龙湾</w:t>
            </w:r>
            <w:r>
              <w:rPr>
                <w:b/>
                <w:spacing w:val="-8"/>
                <w:w w:val="95"/>
                <w:sz w:val="18"/>
              </w:rPr>
              <w:t>营销</w:t>
            </w:r>
          </w:p>
          <w:p>
            <w:pPr>
              <w:pStyle w:val="9"/>
              <w:spacing w:before="2"/>
              <w:ind w:left="244"/>
              <w:jc w:val="left"/>
              <w:rPr>
                <w:b/>
                <w:sz w:val="18"/>
              </w:rPr>
            </w:pPr>
            <w:r>
              <w:rPr>
                <w:b/>
                <w:sz w:val="18"/>
              </w:rPr>
              <w:t>部</w:t>
            </w:r>
            <w:r>
              <w:rPr>
                <w:b/>
                <w:w w:val="99"/>
                <w:sz w:val="18"/>
              </w:rPr>
              <w:t xml:space="preserve"> </w:t>
            </w:r>
          </w:p>
        </w:tc>
        <w:tc>
          <w:tcPr>
            <w:tcW w:w="678" w:type="dxa"/>
            <w:shd w:val="clear" w:color="auto" w:fill="92D050"/>
          </w:tcPr>
          <w:p>
            <w:pPr>
              <w:pStyle w:val="9"/>
              <w:spacing w:before="40" w:line="324" w:lineRule="auto"/>
              <w:ind w:left="154" w:right="148"/>
              <w:jc w:val="left"/>
              <w:rPr>
                <w:b/>
                <w:sz w:val="18"/>
              </w:rPr>
            </w:pPr>
            <w:r>
              <w:rPr>
                <w:b/>
                <w:spacing w:val="-8"/>
                <w:sz w:val="18"/>
              </w:rPr>
              <w:t>象墅</w:t>
            </w:r>
            <w:r>
              <w:rPr>
                <w:b/>
                <w:spacing w:val="-8"/>
                <w:w w:val="95"/>
                <w:sz w:val="18"/>
              </w:rPr>
              <w:t>项目</w:t>
            </w:r>
          </w:p>
          <w:p>
            <w:pPr>
              <w:pStyle w:val="9"/>
              <w:spacing w:before="2"/>
              <w:ind w:left="244"/>
              <w:jc w:val="left"/>
              <w:rPr>
                <w:b/>
                <w:sz w:val="18"/>
              </w:rPr>
            </w:pPr>
            <w:r>
              <w:rPr>
                <w:b/>
                <w:sz w:val="18"/>
              </w:rPr>
              <w:t>部</w:t>
            </w:r>
            <w:r>
              <w:rPr>
                <w:b/>
                <w:w w:val="99"/>
                <w:sz w:val="18"/>
              </w:rPr>
              <w:t xml:space="preserve"> </w:t>
            </w:r>
          </w:p>
        </w:tc>
        <w:tc>
          <w:tcPr>
            <w:tcW w:w="677" w:type="dxa"/>
            <w:shd w:val="clear" w:color="auto" w:fill="92D050"/>
          </w:tcPr>
          <w:p>
            <w:pPr>
              <w:pStyle w:val="9"/>
              <w:spacing w:before="40" w:line="324" w:lineRule="auto"/>
              <w:ind w:left="153" w:right="149"/>
              <w:jc w:val="left"/>
              <w:rPr>
                <w:b/>
                <w:sz w:val="18"/>
              </w:rPr>
            </w:pPr>
            <w:r>
              <w:rPr>
                <w:b/>
                <w:spacing w:val="-8"/>
                <w:sz w:val="18"/>
              </w:rPr>
              <w:t>象墅</w:t>
            </w:r>
            <w:r>
              <w:rPr>
                <w:b/>
                <w:spacing w:val="-8"/>
                <w:w w:val="95"/>
                <w:sz w:val="18"/>
              </w:rPr>
              <w:t>营销</w:t>
            </w:r>
          </w:p>
          <w:p>
            <w:pPr>
              <w:pStyle w:val="9"/>
              <w:spacing w:before="2"/>
              <w:ind w:left="243"/>
              <w:jc w:val="left"/>
              <w:rPr>
                <w:b/>
                <w:sz w:val="18"/>
              </w:rPr>
            </w:pPr>
            <w:r>
              <w:rPr>
                <w:b/>
                <w:sz w:val="18"/>
              </w:rPr>
              <w:t>部</w:t>
            </w: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134" w:type="dxa"/>
          </w:tcPr>
          <w:p>
            <w:pPr>
              <w:pStyle w:val="9"/>
              <w:spacing w:before="120"/>
              <w:ind w:left="98"/>
              <w:rPr>
                <w:b/>
                <w:sz w:val="18"/>
              </w:rPr>
            </w:pPr>
            <w:r>
              <w:rPr>
                <w:b/>
                <w:sz w:val="18"/>
              </w:rPr>
              <w:t>20-25 岁</w:t>
            </w:r>
            <w:r>
              <w:rPr>
                <w:b/>
                <w:w w:val="99"/>
                <w:sz w:val="18"/>
              </w:rPr>
              <w:t xml:space="preserve"> </w:t>
            </w:r>
          </w:p>
        </w:tc>
        <w:tc>
          <w:tcPr>
            <w:tcW w:w="515" w:type="dxa"/>
          </w:tcPr>
          <w:p>
            <w:pPr>
              <w:pStyle w:val="9"/>
              <w:spacing w:before="120"/>
              <w:ind w:right="110"/>
              <w:jc w:val="right"/>
              <w:rPr>
                <w:b/>
                <w:sz w:val="18"/>
              </w:rPr>
            </w:pPr>
            <w:r>
              <w:rPr>
                <w:b/>
                <w:sz w:val="18"/>
              </w:rPr>
              <w:t xml:space="preserve">4 </w:t>
            </w:r>
          </w:p>
        </w:tc>
        <w:tc>
          <w:tcPr>
            <w:tcW w:w="677" w:type="dxa"/>
            <w:shd w:val="clear" w:color="auto" w:fill="C4BC96"/>
          </w:tcPr>
          <w:p>
            <w:pPr>
              <w:pStyle w:val="9"/>
              <w:spacing w:before="120"/>
              <w:ind w:right="238"/>
              <w:jc w:val="right"/>
              <w:rPr>
                <w:b/>
                <w:sz w:val="18"/>
              </w:rPr>
            </w:pPr>
            <w:r>
              <w:rPr>
                <w:b/>
                <w:w w:val="99"/>
                <w:sz w:val="18"/>
              </w:rPr>
              <w:t xml:space="preserve"> </w:t>
            </w:r>
          </w:p>
        </w:tc>
        <w:tc>
          <w:tcPr>
            <w:tcW w:w="678" w:type="dxa"/>
            <w:shd w:val="clear" w:color="auto" w:fill="C4BC96"/>
          </w:tcPr>
          <w:p>
            <w:pPr>
              <w:pStyle w:val="9"/>
              <w:spacing w:before="120"/>
              <w:ind w:right="238"/>
              <w:jc w:val="right"/>
              <w:rPr>
                <w:b/>
                <w:sz w:val="18"/>
              </w:rPr>
            </w:pPr>
            <w:r>
              <w:rPr>
                <w:b/>
                <w:w w:val="99"/>
                <w:sz w:val="18"/>
              </w:rPr>
              <w:t xml:space="preserve"> </w:t>
            </w:r>
          </w:p>
        </w:tc>
        <w:tc>
          <w:tcPr>
            <w:tcW w:w="677" w:type="dxa"/>
          </w:tcPr>
          <w:p>
            <w:pPr>
              <w:pStyle w:val="9"/>
              <w:spacing w:before="120"/>
              <w:ind w:right="192"/>
              <w:jc w:val="right"/>
              <w:rPr>
                <w:b/>
                <w:sz w:val="18"/>
              </w:rPr>
            </w:pPr>
            <w:r>
              <w:rPr>
                <w:b/>
                <w:sz w:val="18"/>
              </w:rPr>
              <w:t xml:space="preserve">1 </w:t>
            </w:r>
          </w:p>
        </w:tc>
        <w:tc>
          <w:tcPr>
            <w:tcW w:w="676" w:type="dxa"/>
            <w:shd w:val="clear" w:color="auto" w:fill="C4BC96"/>
          </w:tcPr>
          <w:p>
            <w:pPr>
              <w:pStyle w:val="9"/>
              <w:spacing w:before="120"/>
              <w:ind w:left="96"/>
              <w:rPr>
                <w:b/>
                <w:sz w:val="18"/>
              </w:rPr>
            </w:pPr>
            <w:r>
              <w:rPr>
                <w:b/>
                <w:w w:val="99"/>
                <w:sz w:val="18"/>
              </w:rPr>
              <w:t xml:space="preserve"> </w:t>
            </w:r>
          </w:p>
        </w:tc>
        <w:tc>
          <w:tcPr>
            <w:tcW w:w="676" w:type="dxa"/>
            <w:shd w:val="clear" w:color="auto" w:fill="C4BC96"/>
          </w:tcPr>
          <w:p>
            <w:pPr>
              <w:pStyle w:val="9"/>
              <w:spacing w:before="120"/>
              <w:ind w:right="239"/>
              <w:jc w:val="right"/>
              <w:rPr>
                <w:b/>
                <w:sz w:val="18"/>
              </w:rPr>
            </w:pPr>
            <w:r>
              <w:rPr>
                <w:b/>
                <w:w w:val="99"/>
                <w:sz w:val="18"/>
              </w:rPr>
              <w:t xml:space="preserve"> </w:t>
            </w:r>
          </w:p>
        </w:tc>
        <w:tc>
          <w:tcPr>
            <w:tcW w:w="677" w:type="dxa"/>
          </w:tcPr>
          <w:p>
            <w:pPr>
              <w:pStyle w:val="9"/>
              <w:spacing w:before="120"/>
              <w:ind w:left="314" w:right="220"/>
              <w:rPr>
                <w:b/>
                <w:sz w:val="18"/>
              </w:rPr>
            </w:pPr>
            <w:r>
              <w:rPr>
                <w:b/>
                <w:sz w:val="18"/>
              </w:rPr>
              <w:t xml:space="preserve">1 </w:t>
            </w:r>
          </w:p>
        </w:tc>
        <w:tc>
          <w:tcPr>
            <w:tcW w:w="676" w:type="dxa"/>
          </w:tcPr>
          <w:p>
            <w:pPr>
              <w:pStyle w:val="9"/>
              <w:spacing w:before="120"/>
              <w:ind w:left="268" w:right="174"/>
              <w:rPr>
                <w:b/>
                <w:sz w:val="18"/>
              </w:rPr>
            </w:pPr>
            <w:r>
              <w:rPr>
                <w:b/>
                <w:sz w:val="18"/>
              </w:rPr>
              <w:t xml:space="preserve">1 </w:t>
            </w:r>
          </w:p>
        </w:tc>
        <w:tc>
          <w:tcPr>
            <w:tcW w:w="676" w:type="dxa"/>
            <w:shd w:val="clear" w:color="auto" w:fill="C4BC96"/>
          </w:tcPr>
          <w:p>
            <w:pPr>
              <w:pStyle w:val="9"/>
              <w:spacing w:before="120"/>
              <w:ind w:left="334"/>
              <w:jc w:val="left"/>
              <w:rPr>
                <w:b/>
                <w:sz w:val="18"/>
              </w:rPr>
            </w:pPr>
            <w:r>
              <w:rPr>
                <w:b/>
                <w:w w:val="99"/>
                <w:sz w:val="18"/>
              </w:rPr>
              <w:t xml:space="preserve"> </w:t>
            </w:r>
          </w:p>
        </w:tc>
        <w:tc>
          <w:tcPr>
            <w:tcW w:w="678" w:type="dxa"/>
          </w:tcPr>
          <w:p>
            <w:pPr>
              <w:pStyle w:val="9"/>
              <w:spacing w:before="120"/>
              <w:ind w:left="269" w:right="176"/>
              <w:rPr>
                <w:b/>
                <w:sz w:val="18"/>
              </w:rPr>
            </w:pPr>
            <w:r>
              <w:rPr>
                <w:b/>
                <w:sz w:val="18"/>
              </w:rPr>
              <w:t xml:space="preserve">1 </w:t>
            </w:r>
          </w:p>
        </w:tc>
        <w:tc>
          <w:tcPr>
            <w:tcW w:w="677" w:type="dxa"/>
            <w:shd w:val="clear" w:color="auto" w:fill="C4BC96"/>
          </w:tcPr>
          <w:p>
            <w:pPr>
              <w:pStyle w:val="9"/>
              <w:spacing w:before="120"/>
              <w:ind w:left="92"/>
              <w:rPr>
                <w:b/>
                <w:sz w:val="18"/>
              </w:rPr>
            </w:pP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134" w:type="dxa"/>
          </w:tcPr>
          <w:p>
            <w:pPr>
              <w:pStyle w:val="9"/>
              <w:spacing w:before="118"/>
              <w:ind w:left="98"/>
              <w:rPr>
                <w:b/>
                <w:sz w:val="18"/>
              </w:rPr>
            </w:pPr>
            <w:r>
              <w:rPr>
                <w:b/>
                <w:sz w:val="18"/>
              </w:rPr>
              <w:t>26-30 岁</w:t>
            </w:r>
            <w:r>
              <w:rPr>
                <w:b/>
                <w:w w:val="99"/>
                <w:sz w:val="18"/>
              </w:rPr>
              <w:t xml:space="preserve"> </w:t>
            </w:r>
          </w:p>
        </w:tc>
        <w:tc>
          <w:tcPr>
            <w:tcW w:w="515" w:type="dxa"/>
          </w:tcPr>
          <w:p>
            <w:pPr>
              <w:pStyle w:val="9"/>
              <w:spacing w:before="118"/>
              <w:ind w:right="65"/>
              <w:jc w:val="right"/>
              <w:rPr>
                <w:b/>
                <w:sz w:val="18"/>
              </w:rPr>
            </w:pPr>
            <w:r>
              <w:rPr>
                <w:b/>
                <w:w w:val="95"/>
                <w:sz w:val="18"/>
              </w:rPr>
              <w:t xml:space="preserve">20 </w:t>
            </w:r>
          </w:p>
        </w:tc>
        <w:tc>
          <w:tcPr>
            <w:tcW w:w="677" w:type="dxa"/>
            <w:shd w:val="clear" w:color="auto" w:fill="C4BC96"/>
          </w:tcPr>
          <w:p>
            <w:pPr>
              <w:pStyle w:val="9"/>
              <w:spacing w:before="118"/>
              <w:ind w:right="238"/>
              <w:jc w:val="right"/>
              <w:rPr>
                <w:b/>
                <w:sz w:val="18"/>
              </w:rPr>
            </w:pPr>
            <w:r>
              <w:rPr>
                <w:b/>
                <w:w w:val="99"/>
                <w:sz w:val="18"/>
              </w:rPr>
              <w:t xml:space="preserve"> </w:t>
            </w:r>
          </w:p>
        </w:tc>
        <w:tc>
          <w:tcPr>
            <w:tcW w:w="678" w:type="dxa"/>
          </w:tcPr>
          <w:p>
            <w:pPr>
              <w:pStyle w:val="9"/>
              <w:spacing w:before="118"/>
              <w:ind w:right="192"/>
              <w:jc w:val="right"/>
              <w:rPr>
                <w:b/>
                <w:sz w:val="18"/>
              </w:rPr>
            </w:pPr>
            <w:r>
              <w:rPr>
                <w:b/>
                <w:sz w:val="18"/>
              </w:rPr>
              <w:t xml:space="preserve">4 </w:t>
            </w:r>
          </w:p>
        </w:tc>
        <w:tc>
          <w:tcPr>
            <w:tcW w:w="677" w:type="dxa"/>
          </w:tcPr>
          <w:p>
            <w:pPr>
              <w:pStyle w:val="9"/>
              <w:spacing w:before="118"/>
              <w:ind w:right="192"/>
              <w:jc w:val="right"/>
              <w:rPr>
                <w:b/>
                <w:sz w:val="18"/>
              </w:rPr>
            </w:pPr>
            <w:r>
              <w:rPr>
                <w:b/>
                <w:sz w:val="18"/>
              </w:rPr>
              <w:t xml:space="preserve">1 </w:t>
            </w:r>
          </w:p>
        </w:tc>
        <w:tc>
          <w:tcPr>
            <w:tcW w:w="676" w:type="dxa"/>
            <w:shd w:val="clear" w:color="auto" w:fill="C4BC96"/>
          </w:tcPr>
          <w:p>
            <w:pPr>
              <w:pStyle w:val="9"/>
              <w:spacing w:before="118"/>
              <w:ind w:left="96"/>
              <w:rPr>
                <w:b/>
                <w:sz w:val="18"/>
              </w:rPr>
            </w:pPr>
            <w:r>
              <w:rPr>
                <w:b/>
                <w:w w:val="99"/>
                <w:sz w:val="18"/>
              </w:rPr>
              <w:t xml:space="preserve"> </w:t>
            </w:r>
          </w:p>
        </w:tc>
        <w:tc>
          <w:tcPr>
            <w:tcW w:w="676" w:type="dxa"/>
          </w:tcPr>
          <w:p>
            <w:pPr>
              <w:pStyle w:val="9"/>
              <w:spacing w:before="118"/>
              <w:ind w:right="192"/>
              <w:jc w:val="right"/>
              <w:rPr>
                <w:b/>
                <w:sz w:val="18"/>
              </w:rPr>
            </w:pPr>
            <w:r>
              <w:rPr>
                <w:b/>
                <w:sz w:val="18"/>
              </w:rPr>
              <w:t xml:space="preserve">2 </w:t>
            </w:r>
          </w:p>
        </w:tc>
        <w:tc>
          <w:tcPr>
            <w:tcW w:w="677" w:type="dxa"/>
          </w:tcPr>
          <w:p>
            <w:pPr>
              <w:pStyle w:val="9"/>
              <w:spacing w:before="118"/>
              <w:ind w:left="314" w:right="220"/>
              <w:rPr>
                <w:b/>
                <w:sz w:val="18"/>
              </w:rPr>
            </w:pPr>
            <w:r>
              <w:rPr>
                <w:b/>
                <w:sz w:val="18"/>
              </w:rPr>
              <w:t xml:space="preserve">2 </w:t>
            </w:r>
          </w:p>
        </w:tc>
        <w:tc>
          <w:tcPr>
            <w:tcW w:w="676" w:type="dxa"/>
          </w:tcPr>
          <w:p>
            <w:pPr>
              <w:pStyle w:val="9"/>
              <w:spacing w:before="118"/>
              <w:ind w:left="268" w:right="174"/>
              <w:rPr>
                <w:b/>
                <w:sz w:val="18"/>
              </w:rPr>
            </w:pPr>
            <w:r>
              <w:rPr>
                <w:b/>
                <w:sz w:val="18"/>
              </w:rPr>
              <w:t xml:space="preserve">1 </w:t>
            </w:r>
          </w:p>
        </w:tc>
        <w:tc>
          <w:tcPr>
            <w:tcW w:w="676" w:type="dxa"/>
          </w:tcPr>
          <w:p>
            <w:pPr>
              <w:pStyle w:val="9"/>
              <w:spacing w:before="118"/>
              <w:ind w:left="289"/>
              <w:jc w:val="left"/>
              <w:rPr>
                <w:b/>
                <w:sz w:val="18"/>
              </w:rPr>
            </w:pPr>
            <w:r>
              <w:rPr>
                <w:b/>
                <w:sz w:val="18"/>
              </w:rPr>
              <w:t xml:space="preserve">1 </w:t>
            </w:r>
          </w:p>
        </w:tc>
        <w:tc>
          <w:tcPr>
            <w:tcW w:w="678" w:type="dxa"/>
          </w:tcPr>
          <w:p>
            <w:pPr>
              <w:pStyle w:val="9"/>
              <w:spacing w:before="118"/>
              <w:ind w:left="269" w:right="176"/>
              <w:rPr>
                <w:b/>
                <w:sz w:val="18"/>
              </w:rPr>
            </w:pPr>
            <w:r>
              <w:rPr>
                <w:b/>
                <w:sz w:val="18"/>
              </w:rPr>
              <w:t xml:space="preserve">4 </w:t>
            </w:r>
          </w:p>
        </w:tc>
        <w:tc>
          <w:tcPr>
            <w:tcW w:w="677" w:type="dxa"/>
          </w:tcPr>
          <w:p>
            <w:pPr>
              <w:pStyle w:val="9"/>
              <w:spacing w:before="118"/>
              <w:ind w:left="313" w:right="221"/>
              <w:rPr>
                <w:b/>
                <w:sz w:val="18"/>
              </w:rPr>
            </w:pPr>
            <w:r>
              <w:rPr>
                <w:b/>
                <w:sz w:val="18"/>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134" w:type="dxa"/>
          </w:tcPr>
          <w:p>
            <w:pPr>
              <w:pStyle w:val="9"/>
              <w:spacing w:before="118"/>
              <w:ind w:left="98"/>
              <w:rPr>
                <w:b/>
                <w:sz w:val="18"/>
              </w:rPr>
            </w:pPr>
            <w:r>
              <w:rPr>
                <w:b/>
                <w:sz w:val="18"/>
              </w:rPr>
              <w:t>31-35 岁</w:t>
            </w:r>
            <w:r>
              <w:rPr>
                <w:b/>
                <w:w w:val="99"/>
                <w:sz w:val="18"/>
              </w:rPr>
              <w:t xml:space="preserve"> </w:t>
            </w:r>
          </w:p>
        </w:tc>
        <w:tc>
          <w:tcPr>
            <w:tcW w:w="515" w:type="dxa"/>
          </w:tcPr>
          <w:p>
            <w:pPr>
              <w:pStyle w:val="9"/>
              <w:spacing w:before="118"/>
              <w:ind w:right="65"/>
              <w:jc w:val="right"/>
              <w:rPr>
                <w:b/>
                <w:sz w:val="18"/>
              </w:rPr>
            </w:pPr>
            <w:r>
              <w:rPr>
                <w:b/>
                <w:w w:val="95"/>
                <w:sz w:val="18"/>
              </w:rPr>
              <w:t xml:space="preserve">19 </w:t>
            </w:r>
          </w:p>
        </w:tc>
        <w:tc>
          <w:tcPr>
            <w:tcW w:w="677" w:type="dxa"/>
            <w:shd w:val="clear" w:color="auto" w:fill="C4BC96"/>
          </w:tcPr>
          <w:p>
            <w:pPr>
              <w:pStyle w:val="9"/>
              <w:spacing w:before="118"/>
              <w:ind w:right="238"/>
              <w:jc w:val="right"/>
              <w:rPr>
                <w:b/>
                <w:sz w:val="18"/>
              </w:rPr>
            </w:pPr>
            <w:r>
              <w:rPr>
                <w:b/>
                <w:w w:val="99"/>
                <w:sz w:val="18"/>
              </w:rPr>
              <w:t xml:space="preserve"> </w:t>
            </w:r>
          </w:p>
        </w:tc>
        <w:tc>
          <w:tcPr>
            <w:tcW w:w="678" w:type="dxa"/>
            <w:shd w:val="clear" w:color="auto" w:fill="C4BC96"/>
          </w:tcPr>
          <w:p>
            <w:pPr>
              <w:pStyle w:val="9"/>
              <w:spacing w:before="118"/>
              <w:ind w:right="238"/>
              <w:jc w:val="right"/>
              <w:rPr>
                <w:b/>
                <w:sz w:val="18"/>
              </w:rPr>
            </w:pPr>
            <w:r>
              <w:rPr>
                <w:b/>
                <w:w w:val="99"/>
                <w:sz w:val="18"/>
              </w:rPr>
              <w:t xml:space="preserve"> </w:t>
            </w:r>
          </w:p>
        </w:tc>
        <w:tc>
          <w:tcPr>
            <w:tcW w:w="677" w:type="dxa"/>
          </w:tcPr>
          <w:p>
            <w:pPr>
              <w:pStyle w:val="9"/>
              <w:spacing w:before="118"/>
              <w:ind w:right="192"/>
              <w:jc w:val="right"/>
              <w:rPr>
                <w:b/>
                <w:sz w:val="18"/>
              </w:rPr>
            </w:pPr>
            <w:r>
              <w:rPr>
                <w:b/>
                <w:sz w:val="18"/>
              </w:rPr>
              <w:t xml:space="preserve">1 </w:t>
            </w:r>
          </w:p>
        </w:tc>
        <w:tc>
          <w:tcPr>
            <w:tcW w:w="676" w:type="dxa"/>
          </w:tcPr>
          <w:p>
            <w:pPr>
              <w:pStyle w:val="9"/>
              <w:spacing w:before="118"/>
              <w:ind w:left="270" w:right="174"/>
              <w:rPr>
                <w:b/>
                <w:sz w:val="18"/>
              </w:rPr>
            </w:pPr>
            <w:r>
              <w:rPr>
                <w:b/>
                <w:sz w:val="18"/>
              </w:rPr>
              <w:t xml:space="preserve">2 </w:t>
            </w:r>
          </w:p>
        </w:tc>
        <w:tc>
          <w:tcPr>
            <w:tcW w:w="676" w:type="dxa"/>
          </w:tcPr>
          <w:p>
            <w:pPr>
              <w:pStyle w:val="9"/>
              <w:spacing w:before="118"/>
              <w:ind w:right="192"/>
              <w:jc w:val="right"/>
              <w:rPr>
                <w:b/>
                <w:sz w:val="18"/>
              </w:rPr>
            </w:pPr>
            <w:r>
              <w:rPr>
                <w:b/>
                <w:sz w:val="18"/>
              </w:rPr>
              <w:t xml:space="preserve">1 </w:t>
            </w:r>
          </w:p>
        </w:tc>
        <w:tc>
          <w:tcPr>
            <w:tcW w:w="677" w:type="dxa"/>
          </w:tcPr>
          <w:p>
            <w:pPr>
              <w:pStyle w:val="9"/>
              <w:spacing w:before="118"/>
              <w:ind w:left="314" w:right="220"/>
              <w:rPr>
                <w:b/>
                <w:sz w:val="18"/>
              </w:rPr>
            </w:pPr>
            <w:r>
              <w:rPr>
                <w:b/>
                <w:sz w:val="18"/>
              </w:rPr>
              <w:t xml:space="preserve">4 </w:t>
            </w:r>
          </w:p>
        </w:tc>
        <w:tc>
          <w:tcPr>
            <w:tcW w:w="676" w:type="dxa"/>
          </w:tcPr>
          <w:p>
            <w:pPr>
              <w:pStyle w:val="9"/>
              <w:spacing w:before="118"/>
              <w:ind w:left="268" w:right="174"/>
              <w:rPr>
                <w:b/>
                <w:sz w:val="18"/>
              </w:rPr>
            </w:pPr>
            <w:r>
              <w:rPr>
                <w:b/>
                <w:sz w:val="18"/>
              </w:rPr>
              <w:t xml:space="preserve">4 </w:t>
            </w:r>
          </w:p>
        </w:tc>
        <w:tc>
          <w:tcPr>
            <w:tcW w:w="676" w:type="dxa"/>
            <w:shd w:val="clear" w:color="auto" w:fill="C4BC96"/>
          </w:tcPr>
          <w:p>
            <w:pPr>
              <w:pStyle w:val="9"/>
              <w:spacing w:before="118"/>
              <w:ind w:left="334"/>
              <w:jc w:val="left"/>
              <w:rPr>
                <w:b/>
                <w:sz w:val="18"/>
              </w:rPr>
            </w:pPr>
            <w:r>
              <w:rPr>
                <w:b/>
                <w:w w:val="99"/>
                <w:sz w:val="18"/>
              </w:rPr>
              <w:t xml:space="preserve"> </w:t>
            </w:r>
          </w:p>
        </w:tc>
        <w:tc>
          <w:tcPr>
            <w:tcW w:w="678" w:type="dxa"/>
          </w:tcPr>
          <w:p>
            <w:pPr>
              <w:pStyle w:val="9"/>
              <w:spacing w:before="118"/>
              <w:ind w:left="269" w:right="176"/>
              <w:rPr>
                <w:b/>
                <w:sz w:val="18"/>
              </w:rPr>
            </w:pPr>
            <w:r>
              <w:rPr>
                <w:b/>
                <w:sz w:val="18"/>
              </w:rPr>
              <w:t xml:space="preserve">5 </w:t>
            </w:r>
          </w:p>
        </w:tc>
        <w:tc>
          <w:tcPr>
            <w:tcW w:w="677" w:type="dxa"/>
          </w:tcPr>
          <w:p>
            <w:pPr>
              <w:pStyle w:val="9"/>
              <w:spacing w:before="118"/>
              <w:ind w:left="313" w:right="221"/>
              <w:rPr>
                <w:b/>
                <w:sz w:val="18"/>
              </w:rPr>
            </w:pPr>
            <w:r>
              <w:rPr>
                <w:b/>
                <w:sz w:val="18"/>
              </w:rPr>
              <w:t xml:space="preserve">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134" w:type="dxa"/>
          </w:tcPr>
          <w:p>
            <w:pPr>
              <w:pStyle w:val="9"/>
              <w:spacing w:before="120"/>
              <w:ind w:left="98"/>
              <w:rPr>
                <w:b/>
                <w:sz w:val="18"/>
              </w:rPr>
            </w:pPr>
            <w:r>
              <w:rPr>
                <w:b/>
                <w:sz w:val="18"/>
              </w:rPr>
              <w:t>36-40 岁</w:t>
            </w:r>
            <w:r>
              <w:rPr>
                <w:b/>
                <w:w w:val="99"/>
                <w:sz w:val="18"/>
              </w:rPr>
              <w:t xml:space="preserve"> </w:t>
            </w:r>
          </w:p>
        </w:tc>
        <w:tc>
          <w:tcPr>
            <w:tcW w:w="515" w:type="dxa"/>
          </w:tcPr>
          <w:p>
            <w:pPr>
              <w:pStyle w:val="9"/>
              <w:spacing w:before="120"/>
              <w:ind w:right="65"/>
              <w:jc w:val="right"/>
              <w:rPr>
                <w:b/>
                <w:sz w:val="18"/>
              </w:rPr>
            </w:pPr>
            <w:r>
              <w:rPr>
                <w:b/>
                <w:w w:val="95"/>
                <w:sz w:val="18"/>
              </w:rPr>
              <w:t xml:space="preserve">10 </w:t>
            </w:r>
          </w:p>
        </w:tc>
        <w:tc>
          <w:tcPr>
            <w:tcW w:w="677" w:type="dxa"/>
          </w:tcPr>
          <w:p>
            <w:pPr>
              <w:pStyle w:val="9"/>
              <w:spacing w:before="120"/>
              <w:ind w:right="191"/>
              <w:jc w:val="right"/>
              <w:rPr>
                <w:b/>
                <w:sz w:val="18"/>
              </w:rPr>
            </w:pPr>
            <w:r>
              <w:rPr>
                <w:b/>
                <w:sz w:val="18"/>
              </w:rPr>
              <w:t xml:space="preserve">1 </w:t>
            </w:r>
          </w:p>
        </w:tc>
        <w:tc>
          <w:tcPr>
            <w:tcW w:w="678" w:type="dxa"/>
            <w:shd w:val="clear" w:color="auto" w:fill="C4BC96"/>
          </w:tcPr>
          <w:p>
            <w:pPr>
              <w:pStyle w:val="9"/>
              <w:spacing w:before="120"/>
              <w:ind w:right="238"/>
              <w:jc w:val="right"/>
              <w:rPr>
                <w:b/>
                <w:sz w:val="18"/>
              </w:rPr>
            </w:pPr>
            <w:r>
              <w:rPr>
                <w:b/>
                <w:w w:val="99"/>
                <w:sz w:val="18"/>
              </w:rPr>
              <w:t xml:space="preserve"> </w:t>
            </w:r>
          </w:p>
        </w:tc>
        <w:tc>
          <w:tcPr>
            <w:tcW w:w="677" w:type="dxa"/>
          </w:tcPr>
          <w:p>
            <w:pPr>
              <w:pStyle w:val="9"/>
              <w:spacing w:before="120"/>
              <w:ind w:right="192"/>
              <w:jc w:val="right"/>
              <w:rPr>
                <w:b/>
                <w:sz w:val="18"/>
              </w:rPr>
            </w:pPr>
            <w:r>
              <w:rPr>
                <w:b/>
                <w:sz w:val="18"/>
              </w:rPr>
              <w:t xml:space="preserve">1 </w:t>
            </w:r>
          </w:p>
        </w:tc>
        <w:tc>
          <w:tcPr>
            <w:tcW w:w="676" w:type="dxa"/>
            <w:shd w:val="clear" w:color="auto" w:fill="C4BC96"/>
          </w:tcPr>
          <w:p>
            <w:pPr>
              <w:pStyle w:val="9"/>
              <w:spacing w:before="120"/>
              <w:ind w:left="96"/>
              <w:rPr>
                <w:b/>
                <w:sz w:val="18"/>
              </w:rPr>
            </w:pPr>
            <w:r>
              <w:rPr>
                <w:b/>
                <w:w w:val="99"/>
                <w:sz w:val="18"/>
              </w:rPr>
              <w:t xml:space="preserve"> </w:t>
            </w:r>
          </w:p>
        </w:tc>
        <w:tc>
          <w:tcPr>
            <w:tcW w:w="676" w:type="dxa"/>
          </w:tcPr>
          <w:p>
            <w:pPr>
              <w:pStyle w:val="9"/>
              <w:spacing w:before="120"/>
              <w:ind w:right="192"/>
              <w:jc w:val="right"/>
              <w:rPr>
                <w:b/>
                <w:sz w:val="18"/>
              </w:rPr>
            </w:pPr>
            <w:r>
              <w:rPr>
                <w:b/>
                <w:sz w:val="18"/>
              </w:rPr>
              <w:t xml:space="preserve">3 </w:t>
            </w:r>
          </w:p>
        </w:tc>
        <w:tc>
          <w:tcPr>
            <w:tcW w:w="677" w:type="dxa"/>
            <w:shd w:val="clear" w:color="auto" w:fill="C4BC96"/>
          </w:tcPr>
          <w:p>
            <w:pPr>
              <w:pStyle w:val="9"/>
              <w:spacing w:before="120"/>
              <w:ind w:left="94"/>
              <w:rPr>
                <w:b/>
                <w:sz w:val="18"/>
              </w:rPr>
            </w:pPr>
            <w:r>
              <w:rPr>
                <w:b/>
                <w:w w:val="99"/>
                <w:sz w:val="18"/>
              </w:rPr>
              <w:t xml:space="preserve"> </w:t>
            </w:r>
          </w:p>
        </w:tc>
        <w:tc>
          <w:tcPr>
            <w:tcW w:w="676" w:type="dxa"/>
          </w:tcPr>
          <w:p>
            <w:pPr>
              <w:pStyle w:val="9"/>
              <w:spacing w:before="120"/>
              <w:ind w:left="268" w:right="174"/>
              <w:rPr>
                <w:b/>
                <w:sz w:val="18"/>
              </w:rPr>
            </w:pPr>
            <w:r>
              <w:rPr>
                <w:b/>
                <w:sz w:val="18"/>
              </w:rPr>
              <w:t xml:space="preserve">1 </w:t>
            </w:r>
          </w:p>
        </w:tc>
        <w:tc>
          <w:tcPr>
            <w:tcW w:w="676" w:type="dxa"/>
            <w:shd w:val="clear" w:color="auto" w:fill="C4BC96"/>
          </w:tcPr>
          <w:p>
            <w:pPr>
              <w:pStyle w:val="9"/>
              <w:spacing w:before="120"/>
              <w:ind w:left="334"/>
              <w:jc w:val="left"/>
              <w:rPr>
                <w:b/>
                <w:sz w:val="18"/>
              </w:rPr>
            </w:pPr>
            <w:r>
              <w:rPr>
                <w:b/>
                <w:w w:val="99"/>
                <w:sz w:val="18"/>
              </w:rPr>
              <w:t xml:space="preserve"> </w:t>
            </w:r>
          </w:p>
        </w:tc>
        <w:tc>
          <w:tcPr>
            <w:tcW w:w="678" w:type="dxa"/>
          </w:tcPr>
          <w:p>
            <w:pPr>
              <w:pStyle w:val="9"/>
              <w:spacing w:before="120"/>
              <w:ind w:left="269" w:right="176"/>
              <w:rPr>
                <w:b/>
                <w:sz w:val="18"/>
              </w:rPr>
            </w:pPr>
            <w:r>
              <w:rPr>
                <w:b/>
                <w:sz w:val="18"/>
              </w:rPr>
              <w:t xml:space="preserve">4 </w:t>
            </w:r>
          </w:p>
        </w:tc>
        <w:tc>
          <w:tcPr>
            <w:tcW w:w="677" w:type="dxa"/>
            <w:shd w:val="clear" w:color="auto" w:fill="C4BC96"/>
          </w:tcPr>
          <w:p>
            <w:pPr>
              <w:pStyle w:val="9"/>
              <w:spacing w:before="120"/>
              <w:ind w:left="92"/>
              <w:rPr>
                <w:b/>
                <w:sz w:val="18"/>
              </w:rPr>
            </w:pP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134" w:type="dxa"/>
          </w:tcPr>
          <w:p>
            <w:pPr>
              <w:pStyle w:val="9"/>
              <w:spacing w:before="118"/>
              <w:ind w:left="98"/>
              <w:rPr>
                <w:b/>
                <w:sz w:val="18"/>
              </w:rPr>
            </w:pPr>
            <w:r>
              <w:rPr>
                <w:b/>
                <w:sz w:val="18"/>
              </w:rPr>
              <w:t>41 岁-50 岁</w:t>
            </w:r>
            <w:r>
              <w:rPr>
                <w:b/>
                <w:w w:val="99"/>
                <w:sz w:val="18"/>
              </w:rPr>
              <w:t xml:space="preserve"> </w:t>
            </w:r>
          </w:p>
        </w:tc>
        <w:tc>
          <w:tcPr>
            <w:tcW w:w="515" w:type="dxa"/>
          </w:tcPr>
          <w:p>
            <w:pPr>
              <w:pStyle w:val="9"/>
              <w:spacing w:before="118"/>
              <w:ind w:right="65"/>
              <w:jc w:val="right"/>
              <w:rPr>
                <w:b/>
                <w:sz w:val="18"/>
              </w:rPr>
            </w:pPr>
            <w:r>
              <w:rPr>
                <w:b/>
                <w:w w:val="95"/>
                <w:sz w:val="18"/>
              </w:rPr>
              <w:t xml:space="preserve">15 </w:t>
            </w:r>
          </w:p>
        </w:tc>
        <w:tc>
          <w:tcPr>
            <w:tcW w:w="677" w:type="dxa"/>
          </w:tcPr>
          <w:p>
            <w:pPr>
              <w:pStyle w:val="9"/>
              <w:spacing w:before="118"/>
              <w:ind w:right="191"/>
              <w:jc w:val="right"/>
              <w:rPr>
                <w:b/>
                <w:sz w:val="18"/>
              </w:rPr>
            </w:pPr>
            <w:r>
              <w:rPr>
                <w:b/>
                <w:sz w:val="18"/>
              </w:rPr>
              <w:t xml:space="preserve">3 </w:t>
            </w:r>
          </w:p>
        </w:tc>
        <w:tc>
          <w:tcPr>
            <w:tcW w:w="678" w:type="dxa"/>
            <w:shd w:val="clear" w:color="auto" w:fill="C4BC96"/>
          </w:tcPr>
          <w:p>
            <w:pPr>
              <w:pStyle w:val="9"/>
              <w:spacing w:before="118"/>
              <w:ind w:right="238"/>
              <w:jc w:val="right"/>
              <w:rPr>
                <w:b/>
                <w:sz w:val="18"/>
              </w:rPr>
            </w:pPr>
            <w:r>
              <w:rPr>
                <w:b/>
                <w:w w:val="99"/>
                <w:sz w:val="18"/>
              </w:rPr>
              <w:t xml:space="preserve"> </w:t>
            </w:r>
          </w:p>
        </w:tc>
        <w:tc>
          <w:tcPr>
            <w:tcW w:w="677" w:type="dxa"/>
            <w:shd w:val="clear" w:color="auto" w:fill="C4BC96"/>
          </w:tcPr>
          <w:p>
            <w:pPr>
              <w:pStyle w:val="9"/>
              <w:spacing w:before="118"/>
              <w:ind w:right="238"/>
              <w:jc w:val="right"/>
              <w:rPr>
                <w:b/>
                <w:sz w:val="18"/>
              </w:rPr>
            </w:pPr>
            <w:r>
              <w:rPr>
                <w:b/>
                <w:w w:val="99"/>
                <w:sz w:val="18"/>
              </w:rPr>
              <w:t xml:space="preserve"> </w:t>
            </w:r>
          </w:p>
        </w:tc>
        <w:tc>
          <w:tcPr>
            <w:tcW w:w="676" w:type="dxa"/>
            <w:shd w:val="clear" w:color="auto" w:fill="C4BC96"/>
          </w:tcPr>
          <w:p>
            <w:pPr>
              <w:pStyle w:val="9"/>
              <w:spacing w:before="118"/>
              <w:ind w:left="96"/>
              <w:rPr>
                <w:b/>
                <w:sz w:val="18"/>
              </w:rPr>
            </w:pPr>
            <w:r>
              <w:rPr>
                <w:b/>
                <w:w w:val="99"/>
                <w:sz w:val="18"/>
              </w:rPr>
              <w:t xml:space="preserve"> </w:t>
            </w:r>
          </w:p>
        </w:tc>
        <w:tc>
          <w:tcPr>
            <w:tcW w:w="676" w:type="dxa"/>
          </w:tcPr>
          <w:p>
            <w:pPr>
              <w:pStyle w:val="9"/>
              <w:spacing w:before="118"/>
              <w:ind w:right="192"/>
              <w:jc w:val="right"/>
              <w:rPr>
                <w:b/>
                <w:sz w:val="18"/>
              </w:rPr>
            </w:pPr>
            <w:r>
              <w:rPr>
                <w:b/>
                <w:sz w:val="18"/>
              </w:rPr>
              <w:t xml:space="preserve">1 </w:t>
            </w:r>
          </w:p>
        </w:tc>
        <w:tc>
          <w:tcPr>
            <w:tcW w:w="677" w:type="dxa"/>
            <w:shd w:val="clear" w:color="auto" w:fill="C4BC96"/>
          </w:tcPr>
          <w:p>
            <w:pPr>
              <w:pStyle w:val="9"/>
              <w:spacing w:before="118"/>
              <w:ind w:left="94"/>
              <w:rPr>
                <w:b/>
                <w:sz w:val="18"/>
              </w:rPr>
            </w:pPr>
            <w:r>
              <w:rPr>
                <w:b/>
                <w:w w:val="99"/>
                <w:sz w:val="18"/>
              </w:rPr>
              <w:t xml:space="preserve"> </w:t>
            </w:r>
          </w:p>
        </w:tc>
        <w:tc>
          <w:tcPr>
            <w:tcW w:w="676" w:type="dxa"/>
          </w:tcPr>
          <w:p>
            <w:pPr>
              <w:pStyle w:val="9"/>
              <w:spacing w:before="118"/>
              <w:ind w:left="268" w:right="174"/>
              <w:rPr>
                <w:b/>
                <w:sz w:val="18"/>
              </w:rPr>
            </w:pPr>
            <w:r>
              <w:rPr>
                <w:b/>
                <w:sz w:val="18"/>
              </w:rPr>
              <w:t xml:space="preserve">7 </w:t>
            </w:r>
          </w:p>
        </w:tc>
        <w:tc>
          <w:tcPr>
            <w:tcW w:w="676" w:type="dxa"/>
            <w:shd w:val="clear" w:color="auto" w:fill="C4BC96"/>
          </w:tcPr>
          <w:p>
            <w:pPr>
              <w:pStyle w:val="9"/>
              <w:spacing w:before="118"/>
              <w:ind w:left="334"/>
              <w:jc w:val="left"/>
              <w:rPr>
                <w:b/>
                <w:sz w:val="18"/>
              </w:rPr>
            </w:pPr>
            <w:r>
              <w:rPr>
                <w:b/>
                <w:w w:val="99"/>
                <w:sz w:val="18"/>
              </w:rPr>
              <w:t xml:space="preserve"> </w:t>
            </w:r>
          </w:p>
        </w:tc>
        <w:tc>
          <w:tcPr>
            <w:tcW w:w="678" w:type="dxa"/>
          </w:tcPr>
          <w:p>
            <w:pPr>
              <w:pStyle w:val="9"/>
              <w:spacing w:before="118"/>
              <w:ind w:left="269" w:right="176"/>
              <w:rPr>
                <w:b/>
                <w:sz w:val="18"/>
              </w:rPr>
            </w:pPr>
            <w:r>
              <w:rPr>
                <w:b/>
                <w:sz w:val="18"/>
              </w:rPr>
              <w:t xml:space="preserve">4 </w:t>
            </w:r>
          </w:p>
        </w:tc>
        <w:tc>
          <w:tcPr>
            <w:tcW w:w="677" w:type="dxa"/>
            <w:shd w:val="clear" w:color="auto" w:fill="C4BC96"/>
          </w:tcPr>
          <w:p>
            <w:pPr>
              <w:pStyle w:val="9"/>
              <w:spacing w:before="118"/>
              <w:ind w:left="92"/>
              <w:rPr>
                <w:b/>
                <w:sz w:val="18"/>
              </w:rPr>
            </w:pP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34" w:type="dxa"/>
          </w:tcPr>
          <w:p>
            <w:pPr>
              <w:pStyle w:val="9"/>
              <w:spacing w:before="40"/>
              <w:ind w:left="98"/>
              <w:rPr>
                <w:b/>
                <w:sz w:val="18"/>
              </w:rPr>
            </w:pPr>
            <w:r>
              <w:rPr>
                <w:b/>
                <w:sz w:val="18"/>
              </w:rPr>
              <w:t>51 岁及</w:t>
            </w:r>
            <w:r>
              <w:rPr>
                <w:b/>
                <w:w w:val="99"/>
                <w:sz w:val="18"/>
              </w:rPr>
              <w:t xml:space="preserve"> </w:t>
            </w:r>
          </w:p>
          <w:p>
            <w:pPr>
              <w:pStyle w:val="9"/>
              <w:spacing w:before="82"/>
              <w:ind w:left="99"/>
              <w:rPr>
                <w:b/>
                <w:sz w:val="18"/>
              </w:rPr>
            </w:pPr>
            <w:r>
              <w:rPr>
                <w:b/>
                <w:sz w:val="18"/>
              </w:rPr>
              <w:t>以上</w:t>
            </w:r>
            <w:r>
              <w:rPr>
                <w:b/>
                <w:w w:val="99"/>
                <w:sz w:val="18"/>
              </w:rPr>
              <w:t xml:space="preserve"> </w:t>
            </w:r>
          </w:p>
        </w:tc>
        <w:tc>
          <w:tcPr>
            <w:tcW w:w="515" w:type="dxa"/>
          </w:tcPr>
          <w:p>
            <w:pPr>
              <w:pStyle w:val="9"/>
              <w:spacing w:before="4"/>
              <w:jc w:val="left"/>
              <w:rPr>
                <w:b/>
                <w:sz w:val="15"/>
              </w:rPr>
            </w:pPr>
          </w:p>
          <w:p>
            <w:pPr>
              <w:pStyle w:val="9"/>
              <w:ind w:right="110"/>
              <w:jc w:val="right"/>
              <w:rPr>
                <w:b/>
                <w:sz w:val="18"/>
              </w:rPr>
            </w:pPr>
            <w:r>
              <w:rPr>
                <w:b/>
                <w:sz w:val="18"/>
              </w:rPr>
              <w:t xml:space="preserve">3 </w:t>
            </w:r>
          </w:p>
        </w:tc>
        <w:tc>
          <w:tcPr>
            <w:tcW w:w="677" w:type="dxa"/>
          </w:tcPr>
          <w:p>
            <w:pPr>
              <w:pStyle w:val="9"/>
              <w:spacing w:before="4"/>
              <w:jc w:val="left"/>
              <w:rPr>
                <w:b/>
                <w:sz w:val="15"/>
              </w:rPr>
            </w:pPr>
          </w:p>
          <w:p>
            <w:pPr>
              <w:pStyle w:val="9"/>
              <w:ind w:right="191"/>
              <w:jc w:val="right"/>
              <w:rPr>
                <w:b/>
                <w:sz w:val="18"/>
              </w:rPr>
            </w:pPr>
            <w:r>
              <w:rPr>
                <w:b/>
                <w:sz w:val="18"/>
              </w:rPr>
              <w:t xml:space="preserve">2 </w:t>
            </w:r>
          </w:p>
        </w:tc>
        <w:tc>
          <w:tcPr>
            <w:tcW w:w="678" w:type="dxa"/>
            <w:shd w:val="clear" w:color="auto" w:fill="C4BC96"/>
          </w:tcPr>
          <w:p>
            <w:pPr>
              <w:pStyle w:val="9"/>
              <w:spacing w:before="4"/>
              <w:jc w:val="left"/>
              <w:rPr>
                <w:b/>
                <w:sz w:val="15"/>
              </w:rPr>
            </w:pPr>
          </w:p>
          <w:p>
            <w:pPr>
              <w:pStyle w:val="9"/>
              <w:ind w:right="238"/>
              <w:jc w:val="right"/>
              <w:rPr>
                <w:b/>
                <w:sz w:val="18"/>
              </w:rPr>
            </w:pPr>
            <w:r>
              <w:rPr>
                <w:b/>
                <w:w w:val="99"/>
                <w:sz w:val="18"/>
              </w:rPr>
              <w:t xml:space="preserve"> </w:t>
            </w:r>
          </w:p>
        </w:tc>
        <w:tc>
          <w:tcPr>
            <w:tcW w:w="677" w:type="dxa"/>
            <w:shd w:val="clear" w:color="auto" w:fill="C4BC96"/>
          </w:tcPr>
          <w:p>
            <w:pPr>
              <w:pStyle w:val="9"/>
              <w:spacing w:before="4"/>
              <w:jc w:val="left"/>
              <w:rPr>
                <w:b/>
                <w:sz w:val="15"/>
              </w:rPr>
            </w:pPr>
          </w:p>
          <w:p>
            <w:pPr>
              <w:pStyle w:val="9"/>
              <w:ind w:right="238"/>
              <w:jc w:val="right"/>
              <w:rPr>
                <w:b/>
                <w:sz w:val="18"/>
              </w:rPr>
            </w:pPr>
            <w:r>
              <w:rPr>
                <w:b/>
                <w:w w:val="99"/>
                <w:sz w:val="18"/>
              </w:rPr>
              <w:t xml:space="preserve"> </w:t>
            </w:r>
          </w:p>
        </w:tc>
        <w:tc>
          <w:tcPr>
            <w:tcW w:w="676" w:type="dxa"/>
            <w:shd w:val="clear" w:color="auto" w:fill="C4BC96"/>
          </w:tcPr>
          <w:p>
            <w:pPr>
              <w:pStyle w:val="9"/>
              <w:spacing w:before="4"/>
              <w:jc w:val="left"/>
              <w:rPr>
                <w:b/>
                <w:sz w:val="15"/>
              </w:rPr>
            </w:pPr>
          </w:p>
          <w:p>
            <w:pPr>
              <w:pStyle w:val="9"/>
              <w:ind w:left="96"/>
              <w:rPr>
                <w:b/>
                <w:sz w:val="18"/>
              </w:rPr>
            </w:pPr>
            <w:r>
              <w:rPr>
                <w:b/>
                <w:w w:val="99"/>
                <w:sz w:val="18"/>
              </w:rPr>
              <w:t xml:space="preserve"> </w:t>
            </w:r>
          </w:p>
        </w:tc>
        <w:tc>
          <w:tcPr>
            <w:tcW w:w="676" w:type="dxa"/>
            <w:shd w:val="clear" w:color="auto" w:fill="C4BC96"/>
          </w:tcPr>
          <w:p>
            <w:pPr>
              <w:pStyle w:val="9"/>
              <w:spacing w:before="4"/>
              <w:jc w:val="left"/>
              <w:rPr>
                <w:b/>
                <w:sz w:val="15"/>
              </w:rPr>
            </w:pPr>
          </w:p>
          <w:p>
            <w:pPr>
              <w:pStyle w:val="9"/>
              <w:ind w:right="239"/>
              <w:jc w:val="right"/>
              <w:rPr>
                <w:b/>
                <w:sz w:val="18"/>
              </w:rPr>
            </w:pPr>
            <w:r>
              <w:rPr>
                <w:b/>
                <w:w w:val="99"/>
                <w:sz w:val="18"/>
              </w:rPr>
              <w:t xml:space="preserve"> </w:t>
            </w:r>
          </w:p>
        </w:tc>
        <w:tc>
          <w:tcPr>
            <w:tcW w:w="677" w:type="dxa"/>
            <w:shd w:val="clear" w:color="auto" w:fill="C4BC96"/>
          </w:tcPr>
          <w:p>
            <w:pPr>
              <w:pStyle w:val="9"/>
              <w:spacing w:before="4"/>
              <w:jc w:val="left"/>
              <w:rPr>
                <w:b/>
                <w:sz w:val="15"/>
              </w:rPr>
            </w:pPr>
          </w:p>
          <w:p>
            <w:pPr>
              <w:pStyle w:val="9"/>
              <w:ind w:left="94"/>
              <w:rPr>
                <w:b/>
                <w:sz w:val="18"/>
              </w:rPr>
            </w:pPr>
            <w:r>
              <w:rPr>
                <w:b/>
                <w:w w:val="99"/>
                <w:sz w:val="18"/>
              </w:rPr>
              <w:t xml:space="preserve"> </w:t>
            </w:r>
          </w:p>
        </w:tc>
        <w:tc>
          <w:tcPr>
            <w:tcW w:w="676" w:type="dxa"/>
          </w:tcPr>
          <w:p>
            <w:pPr>
              <w:pStyle w:val="9"/>
              <w:spacing w:before="4"/>
              <w:jc w:val="left"/>
              <w:rPr>
                <w:b/>
                <w:sz w:val="15"/>
              </w:rPr>
            </w:pPr>
          </w:p>
          <w:p>
            <w:pPr>
              <w:pStyle w:val="9"/>
              <w:ind w:left="268" w:right="174"/>
              <w:rPr>
                <w:b/>
                <w:sz w:val="18"/>
              </w:rPr>
            </w:pPr>
            <w:r>
              <w:rPr>
                <w:b/>
                <w:sz w:val="18"/>
              </w:rPr>
              <w:t xml:space="preserve">1 </w:t>
            </w:r>
          </w:p>
        </w:tc>
        <w:tc>
          <w:tcPr>
            <w:tcW w:w="676" w:type="dxa"/>
            <w:shd w:val="clear" w:color="auto" w:fill="C4BC96"/>
          </w:tcPr>
          <w:p>
            <w:pPr>
              <w:pStyle w:val="9"/>
              <w:spacing w:before="4"/>
              <w:jc w:val="left"/>
              <w:rPr>
                <w:b/>
                <w:sz w:val="15"/>
              </w:rPr>
            </w:pPr>
          </w:p>
          <w:p>
            <w:pPr>
              <w:pStyle w:val="9"/>
              <w:ind w:left="334"/>
              <w:jc w:val="left"/>
              <w:rPr>
                <w:b/>
                <w:sz w:val="18"/>
              </w:rPr>
            </w:pPr>
            <w:r>
              <w:rPr>
                <w:b/>
                <w:w w:val="99"/>
                <w:sz w:val="18"/>
              </w:rPr>
              <w:t xml:space="preserve"> </w:t>
            </w:r>
          </w:p>
        </w:tc>
        <w:tc>
          <w:tcPr>
            <w:tcW w:w="678" w:type="dxa"/>
            <w:shd w:val="clear" w:color="auto" w:fill="C4BC96"/>
          </w:tcPr>
          <w:p>
            <w:pPr>
              <w:pStyle w:val="9"/>
              <w:spacing w:before="4"/>
              <w:jc w:val="left"/>
              <w:rPr>
                <w:b/>
                <w:sz w:val="15"/>
              </w:rPr>
            </w:pPr>
          </w:p>
          <w:p>
            <w:pPr>
              <w:pStyle w:val="9"/>
              <w:ind w:left="93"/>
              <w:rPr>
                <w:b/>
                <w:sz w:val="18"/>
              </w:rPr>
            </w:pPr>
            <w:r>
              <w:rPr>
                <w:b/>
                <w:w w:val="99"/>
                <w:sz w:val="18"/>
              </w:rPr>
              <w:t xml:space="preserve"> </w:t>
            </w:r>
          </w:p>
        </w:tc>
        <w:tc>
          <w:tcPr>
            <w:tcW w:w="677" w:type="dxa"/>
            <w:shd w:val="clear" w:color="auto" w:fill="C4BC96"/>
          </w:tcPr>
          <w:p>
            <w:pPr>
              <w:pStyle w:val="9"/>
              <w:spacing w:before="4"/>
              <w:jc w:val="left"/>
              <w:rPr>
                <w:b/>
                <w:sz w:val="15"/>
              </w:rPr>
            </w:pPr>
          </w:p>
          <w:p>
            <w:pPr>
              <w:pStyle w:val="9"/>
              <w:ind w:left="92"/>
              <w:rPr>
                <w:b/>
                <w:sz w:val="18"/>
              </w:rPr>
            </w:pP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7" w:hRule="atLeast"/>
        </w:trPr>
        <w:tc>
          <w:tcPr>
            <w:tcW w:w="1134" w:type="dxa"/>
          </w:tcPr>
          <w:p>
            <w:pPr>
              <w:pStyle w:val="9"/>
              <w:spacing w:before="4"/>
              <w:jc w:val="left"/>
              <w:rPr>
                <w:b/>
                <w:sz w:val="14"/>
              </w:rPr>
            </w:pPr>
          </w:p>
          <w:p>
            <w:pPr>
              <w:pStyle w:val="9"/>
              <w:ind w:left="98"/>
              <w:rPr>
                <w:b/>
                <w:sz w:val="18"/>
              </w:rPr>
            </w:pPr>
            <w:r>
              <w:rPr>
                <w:b/>
                <w:sz w:val="18"/>
              </w:rPr>
              <w:t>总人数</w:t>
            </w:r>
            <w:r>
              <w:rPr>
                <w:b/>
                <w:w w:val="99"/>
                <w:sz w:val="18"/>
              </w:rPr>
              <w:t xml:space="preserve"> </w:t>
            </w:r>
          </w:p>
        </w:tc>
        <w:tc>
          <w:tcPr>
            <w:tcW w:w="515" w:type="dxa"/>
          </w:tcPr>
          <w:p>
            <w:pPr>
              <w:pStyle w:val="9"/>
              <w:spacing w:before="4"/>
              <w:jc w:val="left"/>
              <w:rPr>
                <w:b/>
                <w:sz w:val="14"/>
              </w:rPr>
            </w:pPr>
          </w:p>
          <w:p>
            <w:pPr>
              <w:pStyle w:val="9"/>
              <w:ind w:right="65"/>
              <w:jc w:val="right"/>
              <w:rPr>
                <w:b/>
                <w:sz w:val="18"/>
              </w:rPr>
            </w:pPr>
            <w:r>
              <w:rPr>
                <w:b/>
                <w:w w:val="95"/>
                <w:sz w:val="18"/>
              </w:rPr>
              <w:t xml:space="preserve">71 </w:t>
            </w:r>
          </w:p>
        </w:tc>
        <w:tc>
          <w:tcPr>
            <w:tcW w:w="677" w:type="dxa"/>
          </w:tcPr>
          <w:p>
            <w:pPr>
              <w:pStyle w:val="9"/>
              <w:spacing w:before="4"/>
              <w:jc w:val="left"/>
              <w:rPr>
                <w:b/>
                <w:sz w:val="14"/>
              </w:rPr>
            </w:pPr>
          </w:p>
          <w:p>
            <w:pPr>
              <w:pStyle w:val="9"/>
              <w:ind w:right="191"/>
              <w:jc w:val="right"/>
              <w:rPr>
                <w:b/>
                <w:sz w:val="18"/>
              </w:rPr>
            </w:pPr>
            <w:r>
              <w:rPr>
                <w:b/>
                <w:sz w:val="18"/>
              </w:rPr>
              <w:t xml:space="preserve">6 </w:t>
            </w:r>
          </w:p>
        </w:tc>
        <w:tc>
          <w:tcPr>
            <w:tcW w:w="678" w:type="dxa"/>
          </w:tcPr>
          <w:p>
            <w:pPr>
              <w:pStyle w:val="9"/>
              <w:spacing w:before="4"/>
              <w:jc w:val="left"/>
              <w:rPr>
                <w:b/>
                <w:sz w:val="14"/>
              </w:rPr>
            </w:pPr>
          </w:p>
          <w:p>
            <w:pPr>
              <w:pStyle w:val="9"/>
              <w:ind w:right="192"/>
              <w:jc w:val="right"/>
              <w:rPr>
                <w:b/>
                <w:sz w:val="18"/>
              </w:rPr>
            </w:pPr>
            <w:r>
              <w:rPr>
                <w:b/>
                <w:sz w:val="18"/>
              </w:rPr>
              <w:t xml:space="preserve">4 </w:t>
            </w:r>
          </w:p>
        </w:tc>
        <w:tc>
          <w:tcPr>
            <w:tcW w:w="677" w:type="dxa"/>
          </w:tcPr>
          <w:p>
            <w:pPr>
              <w:pStyle w:val="9"/>
              <w:spacing w:before="4"/>
              <w:jc w:val="left"/>
              <w:rPr>
                <w:b/>
                <w:sz w:val="14"/>
              </w:rPr>
            </w:pPr>
          </w:p>
          <w:p>
            <w:pPr>
              <w:pStyle w:val="9"/>
              <w:ind w:right="192"/>
              <w:jc w:val="right"/>
              <w:rPr>
                <w:b/>
                <w:sz w:val="18"/>
              </w:rPr>
            </w:pPr>
            <w:r>
              <w:rPr>
                <w:b/>
                <w:sz w:val="18"/>
              </w:rPr>
              <w:t xml:space="preserve">4 </w:t>
            </w:r>
          </w:p>
        </w:tc>
        <w:tc>
          <w:tcPr>
            <w:tcW w:w="676" w:type="dxa"/>
          </w:tcPr>
          <w:p>
            <w:pPr>
              <w:pStyle w:val="9"/>
              <w:spacing w:before="4"/>
              <w:jc w:val="left"/>
              <w:rPr>
                <w:b/>
                <w:sz w:val="14"/>
              </w:rPr>
            </w:pPr>
          </w:p>
          <w:p>
            <w:pPr>
              <w:pStyle w:val="9"/>
              <w:ind w:left="270" w:right="174"/>
              <w:rPr>
                <w:b/>
                <w:sz w:val="18"/>
              </w:rPr>
            </w:pPr>
            <w:r>
              <w:rPr>
                <w:b/>
                <w:sz w:val="18"/>
              </w:rPr>
              <w:t xml:space="preserve">2 </w:t>
            </w:r>
          </w:p>
        </w:tc>
        <w:tc>
          <w:tcPr>
            <w:tcW w:w="676" w:type="dxa"/>
          </w:tcPr>
          <w:p>
            <w:pPr>
              <w:pStyle w:val="9"/>
              <w:spacing w:before="4"/>
              <w:jc w:val="left"/>
              <w:rPr>
                <w:b/>
                <w:sz w:val="14"/>
              </w:rPr>
            </w:pPr>
          </w:p>
          <w:p>
            <w:pPr>
              <w:pStyle w:val="9"/>
              <w:ind w:right="192"/>
              <w:jc w:val="right"/>
              <w:rPr>
                <w:b/>
                <w:sz w:val="18"/>
              </w:rPr>
            </w:pPr>
            <w:r>
              <w:rPr>
                <w:b/>
                <w:sz w:val="18"/>
              </w:rPr>
              <w:t xml:space="preserve">7 </w:t>
            </w:r>
          </w:p>
        </w:tc>
        <w:tc>
          <w:tcPr>
            <w:tcW w:w="677" w:type="dxa"/>
          </w:tcPr>
          <w:p>
            <w:pPr>
              <w:pStyle w:val="9"/>
              <w:spacing w:before="4"/>
              <w:jc w:val="left"/>
              <w:rPr>
                <w:b/>
                <w:sz w:val="14"/>
              </w:rPr>
            </w:pPr>
          </w:p>
          <w:p>
            <w:pPr>
              <w:pStyle w:val="9"/>
              <w:ind w:left="314" w:right="220"/>
              <w:rPr>
                <w:b/>
                <w:sz w:val="18"/>
              </w:rPr>
            </w:pPr>
            <w:r>
              <w:rPr>
                <w:b/>
                <w:sz w:val="18"/>
              </w:rPr>
              <w:t xml:space="preserve">7 </w:t>
            </w:r>
          </w:p>
        </w:tc>
        <w:tc>
          <w:tcPr>
            <w:tcW w:w="676" w:type="dxa"/>
          </w:tcPr>
          <w:p>
            <w:pPr>
              <w:pStyle w:val="9"/>
              <w:spacing w:before="4"/>
              <w:jc w:val="left"/>
              <w:rPr>
                <w:b/>
                <w:sz w:val="14"/>
              </w:rPr>
            </w:pPr>
          </w:p>
          <w:p>
            <w:pPr>
              <w:pStyle w:val="9"/>
              <w:ind w:left="270" w:right="174"/>
              <w:rPr>
                <w:b/>
                <w:sz w:val="18"/>
              </w:rPr>
            </w:pPr>
            <w:r>
              <w:rPr>
                <w:b/>
                <w:sz w:val="18"/>
              </w:rPr>
              <w:t xml:space="preserve">15 </w:t>
            </w:r>
          </w:p>
        </w:tc>
        <w:tc>
          <w:tcPr>
            <w:tcW w:w="676" w:type="dxa"/>
          </w:tcPr>
          <w:p>
            <w:pPr>
              <w:pStyle w:val="9"/>
              <w:spacing w:before="4"/>
              <w:jc w:val="left"/>
              <w:rPr>
                <w:b/>
                <w:sz w:val="14"/>
              </w:rPr>
            </w:pPr>
          </w:p>
          <w:p>
            <w:pPr>
              <w:pStyle w:val="9"/>
              <w:ind w:left="289"/>
              <w:jc w:val="left"/>
              <w:rPr>
                <w:b/>
                <w:sz w:val="18"/>
              </w:rPr>
            </w:pPr>
            <w:r>
              <w:rPr>
                <w:b/>
                <w:sz w:val="18"/>
              </w:rPr>
              <w:t xml:space="preserve">1 </w:t>
            </w:r>
          </w:p>
        </w:tc>
        <w:tc>
          <w:tcPr>
            <w:tcW w:w="678" w:type="dxa"/>
          </w:tcPr>
          <w:p>
            <w:pPr>
              <w:pStyle w:val="9"/>
              <w:spacing w:before="4"/>
              <w:jc w:val="left"/>
              <w:rPr>
                <w:b/>
                <w:sz w:val="14"/>
              </w:rPr>
            </w:pPr>
          </w:p>
          <w:p>
            <w:pPr>
              <w:pStyle w:val="9"/>
              <w:ind w:left="269" w:right="177"/>
              <w:rPr>
                <w:b/>
                <w:sz w:val="18"/>
              </w:rPr>
            </w:pPr>
            <w:r>
              <w:rPr>
                <w:b/>
                <w:sz w:val="18"/>
              </w:rPr>
              <w:t xml:space="preserve">18 </w:t>
            </w:r>
          </w:p>
        </w:tc>
        <w:tc>
          <w:tcPr>
            <w:tcW w:w="677" w:type="dxa"/>
          </w:tcPr>
          <w:p>
            <w:pPr>
              <w:pStyle w:val="9"/>
              <w:spacing w:before="4"/>
              <w:jc w:val="left"/>
              <w:rPr>
                <w:b/>
                <w:sz w:val="14"/>
              </w:rPr>
            </w:pPr>
          </w:p>
          <w:p>
            <w:pPr>
              <w:pStyle w:val="9"/>
              <w:ind w:left="313" w:right="221"/>
              <w:rPr>
                <w:b/>
                <w:sz w:val="18"/>
              </w:rPr>
            </w:pPr>
            <w:r>
              <w:rPr>
                <w:b/>
                <w:sz w:val="18"/>
              </w:rPr>
              <w:t xml:space="preserve">7 </w:t>
            </w:r>
          </w:p>
        </w:tc>
      </w:tr>
    </w:tbl>
    <w:p>
      <w:pPr>
        <w:spacing w:before="80"/>
        <w:ind w:left="617" w:right="0" w:firstLine="0"/>
        <w:jc w:val="left"/>
        <w:rPr>
          <w:b/>
          <w:sz w:val="24"/>
        </w:rPr>
      </w:pPr>
      <w:r>
        <w:rPr>
          <w:b/>
          <w:w w:val="95"/>
          <w:sz w:val="24"/>
        </w:rPr>
        <w:t>4、公司员工月度变化情况</w:t>
      </w:r>
      <w:r>
        <w:rPr>
          <w:b/>
          <w:w w:val="99"/>
          <w:sz w:val="24"/>
        </w:rPr>
        <w:t xml:space="preserve"> </w:t>
      </w:r>
    </w:p>
    <w:p>
      <w:pPr>
        <w:pStyle w:val="4"/>
        <w:spacing w:before="5" w:after="1"/>
        <w:rPr>
          <w:b/>
          <w:sz w:val="18"/>
        </w:rPr>
      </w:pPr>
    </w:p>
    <w:tbl>
      <w:tblPr>
        <w:tblStyle w:val="6"/>
        <w:tblW w:w="8413" w:type="dxa"/>
        <w:tblInd w:w="8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624"/>
        <w:gridCol w:w="624"/>
        <w:gridCol w:w="624"/>
        <w:gridCol w:w="624"/>
        <w:gridCol w:w="624"/>
        <w:gridCol w:w="625"/>
        <w:gridCol w:w="625"/>
        <w:gridCol w:w="624"/>
        <w:gridCol w:w="625"/>
        <w:gridCol w:w="625"/>
        <w:gridCol w:w="625"/>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1" w:hRule="atLeast"/>
        </w:trPr>
        <w:tc>
          <w:tcPr>
            <w:tcW w:w="919" w:type="dxa"/>
            <w:shd w:val="clear" w:color="auto" w:fill="92D050"/>
          </w:tcPr>
          <w:p>
            <w:pPr>
              <w:pStyle w:val="9"/>
              <w:jc w:val="left"/>
              <w:rPr>
                <w:b/>
                <w:sz w:val="16"/>
              </w:rPr>
            </w:pPr>
          </w:p>
          <w:p>
            <w:pPr>
              <w:pStyle w:val="9"/>
              <w:ind w:left="278"/>
              <w:jc w:val="left"/>
              <w:rPr>
                <w:b/>
                <w:sz w:val="18"/>
              </w:rPr>
            </w:pPr>
            <w:r>
              <w:rPr>
                <w:b/>
                <w:sz w:val="18"/>
              </w:rPr>
              <w:t>月份</w:t>
            </w:r>
            <w:r>
              <w:rPr>
                <w:b/>
                <w:w w:val="99"/>
                <w:sz w:val="18"/>
              </w:rPr>
              <w:t xml:space="preserve"> </w:t>
            </w:r>
          </w:p>
        </w:tc>
        <w:tc>
          <w:tcPr>
            <w:tcW w:w="624" w:type="dxa"/>
            <w:shd w:val="clear" w:color="auto" w:fill="92D050"/>
          </w:tcPr>
          <w:p>
            <w:pPr>
              <w:pStyle w:val="9"/>
              <w:jc w:val="left"/>
              <w:rPr>
                <w:b/>
                <w:sz w:val="16"/>
              </w:rPr>
            </w:pPr>
          </w:p>
          <w:p>
            <w:pPr>
              <w:pStyle w:val="9"/>
              <w:ind w:left="154" w:right="54"/>
              <w:rPr>
                <w:b/>
                <w:sz w:val="18"/>
              </w:rPr>
            </w:pPr>
            <w:r>
              <w:rPr>
                <w:b/>
                <w:sz w:val="18"/>
              </w:rPr>
              <w:t>1 月</w:t>
            </w:r>
            <w:r>
              <w:rPr>
                <w:b/>
                <w:w w:val="99"/>
                <w:sz w:val="18"/>
              </w:rPr>
              <w:t xml:space="preserve"> </w:t>
            </w:r>
          </w:p>
        </w:tc>
        <w:tc>
          <w:tcPr>
            <w:tcW w:w="624" w:type="dxa"/>
            <w:shd w:val="clear" w:color="auto" w:fill="92D050"/>
          </w:tcPr>
          <w:p>
            <w:pPr>
              <w:pStyle w:val="9"/>
              <w:jc w:val="left"/>
              <w:rPr>
                <w:b/>
                <w:sz w:val="16"/>
              </w:rPr>
            </w:pPr>
          </w:p>
          <w:p>
            <w:pPr>
              <w:pStyle w:val="9"/>
              <w:ind w:left="154" w:right="54"/>
              <w:rPr>
                <w:b/>
                <w:sz w:val="18"/>
              </w:rPr>
            </w:pPr>
            <w:r>
              <w:rPr>
                <w:b/>
                <w:sz w:val="18"/>
              </w:rPr>
              <w:t>2 月</w:t>
            </w:r>
            <w:r>
              <w:rPr>
                <w:b/>
                <w:w w:val="99"/>
                <w:sz w:val="18"/>
              </w:rPr>
              <w:t xml:space="preserve"> </w:t>
            </w:r>
          </w:p>
        </w:tc>
        <w:tc>
          <w:tcPr>
            <w:tcW w:w="624" w:type="dxa"/>
            <w:shd w:val="clear" w:color="auto" w:fill="92D050"/>
          </w:tcPr>
          <w:p>
            <w:pPr>
              <w:pStyle w:val="9"/>
              <w:jc w:val="left"/>
              <w:rPr>
                <w:b/>
                <w:sz w:val="16"/>
              </w:rPr>
            </w:pPr>
          </w:p>
          <w:p>
            <w:pPr>
              <w:pStyle w:val="9"/>
              <w:ind w:left="154" w:right="54"/>
              <w:rPr>
                <w:b/>
                <w:sz w:val="18"/>
              </w:rPr>
            </w:pPr>
            <w:r>
              <w:rPr>
                <w:b/>
                <w:sz w:val="18"/>
              </w:rPr>
              <w:t>3 月</w:t>
            </w:r>
            <w:r>
              <w:rPr>
                <w:b/>
                <w:w w:val="99"/>
                <w:sz w:val="18"/>
              </w:rPr>
              <w:t xml:space="preserve"> </w:t>
            </w:r>
          </w:p>
        </w:tc>
        <w:tc>
          <w:tcPr>
            <w:tcW w:w="624" w:type="dxa"/>
            <w:shd w:val="clear" w:color="auto" w:fill="92D050"/>
          </w:tcPr>
          <w:p>
            <w:pPr>
              <w:pStyle w:val="9"/>
              <w:jc w:val="left"/>
              <w:rPr>
                <w:b/>
                <w:sz w:val="16"/>
              </w:rPr>
            </w:pPr>
          </w:p>
          <w:p>
            <w:pPr>
              <w:pStyle w:val="9"/>
              <w:ind w:left="153"/>
              <w:jc w:val="left"/>
              <w:rPr>
                <w:b/>
                <w:sz w:val="18"/>
              </w:rPr>
            </w:pPr>
            <w:r>
              <w:rPr>
                <w:b/>
                <w:sz w:val="18"/>
              </w:rPr>
              <w:t>4 月</w:t>
            </w:r>
            <w:r>
              <w:rPr>
                <w:b/>
                <w:w w:val="99"/>
                <w:sz w:val="18"/>
              </w:rPr>
              <w:t xml:space="preserve"> </w:t>
            </w:r>
          </w:p>
        </w:tc>
        <w:tc>
          <w:tcPr>
            <w:tcW w:w="624" w:type="dxa"/>
            <w:shd w:val="clear" w:color="auto" w:fill="92D050"/>
          </w:tcPr>
          <w:p>
            <w:pPr>
              <w:pStyle w:val="9"/>
              <w:jc w:val="left"/>
              <w:rPr>
                <w:b/>
                <w:sz w:val="16"/>
              </w:rPr>
            </w:pPr>
          </w:p>
          <w:p>
            <w:pPr>
              <w:pStyle w:val="9"/>
              <w:ind w:left="154" w:right="54"/>
              <w:rPr>
                <w:b/>
                <w:sz w:val="18"/>
              </w:rPr>
            </w:pPr>
            <w:r>
              <w:rPr>
                <w:b/>
                <w:sz w:val="18"/>
              </w:rPr>
              <w:t>5 月</w:t>
            </w:r>
            <w:r>
              <w:rPr>
                <w:b/>
                <w:w w:val="99"/>
                <w:sz w:val="18"/>
              </w:rPr>
              <w:t xml:space="preserve"> </w:t>
            </w:r>
          </w:p>
        </w:tc>
        <w:tc>
          <w:tcPr>
            <w:tcW w:w="625" w:type="dxa"/>
            <w:shd w:val="clear" w:color="auto" w:fill="92D050"/>
          </w:tcPr>
          <w:p>
            <w:pPr>
              <w:pStyle w:val="9"/>
              <w:jc w:val="left"/>
              <w:rPr>
                <w:b/>
                <w:sz w:val="16"/>
              </w:rPr>
            </w:pPr>
          </w:p>
          <w:p>
            <w:pPr>
              <w:pStyle w:val="9"/>
              <w:ind w:left="109" w:right="10"/>
              <w:rPr>
                <w:b/>
                <w:sz w:val="18"/>
              </w:rPr>
            </w:pPr>
            <w:r>
              <w:rPr>
                <w:b/>
                <w:sz w:val="18"/>
              </w:rPr>
              <w:t>6 月</w:t>
            </w:r>
            <w:r>
              <w:rPr>
                <w:b/>
                <w:w w:val="99"/>
                <w:sz w:val="18"/>
              </w:rPr>
              <w:t xml:space="preserve"> </w:t>
            </w:r>
          </w:p>
        </w:tc>
        <w:tc>
          <w:tcPr>
            <w:tcW w:w="625" w:type="dxa"/>
            <w:shd w:val="clear" w:color="auto" w:fill="92D050"/>
          </w:tcPr>
          <w:p>
            <w:pPr>
              <w:pStyle w:val="9"/>
              <w:jc w:val="left"/>
              <w:rPr>
                <w:b/>
                <w:sz w:val="16"/>
              </w:rPr>
            </w:pPr>
          </w:p>
          <w:p>
            <w:pPr>
              <w:pStyle w:val="9"/>
              <w:ind w:left="109" w:right="10"/>
              <w:rPr>
                <w:b/>
                <w:sz w:val="18"/>
              </w:rPr>
            </w:pPr>
            <w:r>
              <w:rPr>
                <w:b/>
                <w:sz w:val="18"/>
              </w:rPr>
              <w:t>7 月</w:t>
            </w:r>
            <w:r>
              <w:rPr>
                <w:b/>
                <w:w w:val="99"/>
                <w:sz w:val="18"/>
              </w:rPr>
              <w:t xml:space="preserve"> </w:t>
            </w:r>
          </w:p>
        </w:tc>
        <w:tc>
          <w:tcPr>
            <w:tcW w:w="624" w:type="dxa"/>
            <w:shd w:val="clear" w:color="auto" w:fill="92D050"/>
          </w:tcPr>
          <w:p>
            <w:pPr>
              <w:pStyle w:val="9"/>
              <w:jc w:val="left"/>
              <w:rPr>
                <w:b/>
                <w:sz w:val="16"/>
              </w:rPr>
            </w:pPr>
          </w:p>
          <w:p>
            <w:pPr>
              <w:pStyle w:val="9"/>
              <w:ind w:left="153" w:right="55"/>
              <w:rPr>
                <w:b/>
                <w:sz w:val="18"/>
              </w:rPr>
            </w:pPr>
            <w:r>
              <w:rPr>
                <w:b/>
                <w:sz w:val="18"/>
              </w:rPr>
              <w:t>8 月</w:t>
            </w:r>
            <w:r>
              <w:rPr>
                <w:b/>
                <w:w w:val="99"/>
                <w:sz w:val="18"/>
              </w:rPr>
              <w:t xml:space="preserve"> </w:t>
            </w:r>
          </w:p>
        </w:tc>
        <w:tc>
          <w:tcPr>
            <w:tcW w:w="625" w:type="dxa"/>
            <w:shd w:val="clear" w:color="auto" w:fill="92D050"/>
          </w:tcPr>
          <w:p>
            <w:pPr>
              <w:pStyle w:val="9"/>
              <w:jc w:val="left"/>
              <w:rPr>
                <w:b/>
                <w:sz w:val="16"/>
              </w:rPr>
            </w:pPr>
          </w:p>
          <w:p>
            <w:pPr>
              <w:pStyle w:val="9"/>
              <w:ind w:left="109" w:right="10"/>
              <w:rPr>
                <w:b/>
                <w:sz w:val="18"/>
              </w:rPr>
            </w:pPr>
            <w:r>
              <w:rPr>
                <w:b/>
                <w:sz w:val="18"/>
              </w:rPr>
              <w:t>9 月</w:t>
            </w:r>
            <w:r>
              <w:rPr>
                <w:b/>
                <w:w w:val="99"/>
                <w:sz w:val="18"/>
              </w:rPr>
              <w:t xml:space="preserve"> </w:t>
            </w:r>
          </w:p>
        </w:tc>
        <w:tc>
          <w:tcPr>
            <w:tcW w:w="625" w:type="dxa"/>
            <w:shd w:val="clear" w:color="auto" w:fill="92D050"/>
          </w:tcPr>
          <w:p>
            <w:pPr>
              <w:pStyle w:val="9"/>
              <w:jc w:val="left"/>
              <w:rPr>
                <w:b/>
                <w:sz w:val="16"/>
              </w:rPr>
            </w:pPr>
          </w:p>
          <w:p>
            <w:pPr>
              <w:pStyle w:val="9"/>
              <w:ind w:left="111" w:right="10"/>
              <w:rPr>
                <w:b/>
                <w:sz w:val="18"/>
              </w:rPr>
            </w:pPr>
            <w:r>
              <w:rPr>
                <w:b/>
                <w:sz w:val="18"/>
              </w:rPr>
              <w:t>10 月</w:t>
            </w:r>
            <w:r>
              <w:rPr>
                <w:b/>
                <w:w w:val="99"/>
                <w:sz w:val="18"/>
              </w:rPr>
              <w:t xml:space="preserve"> </w:t>
            </w:r>
          </w:p>
        </w:tc>
        <w:tc>
          <w:tcPr>
            <w:tcW w:w="625" w:type="dxa"/>
            <w:shd w:val="clear" w:color="auto" w:fill="92D050"/>
          </w:tcPr>
          <w:p>
            <w:pPr>
              <w:pStyle w:val="9"/>
              <w:jc w:val="left"/>
              <w:rPr>
                <w:b/>
                <w:sz w:val="16"/>
              </w:rPr>
            </w:pPr>
          </w:p>
          <w:p>
            <w:pPr>
              <w:pStyle w:val="9"/>
              <w:ind w:left="111" w:right="10"/>
              <w:rPr>
                <w:b/>
                <w:sz w:val="18"/>
              </w:rPr>
            </w:pPr>
            <w:r>
              <w:rPr>
                <w:b/>
                <w:sz w:val="18"/>
              </w:rPr>
              <w:t>11 月</w:t>
            </w:r>
            <w:r>
              <w:rPr>
                <w:b/>
                <w:w w:val="99"/>
                <w:sz w:val="18"/>
              </w:rPr>
              <w:t xml:space="preserve"> </w:t>
            </w:r>
          </w:p>
        </w:tc>
        <w:tc>
          <w:tcPr>
            <w:tcW w:w="625" w:type="dxa"/>
            <w:shd w:val="clear" w:color="auto" w:fill="92D050"/>
          </w:tcPr>
          <w:p>
            <w:pPr>
              <w:pStyle w:val="9"/>
              <w:jc w:val="left"/>
              <w:rPr>
                <w:b/>
                <w:sz w:val="16"/>
              </w:rPr>
            </w:pPr>
          </w:p>
          <w:p>
            <w:pPr>
              <w:pStyle w:val="9"/>
              <w:ind w:left="111" w:right="9"/>
              <w:rPr>
                <w:b/>
                <w:sz w:val="18"/>
              </w:rPr>
            </w:pPr>
            <w:r>
              <w:rPr>
                <w:b/>
                <w:sz w:val="18"/>
              </w:rPr>
              <w:t>12 月</w:t>
            </w: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19" w:type="dxa"/>
          </w:tcPr>
          <w:p>
            <w:pPr>
              <w:pStyle w:val="9"/>
              <w:spacing w:before="40"/>
              <w:ind w:left="188"/>
              <w:jc w:val="left"/>
              <w:rPr>
                <w:b/>
                <w:sz w:val="18"/>
              </w:rPr>
            </w:pPr>
            <w:r>
              <w:rPr>
                <w:b/>
                <w:sz w:val="18"/>
              </w:rPr>
              <w:t>当月总</w:t>
            </w:r>
          </w:p>
          <w:p>
            <w:pPr>
              <w:pStyle w:val="9"/>
              <w:spacing w:before="82"/>
              <w:ind w:left="278"/>
              <w:jc w:val="left"/>
              <w:rPr>
                <w:b/>
                <w:sz w:val="18"/>
              </w:rPr>
            </w:pPr>
            <w:r>
              <w:rPr>
                <w:b/>
                <w:sz w:val="18"/>
              </w:rPr>
              <w:t>人数</w:t>
            </w:r>
            <w:r>
              <w:rPr>
                <w:b/>
                <w:w w:val="99"/>
                <w:sz w:val="18"/>
              </w:rPr>
              <w:t xml:space="preserve"> </w:t>
            </w:r>
          </w:p>
        </w:tc>
        <w:tc>
          <w:tcPr>
            <w:tcW w:w="624" w:type="dxa"/>
          </w:tcPr>
          <w:p>
            <w:pPr>
              <w:pStyle w:val="9"/>
              <w:spacing w:before="4"/>
              <w:jc w:val="left"/>
              <w:rPr>
                <w:b/>
                <w:sz w:val="15"/>
              </w:rPr>
            </w:pPr>
          </w:p>
          <w:p>
            <w:pPr>
              <w:pStyle w:val="9"/>
              <w:ind w:left="153" w:right="55"/>
              <w:rPr>
                <w:b/>
                <w:sz w:val="18"/>
              </w:rPr>
            </w:pPr>
            <w:r>
              <w:rPr>
                <w:b/>
                <w:sz w:val="18"/>
              </w:rPr>
              <w:t xml:space="preserve">57 </w:t>
            </w:r>
          </w:p>
        </w:tc>
        <w:tc>
          <w:tcPr>
            <w:tcW w:w="624" w:type="dxa"/>
          </w:tcPr>
          <w:p>
            <w:pPr>
              <w:pStyle w:val="9"/>
              <w:spacing w:before="4"/>
              <w:jc w:val="left"/>
              <w:rPr>
                <w:b/>
                <w:sz w:val="15"/>
              </w:rPr>
            </w:pPr>
          </w:p>
          <w:p>
            <w:pPr>
              <w:pStyle w:val="9"/>
              <w:ind w:left="153" w:right="55"/>
              <w:rPr>
                <w:b/>
                <w:sz w:val="18"/>
              </w:rPr>
            </w:pPr>
            <w:r>
              <w:rPr>
                <w:b/>
                <w:sz w:val="18"/>
              </w:rPr>
              <w:t xml:space="preserve">56 </w:t>
            </w:r>
          </w:p>
        </w:tc>
        <w:tc>
          <w:tcPr>
            <w:tcW w:w="624" w:type="dxa"/>
          </w:tcPr>
          <w:p>
            <w:pPr>
              <w:pStyle w:val="9"/>
              <w:spacing w:before="4"/>
              <w:jc w:val="left"/>
              <w:rPr>
                <w:b/>
                <w:sz w:val="15"/>
              </w:rPr>
            </w:pPr>
          </w:p>
          <w:p>
            <w:pPr>
              <w:pStyle w:val="9"/>
              <w:ind w:left="153" w:right="55"/>
              <w:rPr>
                <w:b/>
                <w:sz w:val="18"/>
              </w:rPr>
            </w:pPr>
            <w:r>
              <w:rPr>
                <w:b/>
                <w:sz w:val="18"/>
              </w:rPr>
              <w:t xml:space="preserve">59 </w:t>
            </w:r>
          </w:p>
        </w:tc>
        <w:tc>
          <w:tcPr>
            <w:tcW w:w="624" w:type="dxa"/>
          </w:tcPr>
          <w:p>
            <w:pPr>
              <w:pStyle w:val="9"/>
              <w:spacing w:before="4"/>
              <w:jc w:val="left"/>
              <w:rPr>
                <w:b/>
                <w:sz w:val="15"/>
              </w:rPr>
            </w:pPr>
          </w:p>
          <w:p>
            <w:pPr>
              <w:pStyle w:val="9"/>
              <w:ind w:left="220"/>
              <w:jc w:val="left"/>
              <w:rPr>
                <w:b/>
                <w:sz w:val="18"/>
              </w:rPr>
            </w:pPr>
            <w:r>
              <w:rPr>
                <w:b/>
                <w:sz w:val="18"/>
              </w:rPr>
              <w:t xml:space="preserve">63 </w:t>
            </w:r>
          </w:p>
        </w:tc>
        <w:tc>
          <w:tcPr>
            <w:tcW w:w="624" w:type="dxa"/>
          </w:tcPr>
          <w:p>
            <w:pPr>
              <w:pStyle w:val="9"/>
              <w:spacing w:before="4"/>
              <w:jc w:val="left"/>
              <w:rPr>
                <w:b/>
                <w:sz w:val="15"/>
              </w:rPr>
            </w:pPr>
          </w:p>
          <w:p>
            <w:pPr>
              <w:pStyle w:val="9"/>
              <w:ind w:left="153" w:right="55"/>
              <w:rPr>
                <w:b/>
                <w:sz w:val="18"/>
              </w:rPr>
            </w:pPr>
            <w:r>
              <w:rPr>
                <w:b/>
                <w:sz w:val="18"/>
              </w:rPr>
              <w:t xml:space="preserve">64 </w:t>
            </w:r>
          </w:p>
        </w:tc>
        <w:tc>
          <w:tcPr>
            <w:tcW w:w="625" w:type="dxa"/>
          </w:tcPr>
          <w:p>
            <w:pPr>
              <w:pStyle w:val="9"/>
              <w:spacing w:before="4"/>
              <w:jc w:val="left"/>
              <w:rPr>
                <w:b/>
                <w:sz w:val="15"/>
              </w:rPr>
            </w:pPr>
          </w:p>
          <w:p>
            <w:pPr>
              <w:pStyle w:val="9"/>
              <w:ind w:left="110" w:right="10"/>
              <w:rPr>
                <w:b/>
                <w:sz w:val="18"/>
              </w:rPr>
            </w:pPr>
            <w:r>
              <w:rPr>
                <w:b/>
                <w:sz w:val="18"/>
              </w:rPr>
              <w:t xml:space="preserve">64 </w:t>
            </w:r>
          </w:p>
        </w:tc>
        <w:tc>
          <w:tcPr>
            <w:tcW w:w="625" w:type="dxa"/>
          </w:tcPr>
          <w:p>
            <w:pPr>
              <w:pStyle w:val="9"/>
              <w:spacing w:before="4"/>
              <w:jc w:val="left"/>
              <w:rPr>
                <w:b/>
                <w:sz w:val="15"/>
              </w:rPr>
            </w:pPr>
          </w:p>
          <w:p>
            <w:pPr>
              <w:pStyle w:val="9"/>
              <w:ind w:left="110" w:right="10"/>
              <w:rPr>
                <w:b/>
                <w:sz w:val="18"/>
              </w:rPr>
            </w:pPr>
            <w:r>
              <w:rPr>
                <w:b/>
                <w:sz w:val="18"/>
              </w:rPr>
              <w:t xml:space="preserve">65 </w:t>
            </w:r>
          </w:p>
        </w:tc>
        <w:tc>
          <w:tcPr>
            <w:tcW w:w="624" w:type="dxa"/>
          </w:tcPr>
          <w:p>
            <w:pPr>
              <w:pStyle w:val="9"/>
              <w:spacing w:before="4"/>
              <w:jc w:val="left"/>
              <w:rPr>
                <w:b/>
                <w:sz w:val="15"/>
              </w:rPr>
            </w:pPr>
          </w:p>
          <w:p>
            <w:pPr>
              <w:pStyle w:val="9"/>
              <w:ind w:left="154" w:right="55"/>
              <w:rPr>
                <w:b/>
                <w:sz w:val="18"/>
              </w:rPr>
            </w:pPr>
            <w:r>
              <w:rPr>
                <w:b/>
                <w:sz w:val="18"/>
              </w:rPr>
              <w:t xml:space="preserve">71 </w:t>
            </w:r>
          </w:p>
        </w:tc>
        <w:tc>
          <w:tcPr>
            <w:tcW w:w="625" w:type="dxa"/>
          </w:tcPr>
          <w:p>
            <w:pPr>
              <w:pStyle w:val="9"/>
              <w:spacing w:before="4"/>
              <w:jc w:val="left"/>
              <w:rPr>
                <w:b/>
                <w:sz w:val="15"/>
              </w:rPr>
            </w:pPr>
          </w:p>
          <w:p>
            <w:pPr>
              <w:pStyle w:val="9"/>
              <w:ind w:left="111" w:right="10"/>
              <w:rPr>
                <w:b/>
                <w:sz w:val="18"/>
              </w:rPr>
            </w:pPr>
            <w:r>
              <w:rPr>
                <w:b/>
                <w:sz w:val="18"/>
              </w:rPr>
              <w:t xml:space="preserve">71 </w:t>
            </w:r>
          </w:p>
        </w:tc>
        <w:tc>
          <w:tcPr>
            <w:tcW w:w="625" w:type="dxa"/>
          </w:tcPr>
          <w:p>
            <w:pPr>
              <w:pStyle w:val="9"/>
              <w:spacing w:before="4"/>
              <w:jc w:val="left"/>
              <w:rPr>
                <w:b/>
                <w:sz w:val="15"/>
              </w:rPr>
            </w:pPr>
          </w:p>
          <w:p>
            <w:pPr>
              <w:pStyle w:val="9"/>
              <w:ind w:left="111" w:right="10"/>
              <w:rPr>
                <w:b/>
                <w:sz w:val="18"/>
              </w:rPr>
            </w:pPr>
            <w:r>
              <w:rPr>
                <w:b/>
                <w:sz w:val="18"/>
              </w:rPr>
              <w:t xml:space="preserve">73 </w:t>
            </w:r>
          </w:p>
        </w:tc>
        <w:tc>
          <w:tcPr>
            <w:tcW w:w="625" w:type="dxa"/>
          </w:tcPr>
          <w:p>
            <w:pPr>
              <w:pStyle w:val="9"/>
              <w:spacing w:before="4"/>
              <w:jc w:val="left"/>
              <w:rPr>
                <w:b/>
                <w:sz w:val="15"/>
              </w:rPr>
            </w:pPr>
          </w:p>
          <w:p>
            <w:pPr>
              <w:pStyle w:val="9"/>
              <w:ind w:left="111" w:right="10"/>
              <w:rPr>
                <w:b/>
                <w:sz w:val="18"/>
              </w:rPr>
            </w:pPr>
            <w:r>
              <w:rPr>
                <w:b/>
                <w:sz w:val="18"/>
              </w:rPr>
              <w:t xml:space="preserve">71 </w:t>
            </w:r>
          </w:p>
        </w:tc>
        <w:tc>
          <w:tcPr>
            <w:tcW w:w="625" w:type="dxa"/>
          </w:tcPr>
          <w:p>
            <w:pPr>
              <w:pStyle w:val="9"/>
              <w:spacing w:before="4"/>
              <w:jc w:val="left"/>
              <w:rPr>
                <w:b/>
                <w:sz w:val="15"/>
              </w:rPr>
            </w:pPr>
          </w:p>
          <w:p>
            <w:pPr>
              <w:pStyle w:val="9"/>
              <w:ind w:left="101"/>
              <w:rPr>
                <w:b/>
                <w:sz w:val="18"/>
              </w:rPr>
            </w:pP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919" w:type="dxa"/>
          </w:tcPr>
          <w:p>
            <w:pPr>
              <w:pStyle w:val="9"/>
              <w:spacing w:before="41"/>
              <w:ind w:left="188"/>
              <w:jc w:val="left"/>
              <w:rPr>
                <w:b/>
                <w:sz w:val="18"/>
              </w:rPr>
            </w:pPr>
            <w:r>
              <w:rPr>
                <w:b/>
                <w:sz w:val="18"/>
              </w:rPr>
              <w:t>当月新</w:t>
            </w:r>
          </w:p>
          <w:p>
            <w:pPr>
              <w:pStyle w:val="9"/>
              <w:spacing w:before="82"/>
              <w:ind w:left="188"/>
              <w:jc w:val="left"/>
              <w:rPr>
                <w:b/>
                <w:sz w:val="18"/>
              </w:rPr>
            </w:pPr>
            <w:r>
              <w:rPr>
                <w:b/>
                <w:w w:val="95"/>
                <w:sz w:val="18"/>
              </w:rPr>
              <w:t>增人数</w:t>
            </w:r>
            <w:r>
              <w:rPr>
                <w:b/>
                <w:w w:val="99"/>
                <w:sz w:val="18"/>
              </w:rPr>
              <w:t xml:space="preserve"> </w:t>
            </w:r>
          </w:p>
        </w:tc>
        <w:tc>
          <w:tcPr>
            <w:tcW w:w="624" w:type="dxa"/>
          </w:tcPr>
          <w:p>
            <w:pPr>
              <w:pStyle w:val="9"/>
              <w:spacing w:before="5"/>
              <w:jc w:val="left"/>
              <w:rPr>
                <w:b/>
                <w:sz w:val="15"/>
              </w:rPr>
            </w:pPr>
          </w:p>
          <w:p>
            <w:pPr>
              <w:pStyle w:val="9"/>
              <w:ind w:left="154" w:right="54"/>
              <w:rPr>
                <w:b/>
                <w:sz w:val="18"/>
              </w:rPr>
            </w:pPr>
            <w:r>
              <w:rPr>
                <w:b/>
                <w:sz w:val="18"/>
              </w:rPr>
              <w:t xml:space="preserve">0 </w:t>
            </w:r>
          </w:p>
        </w:tc>
        <w:tc>
          <w:tcPr>
            <w:tcW w:w="624" w:type="dxa"/>
          </w:tcPr>
          <w:p>
            <w:pPr>
              <w:pStyle w:val="9"/>
              <w:spacing w:before="5"/>
              <w:jc w:val="left"/>
              <w:rPr>
                <w:b/>
                <w:sz w:val="15"/>
              </w:rPr>
            </w:pPr>
          </w:p>
          <w:p>
            <w:pPr>
              <w:pStyle w:val="9"/>
              <w:ind w:left="154" w:right="54"/>
              <w:rPr>
                <w:b/>
                <w:sz w:val="18"/>
              </w:rPr>
            </w:pPr>
            <w:r>
              <w:rPr>
                <w:b/>
                <w:sz w:val="18"/>
              </w:rPr>
              <w:t xml:space="preserve">0 </w:t>
            </w:r>
          </w:p>
        </w:tc>
        <w:tc>
          <w:tcPr>
            <w:tcW w:w="624" w:type="dxa"/>
          </w:tcPr>
          <w:p>
            <w:pPr>
              <w:pStyle w:val="9"/>
              <w:spacing w:before="5"/>
              <w:jc w:val="left"/>
              <w:rPr>
                <w:b/>
                <w:sz w:val="15"/>
              </w:rPr>
            </w:pPr>
          </w:p>
          <w:p>
            <w:pPr>
              <w:pStyle w:val="9"/>
              <w:ind w:left="154" w:right="54"/>
              <w:rPr>
                <w:b/>
                <w:sz w:val="18"/>
              </w:rPr>
            </w:pPr>
            <w:r>
              <w:rPr>
                <w:b/>
                <w:sz w:val="18"/>
              </w:rPr>
              <w:t xml:space="preserve">4 </w:t>
            </w:r>
          </w:p>
        </w:tc>
        <w:tc>
          <w:tcPr>
            <w:tcW w:w="624" w:type="dxa"/>
          </w:tcPr>
          <w:p>
            <w:pPr>
              <w:pStyle w:val="9"/>
              <w:spacing w:before="5"/>
              <w:jc w:val="left"/>
              <w:rPr>
                <w:b/>
                <w:sz w:val="15"/>
              </w:rPr>
            </w:pPr>
          </w:p>
          <w:p>
            <w:pPr>
              <w:pStyle w:val="9"/>
              <w:ind w:left="266"/>
              <w:jc w:val="left"/>
              <w:rPr>
                <w:b/>
                <w:sz w:val="18"/>
              </w:rPr>
            </w:pPr>
            <w:r>
              <w:rPr>
                <w:b/>
                <w:sz w:val="18"/>
              </w:rPr>
              <w:t xml:space="preserve">5 </w:t>
            </w:r>
          </w:p>
        </w:tc>
        <w:tc>
          <w:tcPr>
            <w:tcW w:w="624" w:type="dxa"/>
          </w:tcPr>
          <w:p>
            <w:pPr>
              <w:pStyle w:val="9"/>
              <w:spacing w:before="5"/>
              <w:jc w:val="left"/>
              <w:rPr>
                <w:b/>
                <w:sz w:val="15"/>
              </w:rPr>
            </w:pPr>
          </w:p>
          <w:p>
            <w:pPr>
              <w:pStyle w:val="9"/>
              <w:ind w:left="154" w:right="54"/>
              <w:rPr>
                <w:b/>
                <w:sz w:val="18"/>
              </w:rPr>
            </w:pPr>
            <w:r>
              <w:rPr>
                <w:b/>
                <w:sz w:val="18"/>
              </w:rPr>
              <w:t xml:space="preserve">3 </w:t>
            </w:r>
          </w:p>
        </w:tc>
        <w:tc>
          <w:tcPr>
            <w:tcW w:w="625" w:type="dxa"/>
          </w:tcPr>
          <w:p>
            <w:pPr>
              <w:pStyle w:val="9"/>
              <w:spacing w:before="5"/>
              <w:jc w:val="left"/>
              <w:rPr>
                <w:b/>
                <w:sz w:val="15"/>
              </w:rPr>
            </w:pPr>
          </w:p>
          <w:p>
            <w:pPr>
              <w:pStyle w:val="9"/>
              <w:ind w:left="109" w:right="10"/>
              <w:rPr>
                <w:b/>
                <w:sz w:val="18"/>
              </w:rPr>
            </w:pPr>
            <w:r>
              <w:rPr>
                <w:b/>
                <w:sz w:val="18"/>
              </w:rPr>
              <w:t xml:space="preserve">3 </w:t>
            </w:r>
          </w:p>
        </w:tc>
        <w:tc>
          <w:tcPr>
            <w:tcW w:w="625" w:type="dxa"/>
          </w:tcPr>
          <w:p>
            <w:pPr>
              <w:pStyle w:val="9"/>
              <w:spacing w:before="5"/>
              <w:jc w:val="left"/>
              <w:rPr>
                <w:b/>
                <w:sz w:val="15"/>
              </w:rPr>
            </w:pPr>
          </w:p>
          <w:p>
            <w:pPr>
              <w:pStyle w:val="9"/>
              <w:ind w:left="109" w:right="10"/>
              <w:rPr>
                <w:b/>
                <w:sz w:val="18"/>
              </w:rPr>
            </w:pPr>
            <w:r>
              <w:rPr>
                <w:b/>
                <w:sz w:val="18"/>
              </w:rPr>
              <w:t xml:space="preserve">2 </w:t>
            </w:r>
          </w:p>
        </w:tc>
        <w:tc>
          <w:tcPr>
            <w:tcW w:w="624" w:type="dxa"/>
          </w:tcPr>
          <w:p>
            <w:pPr>
              <w:pStyle w:val="9"/>
              <w:spacing w:before="5"/>
              <w:jc w:val="left"/>
              <w:rPr>
                <w:b/>
                <w:sz w:val="15"/>
              </w:rPr>
            </w:pPr>
          </w:p>
          <w:p>
            <w:pPr>
              <w:pStyle w:val="9"/>
              <w:ind w:left="153" w:right="55"/>
              <w:rPr>
                <w:b/>
                <w:sz w:val="18"/>
              </w:rPr>
            </w:pPr>
            <w:r>
              <w:rPr>
                <w:b/>
                <w:sz w:val="18"/>
              </w:rPr>
              <w:t xml:space="preserve">1 </w:t>
            </w:r>
          </w:p>
        </w:tc>
        <w:tc>
          <w:tcPr>
            <w:tcW w:w="625" w:type="dxa"/>
          </w:tcPr>
          <w:p>
            <w:pPr>
              <w:pStyle w:val="9"/>
              <w:spacing w:before="5"/>
              <w:jc w:val="left"/>
              <w:rPr>
                <w:b/>
                <w:sz w:val="15"/>
              </w:rPr>
            </w:pPr>
          </w:p>
          <w:p>
            <w:pPr>
              <w:pStyle w:val="9"/>
              <w:ind w:left="109" w:right="10"/>
              <w:rPr>
                <w:b/>
                <w:sz w:val="18"/>
              </w:rPr>
            </w:pPr>
            <w:r>
              <w:rPr>
                <w:b/>
                <w:sz w:val="18"/>
              </w:rPr>
              <w:t xml:space="preserve">0 </w:t>
            </w:r>
          </w:p>
        </w:tc>
        <w:tc>
          <w:tcPr>
            <w:tcW w:w="625" w:type="dxa"/>
          </w:tcPr>
          <w:p>
            <w:pPr>
              <w:pStyle w:val="9"/>
              <w:spacing w:before="5"/>
              <w:jc w:val="left"/>
              <w:rPr>
                <w:b/>
                <w:sz w:val="15"/>
              </w:rPr>
            </w:pPr>
          </w:p>
          <w:p>
            <w:pPr>
              <w:pStyle w:val="9"/>
              <w:ind w:left="110" w:right="10"/>
              <w:rPr>
                <w:b/>
                <w:sz w:val="18"/>
              </w:rPr>
            </w:pPr>
            <w:r>
              <w:rPr>
                <w:b/>
                <w:sz w:val="18"/>
              </w:rPr>
              <w:t xml:space="preserve">2 </w:t>
            </w:r>
          </w:p>
        </w:tc>
        <w:tc>
          <w:tcPr>
            <w:tcW w:w="625" w:type="dxa"/>
          </w:tcPr>
          <w:p>
            <w:pPr>
              <w:pStyle w:val="9"/>
              <w:spacing w:before="5"/>
              <w:jc w:val="left"/>
              <w:rPr>
                <w:b/>
                <w:sz w:val="15"/>
              </w:rPr>
            </w:pPr>
          </w:p>
          <w:p>
            <w:pPr>
              <w:pStyle w:val="9"/>
              <w:ind w:left="110" w:right="10"/>
              <w:rPr>
                <w:b/>
                <w:sz w:val="18"/>
              </w:rPr>
            </w:pPr>
            <w:r>
              <w:rPr>
                <w:b/>
                <w:sz w:val="18"/>
              </w:rPr>
              <w:t xml:space="preserve">0 </w:t>
            </w:r>
          </w:p>
        </w:tc>
        <w:tc>
          <w:tcPr>
            <w:tcW w:w="625" w:type="dxa"/>
          </w:tcPr>
          <w:p>
            <w:pPr>
              <w:pStyle w:val="9"/>
              <w:spacing w:before="5"/>
              <w:jc w:val="left"/>
              <w:rPr>
                <w:b/>
                <w:sz w:val="15"/>
              </w:rPr>
            </w:pPr>
          </w:p>
          <w:p>
            <w:pPr>
              <w:pStyle w:val="9"/>
              <w:ind w:left="101"/>
              <w:rPr>
                <w:b/>
                <w:sz w:val="18"/>
              </w:rPr>
            </w:pP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19" w:type="dxa"/>
          </w:tcPr>
          <w:p>
            <w:pPr>
              <w:pStyle w:val="9"/>
              <w:spacing w:before="40"/>
              <w:ind w:left="188"/>
              <w:jc w:val="left"/>
              <w:rPr>
                <w:b/>
                <w:sz w:val="18"/>
              </w:rPr>
            </w:pPr>
            <w:r>
              <w:rPr>
                <w:b/>
                <w:sz w:val="18"/>
              </w:rPr>
              <w:t>当月调</w:t>
            </w:r>
          </w:p>
          <w:p>
            <w:pPr>
              <w:pStyle w:val="9"/>
              <w:spacing w:before="82"/>
              <w:ind w:left="188"/>
              <w:jc w:val="left"/>
              <w:rPr>
                <w:b/>
                <w:sz w:val="18"/>
              </w:rPr>
            </w:pPr>
            <w:r>
              <w:rPr>
                <w:b/>
                <w:w w:val="95"/>
                <w:sz w:val="18"/>
              </w:rPr>
              <w:t>动人数</w:t>
            </w:r>
            <w:r>
              <w:rPr>
                <w:b/>
                <w:w w:val="99"/>
                <w:sz w:val="18"/>
              </w:rPr>
              <w:t xml:space="preserve"> </w:t>
            </w:r>
          </w:p>
        </w:tc>
        <w:tc>
          <w:tcPr>
            <w:tcW w:w="624" w:type="dxa"/>
          </w:tcPr>
          <w:p>
            <w:pPr>
              <w:pStyle w:val="9"/>
              <w:spacing w:before="4"/>
              <w:jc w:val="left"/>
              <w:rPr>
                <w:b/>
                <w:sz w:val="15"/>
              </w:rPr>
            </w:pPr>
          </w:p>
          <w:p>
            <w:pPr>
              <w:pStyle w:val="9"/>
              <w:ind w:left="154" w:right="54"/>
              <w:rPr>
                <w:b/>
                <w:sz w:val="18"/>
              </w:rPr>
            </w:pPr>
            <w:r>
              <w:rPr>
                <w:b/>
                <w:sz w:val="18"/>
              </w:rPr>
              <w:t xml:space="preserve">0 </w:t>
            </w:r>
          </w:p>
        </w:tc>
        <w:tc>
          <w:tcPr>
            <w:tcW w:w="624" w:type="dxa"/>
          </w:tcPr>
          <w:p>
            <w:pPr>
              <w:pStyle w:val="9"/>
              <w:spacing w:before="4"/>
              <w:jc w:val="left"/>
              <w:rPr>
                <w:b/>
                <w:sz w:val="15"/>
              </w:rPr>
            </w:pPr>
          </w:p>
          <w:p>
            <w:pPr>
              <w:pStyle w:val="9"/>
              <w:ind w:left="154" w:right="54"/>
              <w:rPr>
                <w:b/>
                <w:sz w:val="18"/>
              </w:rPr>
            </w:pPr>
            <w:r>
              <w:rPr>
                <w:b/>
                <w:sz w:val="18"/>
              </w:rPr>
              <w:t xml:space="preserve">0 </w:t>
            </w:r>
          </w:p>
        </w:tc>
        <w:tc>
          <w:tcPr>
            <w:tcW w:w="624" w:type="dxa"/>
          </w:tcPr>
          <w:p>
            <w:pPr>
              <w:pStyle w:val="9"/>
              <w:spacing w:before="4"/>
              <w:jc w:val="left"/>
              <w:rPr>
                <w:b/>
                <w:sz w:val="15"/>
              </w:rPr>
            </w:pPr>
          </w:p>
          <w:p>
            <w:pPr>
              <w:pStyle w:val="9"/>
              <w:ind w:left="154" w:right="54"/>
              <w:rPr>
                <w:b/>
                <w:sz w:val="18"/>
              </w:rPr>
            </w:pPr>
            <w:r>
              <w:rPr>
                <w:b/>
                <w:sz w:val="18"/>
              </w:rPr>
              <w:t xml:space="preserve">0 </w:t>
            </w:r>
          </w:p>
        </w:tc>
        <w:tc>
          <w:tcPr>
            <w:tcW w:w="624" w:type="dxa"/>
          </w:tcPr>
          <w:p>
            <w:pPr>
              <w:pStyle w:val="9"/>
              <w:spacing w:before="4"/>
              <w:jc w:val="left"/>
              <w:rPr>
                <w:b/>
                <w:sz w:val="15"/>
              </w:rPr>
            </w:pPr>
          </w:p>
          <w:p>
            <w:pPr>
              <w:pStyle w:val="9"/>
              <w:ind w:left="266"/>
              <w:jc w:val="left"/>
              <w:rPr>
                <w:b/>
                <w:sz w:val="18"/>
              </w:rPr>
            </w:pPr>
            <w:r>
              <w:rPr>
                <w:b/>
                <w:sz w:val="18"/>
              </w:rPr>
              <w:t xml:space="preserve">0 </w:t>
            </w:r>
          </w:p>
        </w:tc>
        <w:tc>
          <w:tcPr>
            <w:tcW w:w="624" w:type="dxa"/>
          </w:tcPr>
          <w:p>
            <w:pPr>
              <w:pStyle w:val="9"/>
              <w:spacing w:before="4"/>
              <w:jc w:val="left"/>
              <w:rPr>
                <w:b/>
                <w:sz w:val="15"/>
              </w:rPr>
            </w:pPr>
          </w:p>
          <w:p>
            <w:pPr>
              <w:pStyle w:val="9"/>
              <w:ind w:left="154" w:right="54"/>
              <w:rPr>
                <w:b/>
                <w:sz w:val="18"/>
              </w:rPr>
            </w:pPr>
            <w:r>
              <w:rPr>
                <w:b/>
                <w:sz w:val="18"/>
              </w:rPr>
              <w:t xml:space="preserve">0 </w:t>
            </w:r>
          </w:p>
        </w:tc>
        <w:tc>
          <w:tcPr>
            <w:tcW w:w="625" w:type="dxa"/>
          </w:tcPr>
          <w:p>
            <w:pPr>
              <w:pStyle w:val="9"/>
              <w:spacing w:before="4"/>
              <w:jc w:val="left"/>
              <w:rPr>
                <w:b/>
                <w:sz w:val="15"/>
              </w:rPr>
            </w:pPr>
          </w:p>
          <w:p>
            <w:pPr>
              <w:pStyle w:val="9"/>
              <w:ind w:left="109" w:right="10"/>
              <w:rPr>
                <w:b/>
                <w:sz w:val="18"/>
              </w:rPr>
            </w:pPr>
            <w:r>
              <w:rPr>
                <w:b/>
                <w:sz w:val="18"/>
              </w:rPr>
              <w:t xml:space="preserve">0 </w:t>
            </w:r>
          </w:p>
        </w:tc>
        <w:tc>
          <w:tcPr>
            <w:tcW w:w="625" w:type="dxa"/>
          </w:tcPr>
          <w:p>
            <w:pPr>
              <w:pStyle w:val="9"/>
              <w:spacing w:before="4"/>
              <w:jc w:val="left"/>
              <w:rPr>
                <w:b/>
                <w:sz w:val="15"/>
              </w:rPr>
            </w:pPr>
          </w:p>
          <w:p>
            <w:pPr>
              <w:pStyle w:val="9"/>
              <w:ind w:left="109" w:right="10"/>
              <w:rPr>
                <w:b/>
                <w:sz w:val="18"/>
              </w:rPr>
            </w:pPr>
            <w:r>
              <w:rPr>
                <w:b/>
                <w:sz w:val="18"/>
              </w:rPr>
              <w:t xml:space="preserve">0 </w:t>
            </w:r>
          </w:p>
        </w:tc>
        <w:tc>
          <w:tcPr>
            <w:tcW w:w="624" w:type="dxa"/>
          </w:tcPr>
          <w:p>
            <w:pPr>
              <w:pStyle w:val="9"/>
              <w:spacing w:before="4"/>
              <w:jc w:val="left"/>
              <w:rPr>
                <w:b/>
                <w:sz w:val="15"/>
              </w:rPr>
            </w:pPr>
          </w:p>
          <w:p>
            <w:pPr>
              <w:pStyle w:val="9"/>
              <w:ind w:left="153" w:right="55"/>
              <w:rPr>
                <w:b/>
                <w:sz w:val="18"/>
              </w:rPr>
            </w:pPr>
            <w:r>
              <w:rPr>
                <w:b/>
                <w:sz w:val="18"/>
              </w:rPr>
              <w:t xml:space="preserve">0 </w:t>
            </w:r>
          </w:p>
        </w:tc>
        <w:tc>
          <w:tcPr>
            <w:tcW w:w="625" w:type="dxa"/>
          </w:tcPr>
          <w:p>
            <w:pPr>
              <w:pStyle w:val="9"/>
              <w:spacing w:before="4"/>
              <w:jc w:val="left"/>
              <w:rPr>
                <w:b/>
                <w:sz w:val="15"/>
              </w:rPr>
            </w:pPr>
          </w:p>
          <w:p>
            <w:pPr>
              <w:pStyle w:val="9"/>
              <w:ind w:left="109" w:right="10"/>
              <w:rPr>
                <w:b/>
                <w:sz w:val="18"/>
              </w:rPr>
            </w:pPr>
            <w:r>
              <w:rPr>
                <w:b/>
                <w:sz w:val="18"/>
              </w:rPr>
              <w:t xml:space="preserve">0 </w:t>
            </w:r>
          </w:p>
        </w:tc>
        <w:tc>
          <w:tcPr>
            <w:tcW w:w="625" w:type="dxa"/>
          </w:tcPr>
          <w:p>
            <w:pPr>
              <w:pStyle w:val="9"/>
              <w:spacing w:before="4"/>
              <w:jc w:val="left"/>
              <w:rPr>
                <w:b/>
                <w:sz w:val="15"/>
              </w:rPr>
            </w:pPr>
          </w:p>
          <w:p>
            <w:pPr>
              <w:pStyle w:val="9"/>
              <w:ind w:left="110" w:right="10"/>
              <w:rPr>
                <w:b/>
                <w:sz w:val="18"/>
              </w:rPr>
            </w:pPr>
            <w:r>
              <w:rPr>
                <w:b/>
                <w:sz w:val="18"/>
              </w:rPr>
              <w:t xml:space="preserve">0 </w:t>
            </w:r>
          </w:p>
        </w:tc>
        <w:tc>
          <w:tcPr>
            <w:tcW w:w="625" w:type="dxa"/>
          </w:tcPr>
          <w:p>
            <w:pPr>
              <w:pStyle w:val="9"/>
              <w:spacing w:before="4"/>
              <w:jc w:val="left"/>
              <w:rPr>
                <w:b/>
                <w:sz w:val="15"/>
              </w:rPr>
            </w:pPr>
          </w:p>
          <w:p>
            <w:pPr>
              <w:pStyle w:val="9"/>
              <w:ind w:left="110" w:right="10"/>
              <w:rPr>
                <w:b/>
                <w:sz w:val="18"/>
              </w:rPr>
            </w:pPr>
            <w:r>
              <w:rPr>
                <w:b/>
                <w:sz w:val="18"/>
              </w:rPr>
              <w:t xml:space="preserve">0 </w:t>
            </w:r>
          </w:p>
        </w:tc>
        <w:tc>
          <w:tcPr>
            <w:tcW w:w="625" w:type="dxa"/>
          </w:tcPr>
          <w:p>
            <w:pPr>
              <w:pStyle w:val="9"/>
              <w:spacing w:before="4"/>
              <w:jc w:val="left"/>
              <w:rPr>
                <w:b/>
                <w:sz w:val="15"/>
              </w:rPr>
            </w:pPr>
          </w:p>
          <w:p>
            <w:pPr>
              <w:pStyle w:val="9"/>
              <w:ind w:left="101"/>
              <w:rPr>
                <w:b/>
                <w:sz w:val="18"/>
              </w:rPr>
            </w:pPr>
            <w:r>
              <w:rPr>
                <w:b/>
                <w:w w:val="99"/>
                <w:sz w:val="18"/>
              </w:rPr>
              <w:t xml:space="preserve"> </w:t>
            </w:r>
          </w:p>
        </w:tc>
      </w:tr>
    </w:tbl>
    <w:p>
      <w:pPr>
        <w:spacing w:after="0"/>
        <w:rPr>
          <w:sz w:val="18"/>
        </w:rPr>
        <w:sectPr>
          <w:pgSz w:w="11910" w:h="16840"/>
          <w:pgMar w:top="1480" w:right="900" w:bottom="280" w:left="920" w:header="720" w:footer="720" w:gutter="0"/>
        </w:sectPr>
      </w:pPr>
    </w:p>
    <w:tbl>
      <w:tblPr>
        <w:tblStyle w:val="6"/>
        <w:tblW w:w="8413" w:type="dxa"/>
        <w:tblInd w:w="8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624"/>
        <w:gridCol w:w="624"/>
        <w:gridCol w:w="624"/>
        <w:gridCol w:w="624"/>
        <w:gridCol w:w="624"/>
        <w:gridCol w:w="625"/>
        <w:gridCol w:w="625"/>
        <w:gridCol w:w="624"/>
        <w:gridCol w:w="625"/>
        <w:gridCol w:w="625"/>
        <w:gridCol w:w="625"/>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19" w:type="dxa"/>
          </w:tcPr>
          <w:p>
            <w:pPr>
              <w:pStyle w:val="9"/>
              <w:spacing w:before="40"/>
              <w:ind w:left="188"/>
              <w:jc w:val="left"/>
              <w:rPr>
                <w:b/>
                <w:sz w:val="18"/>
              </w:rPr>
            </w:pPr>
            <w:r>
              <w:rPr>
                <w:b/>
                <w:sz w:val="18"/>
              </w:rPr>
              <w:t>当月离</w:t>
            </w:r>
          </w:p>
          <w:p>
            <w:pPr>
              <w:pStyle w:val="9"/>
              <w:spacing w:before="82"/>
              <w:ind w:left="188"/>
              <w:jc w:val="left"/>
              <w:rPr>
                <w:b/>
                <w:sz w:val="18"/>
              </w:rPr>
            </w:pPr>
            <w:r>
              <w:rPr>
                <w:b/>
                <w:w w:val="95"/>
                <w:sz w:val="18"/>
              </w:rPr>
              <w:t>职人数</w:t>
            </w:r>
            <w:r>
              <w:rPr>
                <w:b/>
                <w:w w:val="99"/>
                <w:sz w:val="18"/>
              </w:rPr>
              <w:t xml:space="preserve"> </w:t>
            </w:r>
          </w:p>
        </w:tc>
        <w:tc>
          <w:tcPr>
            <w:tcW w:w="624" w:type="dxa"/>
          </w:tcPr>
          <w:p>
            <w:pPr>
              <w:pStyle w:val="9"/>
              <w:spacing w:before="4"/>
              <w:jc w:val="left"/>
              <w:rPr>
                <w:b/>
                <w:sz w:val="15"/>
              </w:rPr>
            </w:pPr>
          </w:p>
          <w:p>
            <w:pPr>
              <w:pStyle w:val="9"/>
              <w:ind w:right="164"/>
              <w:jc w:val="right"/>
              <w:rPr>
                <w:b/>
                <w:sz w:val="18"/>
              </w:rPr>
            </w:pPr>
            <w:r>
              <w:rPr>
                <w:b/>
                <w:sz w:val="18"/>
              </w:rPr>
              <w:t xml:space="preserve">0 </w:t>
            </w:r>
          </w:p>
        </w:tc>
        <w:tc>
          <w:tcPr>
            <w:tcW w:w="624" w:type="dxa"/>
          </w:tcPr>
          <w:p>
            <w:pPr>
              <w:pStyle w:val="9"/>
              <w:spacing w:before="4"/>
              <w:jc w:val="left"/>
              <w:rPr>
                <w:b/>
                <w:sz w:val="15"/>
              </w:rPr>
            </w:pPr>
          </w:p>
          <w:p>
            <w:pPr>
              <w:pStyle w:val="9"/>
              <w:ind w:left="154" w:right="54"/>
              <w:rPr>
                <w:b/>
                <w:sz w:val="18"/>
              </w:rPr>
            </w:pPr>
            <w:r>
              <w:rPr>
                <w:b/>
                <w:sz w:val="18"/>
              </w:rPr>
              <w:t xml:space="preserve">1 </w:t>
            </w:r>
          </w:p>
        </w:tc>
        <w:tc>
          <w:tcPr>
            <w:tcW w:w="624" w:type="dxa"/>
          </w:tcPr>
          <w:p>
            <w:pPr>
              <w:pStyle w:val="9"/>
              <w:spacing w:before="4"/>
              <w:jc w:val="left"/>
              <w:rPr>
                <w:b/>
                <w:sz w:val="15"/>
              </w:rPr>
            </w:pPr>
          </w:p>
          <w:p>
            <w:pPr>
              <w:pStyle w:val="9"/>
              <w:ind w:left="154" w:right="54"/>
              <w:rPr>
                <w:b/>
                <w:sz w:val="18"/>
              </w:rPr>
            </w:pPr>
            <w:r>
              <w:rPr>
                <w:b/>
                <w:sz w:val="18"/>
              </w:rPr>
              <w:t xml:space="preserve">1 </w:t>
            </w:r>
          </w:p>
        </w:tc>
        <w:tc>
          <w:tcPr>
            <w:tcW w:w="624" w:type="dxa"/>
          </w:tcPr>
          <w:p>
            <w:pPr>
              <w:pStyle w:val="9"/>
              <w:spacing w:before="4"/>
              <w:jc w:val="left"/>
              <w:rPr>
                <w:b/>
                <w:sz w:val="15"/>
              </w:rPr>
            </w:pPr>
          </w:p>
          <w:p>
            <w:pPr>
              <w:pStyle w:val="9"/>
              <w:ind w:left="154" w:right="54"/>
              <w:rPr>
                <w:b/>
                <w:sz w:val="18"/>
              </w:rPr>
            </w:pPr>
            <w:r>
              <w:rPr>
                <w:b/>
                <w:sz w:val="18"/>
              </w:rPr>
              <w:t xml:space="preserve">1 </w:t>
            </w:r>
          </w:p>
        </w:tc>
        <w:tc>
          <w:tcPr>
            <w:tcW w:w="624" w:type="dxa"/>
          </w:tcPr>
          <w:p>
            <w:pPr>
              <w:pStyle w:val="9"/>
              <w:spacing w:before="4"/>
              <w:jc w:val="left"/>
              <w:rPr>
                <w:b/>
                <w:sz w:val="15"/>
              </w:rPr>
            </w:pPr>
          </w:p>
          <w:p>
            <w:pPr>
              <w:pStyle w:val="9"/>
              <w:ind w:left="154" w:right="54"/>
              <w:rPr>
                <w:b/>
                <w:sz w:val="18"/>
              </w:rPr>
            </w:pPr>
            <w:r>
              <w:rPr>
                <w:b/>
                <w:sz w:val="18"/>
              </w:rPr>
              <w:t xml:space="preserve">2 </w:t>
            </w:r>
          </w:p>
        </w:tc>
        <w:tc>
          <w:tcPr>
            <w:tcW w:w="625" w:type="dxa"/>
          </w:tcPr>
          <w:p>
            <w:pPr>
              <w:pStyle w:val="9"/>
              <w:spacing w:before="4"/>
              <w:jc w:val="left"/>
              <w:rPr>
                <w:b/>
                <w:sz w:val="15"/>
              </w:rPr>
            </w:pPr>
          </w:p>
          <w:p>
            <w:pPr>
              <w:pStyle w:val="9"/>
              <w:ind w:left="109" w:right="10"/>
              <w:rPr>
                <w:b/>
                <w:sz w:val="18"/>
              </w:rPr>
            </w:pPr>
            <w:r>
              <w:rPr>
                <w:b/>
                <w:sz w:val="18"/>
              </w:rPr>
              <w:t xml:space="preserve">3 </w:t>
            </w:r>
          </w:p>
        </w:tc>
        <w:tc>
          <w:tcPr>
            <w:tcW w:w="625" w:type="dxa"/>
          </w:tcPr>
          <w:p>
            <w:pPr>
              <w:pStyle w:val="9"/>
              <w:spacing w:before="4"/>
              <w:jc w:val="left"/>
              <w:rPr>
                <w:b/>
                <w:sz w:val="15"/>
              </w:rPr>
            </w:pPr>
          </w:p>
          <w:p>
            <w:pPr>
              <w:pStyle w:val="9"/>
              <w:ind w:right="165"/>
              <w:jc w:val="right"/>
              <w:rPr>
                <w:b/>
                <w:sz w:val="18"/>
              </w:rPr>
            </w:pPr>
            <w:r>
              <w:rPr>
                <w:b/>
                <w:sz w:val="18"/>
              </w:rPr>
              <w:t xml:space="preserve">0 </w:t>
            </w:r>
          </w:p>
        </w:tc>
        <w:tc>
          <w:tcPr>
            <w:tcW w:w="624" w:type="dxa"/>
          </w:tcPr>
          <w:p>
            <w:pPr>
              <w:pStyle w:val="9"/>
              <w:spacing w:before="4"/>
              <w:jc w:val="left"/>
              <w:rPr>
                <w:b/>
                <w:sz w:val="15"/>
              </w:rPr>
            </w:pPr>
          </w:p>
          <w:p>
            <w:pPr>
              <w:pStyle w:val="9"/>
              <w:ind w:right="165"/>
              <w:jc w:val="right"/>
              <w:rPr>
                <w:b/>
                <w:sz w:val="18"/>
              </w:rPr>
            </w:pPr>
            <w:r>
              <w:rPr>
                <w:b/>
                <w:sz w:val="18"/>
              </w:rPr>
              <w:t xml:space="preserve">0 </w:t>
            </w:r>
          </w:p>
        </w:tc>
        <w:tc>
          <w:tcPr>
            <w:tcW w:w="625" w:type="dxa"/>
          </w:tcPr>
          <w:p>
            <w:pPr>
              <w:pStyle w:val="9"/>
              <w:spacing w:before="4"/>
              <w:jc w:val="left"/>
              <w:rPr>
                <w:b/>
                <w:sz w:val="15"/>
              </w:rPr>
            </w:pPr>
          </w:p>
          <w:p>
            <w:pPr>
              <w:pStyle w:val="9"/>
              <w:ind w:left="109" w:right="10"/>
              <w:rPr>
                <w:b/>
                <w:sz w:val="18"/>
              </w:rPr>
            </w:pPr>
            <w:r>
              <w:rPr>
                <w:b/>
                <w:sz w:val="18"/>
              </w:rPr>
              <w:t xml:space="preserve">0 </w:t>
            </w:r>
          </w:p>
        </w:tc>
        <w:tc>
          <w:tcPr>
            <w:tcW w:w="625" w:type="dxa"/>
          </w:tcPr>
          <w:p>
            <w:pPr>
              <w:pStyle w:val="9"/>
              <w:spacing w:before="4"/>
              <w:jc w:val="left"/>
              <w:rPr>
                <w:b/>
                <w:sz w:val="15"/>
              </w:rPr>
            </w:pPr>
          </w:p>
          <w:p>
            <w:pPr>
              <w:pStyle w:val="9"/>
              <w:ind w:right="164"/>
              <w:jc w:val="right"/>
              <w:rPr>
                <w:b/>
                <w:sz w:val="18"/>
              </w:rPr>
            </w:pPr>
            <w:r>
              <w:rPr>
                <w:b/>
                <w:sz w:val="18"/>
              </w:rPr>
              <w:t xml:space="preserve">0 </w:t>
            </w:r>
          </w:p>
        </w:tc>
        <w:tc>
          <w:tcPr>
            <w:tcW w:w="625" w:type="dxa"/>
          </w:tcPr>
          <w:p>
            <w:pPr>
              <w:pStyle w:val="9"/>
              <w:spacing w:before="4"/>
              <w:jc w:val="left"/>
              <w:rPr>
                <w:b/>
                <w:sz w:val="15"/>
              </w:rPr>
            </w:pPr>
          </w:p>
          <w:p>
            <w:pPr>
              <w:pStyle w:val="9"/>
              <w:ind w:left="110" w:right="10"/>
              <w:rPr>
                <w:b/>
                <w:sz w:val="18"/>
              </w:rPr>
            </w:pPr>
            <w:r>
              <w:rPr>
                <w:b/>
                <w:sz w:val="18"/>
              </w:rPr>
              <w:t xml:space="preserve">1 </w:t>
            </w:r>
          </w:p>
        </w:tc>
        <w:tc>
          <w:tcPr>
            <w:tcW w:w="625" w:type="dxa"/>
          </w:tcPr>
          <w:p>
            <w:pPr>
              <w:pStyle w:val="9"/>
              <w:spacing w:before="4"/>
              <w:jc w:val="left"/>
              <w:rPr>
                <w:b/>
                <w:sz w:val="15"/>
              </w:rPr>
            </w:pPr>
          </w:p>
          <w:p>
            <w:pPr>
              <w:pStyle w:val="9"/>
              <w:ind w:right="211"/>
              <w:jc w:val="right"/>
              <w:rPr>
                <w:b/>
                <w:sz w:val="18"/>
              </w:rPr>
            </w:pP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919" w:type="dxa"/>
          </w:tcPr>
          <w:p>
            <w:pPr>
              <w:pStyle w:val="9"/>
              <w:spacing w:before="42"/>
              <w:ind w:left="188"/>
              <w:jc w:val="left"/>
              <w:rPr>
                <w:b/>
                <w:sz w:val="18"/>
              </w:rPr>
            </w:pPr>
            <w:r>
              <w:rPr>
                <w:b/>
                <w:sz w:val="18"/>
              </w:rPr>
              <w:t>当月离</w:t>
            </w:r>
          </w:p>
          <w:p>
            <w:pPr>
              <w:pStyle w:val="9"/>
              <w:spacing w:before="81"/>
              <w:ind w:left="232"/>
              <w:jc w:val="left"/>
              <w:rPr>
                <w:b/>
                <w:sz w:val="18"/>
              </w:rPr>
            </w:pPr>
            <w:r>
              <w:rPr>
                <w:b/>
                <w:w w:val="95"/>
                <w:sz w:val="18"/>
              </w:rPr>
              <w:t xml:space="preserve">职率% </w:t>
            </w:r>
          </w:p>
        </w:tc>
        <w:tc>
          <w:tcPr>
            <w:tcW w:w="624" w:type="dxa"/>
          </w:tcPr>
          <w:p>
            <w:pPr>
              <w:pStyle w:val="9"/>
              <w:spacing w:before="5"/>
              <w:jc w:val="left"/>
              <w:rPr>
                <w:b/>
                <w:sz w:val="15"/>
              </w:rPr>
            </w:pPr>
          </w:p>
          <w:p>
            <w:pPr>
              <w:pStyle w:val="9"/>
              <w:ind w:right="164"/>
              <w:jc w:val="right"/>
              <w:rPr>
                <w:b/>
                <w:sz w:val="18"/>
              </w:rPr>
            </w:pPr>
            <w:r>
              <w:rPr>
                <w:b/>
                <w:sz w:val="18"/>
              </w:rPr>
              <w:t xml:space="preserve">0 </w:t>
            </w:r>
          </w:p>
        </w:tc>
        <w:tc>
          <w:tcPr>
            <w:tcW w:w="624" w:type="dxa"/>
          </w:tcPr>
          <w:p>
            <w:pPr>
              <w:pStyle w:val="9"/>
              <w:spacing w:before="5"/>
              <w:jc w:val="left"/>
              <w:rPr>
                <w:b/>
                <w:sz w:val="15"/>
              </w:rPr>
            </w:pPr>
          </w:p>
          <w:p>
            <w:pPr>
              <w:pStyle w:val="9"/>
              <w:ind w:left="154" w:right="54"/>
              <w:rPr>
                <w:b/>
                <w:sz w:val="18"/>
              </w:rPr>
            </w:pPr>
            <w:r>
              <w:rPr>
                <w:b/>
                <w:sz w:val="18"/>
              </w:rPr>
              <w:t xml:space="preserve">1.8% </w:t>
            </w:r>
          </w:p>
        </w:tc>
        <w:tc>
          <w:tcPr>
            <w:tcW w:w="624" w:type="dxa"/>
          </w:tcPr>
          <w:p>
            <w:pPr>
              <w:pStyle w:val="9"/>
              <w:spacing w:before="5"/>
              <w:jc w:val="left"/>
              <w:rPr>
                <w:b/>
                <w:sz w:val="15"/>
              </w:rPr>
            </w:pPr>
          </w:p>
          <w:p>
            <w:pPr>
              <w:pStyle w:val="9"/>
              <w:ind w:left="154" w:right="54"/>
              <w:rPr>
                <w:b/>
                <w:sz w:val="18"/>
              </w:rPr>
            </w:pPr>
            <w:r>
              <w:rPr>
                <w:b/>
                <w:sz w:val="18"/>
              </w:rPr>
              <w:t xml:space="preserve">1.7% </w:t>
            </w:r>
          </w:p>
        </w:tc>
        <w:tc>
          <w:tcPr>
            <w:tcW w:w="624" w:type="dxa"/>
          </w:tcPr>
          <w:p>
            <w:pPr>
              <w:pStyle w:val="9"/>
              <w:spacing w:before="5"/>
              <w:jc w:val="left"/>
              <w:rPr>
                <w:b/>
                <w:sz w:val="15"/>
              </w:rPr>
            </w:pPr>
          </w:p>
          <w:p>
            <w:pPr>
              <w:pStyle w:val="9"/>
              <w:ind w:left="154" w:right="54"/>
              <w:rPr>
                <w:b/>
                <w:sz w:val="18"/>
              </w:rPr>
            </w:pPr>
            <w:r>
              <w:rPr>
                <w:b/>
                <w:sz w:val="18"/>
              </w:rPr>
              <w:t xml:space="preserve">1.6% </w:t>
            </w:r>
          </w:p>
        </w:tc>
        <w:tc>
          <w:tcPr>
            <w:tcW w:w="624" w:type="dxa"/>
          </w:tcPr>
          <w:p>
            <w:pPr>
              <w:pStyle w:val="9"/>
              <w:spacing w:before="5"/>
              <w:jc w:val="left"/>
              <w:rPr>
                <w:b/>
                <w:sz w:val="15"/>
              </w:rPr>
            </w:pPr>
          </w:p>
          <w:p>
            <w:pPr>
              <w:pStyle w:val="9"/>
              <w:ind w:left="154" w:right="54"/>
              <w:rPr>
                <w:b/>
                <w:sz w:val="18"/>
              </w:rPr>
            </w:pPr>
            <w:r>
              <w:rPr>
                <w:b/>
                <w:sz w:val="18"/>
              </w:rPr>
              <w:t xml:space="preserve">3.1% </w:t>
            </w:r>
          </w:p>
        </w:tc>
        <w:tc>
          <w:tcPr>
            <w:tcW w:w="625" w:type="dxa"/>
          </w:tcPr>
          <w:p>
            <w:pPr>
              <w:pStyle w:val="9"/>
              <w:spacing w:before="5"/>
              <w:jc w:val="left"/>
              <w:rPr>
                <w:b/>
                <w:sz w:val="15"/>
              </w:rPr>
            </w:pPr>
          </w:p>
          <w:p>
            <w:pPr>
              <w:pStyle w:val="9"/>
              <w:ind w:left="109" w:right="10"/>
              <w:rPr>
                <w:b/>
                <w:sz w:val="18"/>
              </w:rPr>
            </w:pPr>
            <w:r>
              <w:rPr>
                <w:b/>
                <w:sz w:val="18"/>
              </w:rPr>
              <w:t xml:space="preserve">4.7% </w:t>
            </w:r>
          </w:p>
        </w:tc>
        <w:tc>
          <w:tcPr>
            <w:tcW w:w="625" w:type="dxa"/>
          </w:tcPr>
          <w:p>
            <w:pPr>
              <w:pStyle w:val="9"/>
              <w:spacing w:before="5"/>
              <w:jc w:val="left"/>
              <w:rPr>
                <w:b/>
                <w:sz w:val="15"/>
              </w:rPr>
            </w:pPr>
          </w:p>
          <w:p>
            <w:pPr>
              <w:pStyle w:val="9"/>
              <w:ind w:right="165"/>
              <w:jc w:val="right"/>
              <w:rPr>
                <w:b/>
                <w:sz w:val="18"/>
              </w:rPr>
            </w:pPr>
            <w:r>
              <w:rPr>
                <w:b/>
                <w:sz w:val="18"/>
              </w:rPr>
              <w:t xml:space="preserve">0 </w:t>
            </w:r>
          </w:p>
        </w:tc>
        <w:tc>
          <w:tcPr>
            <w:tcW w:w="624" w:type="dxa"/>
          </w:tcPr>
          <w:p>
            <w:pPr>
              <w:pStyle w:val="9"/>
              <w:spacing w:before="5"/>
              <w:jc w:val="left"/>
              <w:rPr>
                <w:b/>
                <w:sz w:val="15"/>
              </w:rPr>
            </w:pPr>
          </w:p>
          <w:p>
            <w:pPr>
              <w:pStyle w:val="9"/>
              <w:ind w:right="165"/>
              <w:jc w:val="right"/>
              <w:rPr>
                <w:b/>
                <w:sz w:val="18"/>
              </w:rPr>
            </w:pPr>
            <w:r>
              <w:rPr>
                <w:b/>
                <w:sz w:val="18"/>
              </w:rPr>
              <w:t xml:space="preserve">0 </w:t>
            </w:r>
          </w:p>
        </w:tc>
        <w:tc>
          <w:tcPr>
            <w:tcW w:w="625" w:type="dxa"/>
          </w:tcPr>
          <w:p>
            <w:pPr>
              <w:pStyle w:val="9"/>
              <w:spacing w:before="5"/>
              <w:jc w:val="left"/>
              <w:rPr>
                <w:b/>
                <w:sz w:val="15"/>
              </w:rPr>
            </w:pPr>
          </w:p>
          <w:p>
            <w:pPr>
              <w:pStyle w:val="9"/>
              <w:ind w:left="109" w:right="10"/>
              <w:rPr>
                <w:b/>
                <w:sz w:val="18"/>
              </w:rPr>
            </w:pPr>
            <w:r>
              <w:rPr>
                <w:b/>
                <w:sz w:val="18"/>
              </w:rPr>
              <w:t xml:space="preserve">0 </w:t>
            </w:r>
          </w:p>
        </w:tc>
        <w:tc>
          <w:tcPr>
            <w:tcW w:w="625" w:type="dxa"/>
          </w:tcPr>
          <w:p>
            <w:pPr>
              <w:pStyle w:val="9"/>
              <w:spacing w:before="5"/>
              <w:jc w:val="left"/>
              <w:rPr>
                <w:b/>
                <w:sz w:val="15"/>
              </w:rPr>
            </w:pPr>
          </w:p>
          <w:p>
            <w:pPr>
              <w:pStyle w:val="9"/>
              <w:ind w:right="164"/>
              <w:jc w:val="right"/>
              <w:rPr>
                <w:b/>
                <w:sz w:val="18"/>
              </w:rPr>
            </w:pPr>
            <w:r>
              <w:rPr>
                <w:b/>
                <w:sz w:val="18"/>
              </w:rPr>
              <w:t xml:space="preserve">0 </w:t>
            </w:r>
          </w:p>
        </w:tc>
        <w:tc>
          <w:tcPr>
            <w:tcW w:w="625" w:type="dxa"/>
          </w:tcPr>
          <w:p>
            <w:pPr>
              <w:pStyle w:val="9"/>
              <w:spacing w:before="5"/>
              <w:jc w:val="left"/>
              <w:rPr>
                <w:b/>
                <w:sz w:val="15"/>
              </w:rPr>
            </w:pPr>
          </w:p>
          <w:p>
            <w:pPr>
              <w:pStyle w:val="9"/>
              <w:ind w:left="110" w:right="10"/>
              <w:rPr>
                <w:b/>
                <w:sz w:val="18"/>
              </w:rPr>
            </w:pPr>
            <w:r>
              <w:rPr>
                <w:b/>
                <w:sz w:val="18"/>
              </w:rPr>
              <w:t xml:space="preserve">1.4% </w:t>
            </w:r>
          </w:p>
        </w:tc>
        <w:tc>
          <w:tcPr>
            <w:tcW w:w="625" w:type="dxa"/>
          </w:tcPr>
          <w:p>
            <w:pPr>
              <w:pStyle w:val="9"/>
              <w:spacing w:before="5"/>
              <w:jc w:val="left"/>
              <w:rPr>
                <w:b/>
                <w:sz w:val="15"/>
              </w:rPr>
            </w:pPr>
          </w:p>
          <w:p>
            <w:pPr>
              <w:pStyle w:val="9"/>
              <w:ind w:right="211"/>
              <w:jc w:val="right"/>
              <w:rPr>
                <w:b/>
                <w:sz w:val="18"/>
              </w:rPr>
            </w:pPr>
            <w:r>
              <w:rPr>
                <w:b/>
                <w:w w:val="99"/>
                <w:sz w:val="18"/>
              </w:rPr>
              <w:t xml:space="preserve"> </w:t>
            </w:r>
          </w:p>
        </w:tc>
      </w:tr>
    </w:tbl>
    <w:p>
      <w:pPr>
        <w:pStyle w:val="4"/>
        <w:spacing w:before="1"/>
        <w:rPr>
          <w:b/>
          <w:sz w:val="26"/>
        </w:rPr>
      </w:pPr>
      <w:r>
        <w:drawing>
          <wp:anchor distT="0" distB="0" distL="0" distR="0" simplePos="0" relativeHeight="0" behindDoc="0" locked="0" layoutInCell="1" allowOverlap="1">
            <wp:simplePos x="0" y="0"/>
            <wp:positionH relativeFrom="page">
              <wp:posOffset>1066165</wp:posOffset>
            </wp:positionH>
            <wp:positionV relativeFrom="paragraph">
              <wp:posOffset>236855</wp:posOffset>
            </wp:positionV>
            <wp:extent cx="5424170" cy="309054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5" cstate="print"/>
                    <a:stretch>
                      <a:fillRect/>
                    </a:stretch>
                  </pic:blipFill>
                  <pic:spPr>
                    <a:xfrm>
                      <a:off x="0" y="0"/>
                      <a:ext cx="5424068" cy="3090672"/>
                    </a:xfrm>
                    <a:prstGeom prst="rect">
                      <a:avLst/>
                    </a:prstGeom>
                  </pic:spPr>
                </pic:pic>
              </a:graphicData>
            </a:graphic>
          </wp:anchor>
        </w:drawing>
      </w:r>
    </w:p>
    <w:p>
      <w:pPr>
        <w:pStyle w:val="4"/>
        <w:spacing w:before="1"/>
        <w:rPr>
          <w:b/>
          <w:sz w:val="28"/>
        </w:rPr>
      </w:pPr>
    </w:p>
    <w:p>
      <w:pPr>
        <w:spacing w:before="66"/>
        <w:ind w:left="2440" w:right="2054" w:firstLine="0"/>
        <w:jc w:val="center"/>
        <w:rPr>
          <w:b/>
          <w:sz w:val="24"/>
        </w:rPr>
      </w:pPr>
      <w:r>
        <w:rPr>
          <w:b/>
          <w:sz w:val="24"/>
        </w:rPr>
        <w:t>第二节 招聘与配置</w:t>
      </w:r>
    </w:p>
    <w:p>
      <w:pPr>
        <w:pStyle w:val="4"/>
        <w:spacing w:before="7"/>
        <w:rPr>
          <w:b/>
          <w:sz w:val="19"/>
        </w:rPr>
      </w:pPr>
    </w:p>
    <w:p>
      <w:pPr>
        <w:spacing w:before="66"/>
        <w:ind w:left="214" w:right="0" w:firstLine="0"/>
        <w:jc w:val="left"/>
        <w:rPr>
          <w:b/>
          <w:sz w:val="24"/>
        </w:rPr>
      </w:pPr>
      <w:r>
        <w:rPr>
          <w:b/>
          <w:sz w:val="24"/>
        </w:rPr>
        <w:t>1、招聘情况：</w:t>
      </w:r>
      <w:r>
        <w:rPr>
          <w:b/>
          <w:w w:val="99"/>
          <w:sz w:val="24"/>
        </w:rPr>
        <w:t xml:space="preserve"> </w:t>
      </w:r>
    </w:p>
    <w:p>
      <w:pPr>
        <w:pStyle w:val="4"/>
        <w:spacing w:before="9"/>
        <w:rPr>
          <w:b/>
        </w:rPr>
      </w:pPr>
    </w:p>
    <w:p>
      <w:pPr>
        <w:pStyle w:val="4"/>
        <w:ind w:left="694"/>
      </w:pPr>
      <w:r>
        <w:rPr>
          <w:spacing w:val="-30"/>
        </w:rPr>
        <w:t xml:space="preserve">自 </w:t>
      </w:r>
      <w:r>
        <w:t>201</w:t>
      </w:r>
      <w:r>
        <w:rPr>
          <w:rFonts w:hint="eastAsia"/>
          <w:lang w:val="en-US" w:eastAsia="zh-CN"/>
        </w:rPr>
        <w:t>*</w:t>
      </w:r>
      <w:r>
        <w:rPr>
          <w:spacing w:val="-40"/>
        </w:rPr>
        <w:t xml:space="preserve"> 年 </w:t>
      </w:r>
      <w:r>
        <w:t>1</w:t>
      </w:r>
      <w:r>
        <w:rPr>
          <w:spacing w:val="-40"/>
        </w:rPr>
        <w:t xml:space="preserve"> 月 </w:t>
      </w:r>
      <w:r>
        <w:t>1</w:t>
      </w:r>
      <w:r>
        <w:rPr>
          <w:spacing w:val="-30"/>
        </w:rPr>
        <w:t xml:space="preserve"> 日</w:t>
      </w:r>
      <w:r>
        <w:t>-11</w:t>
      </w:r>
      <w:r>
        <w:rPr>
          <w:spacing w:val="-40"/>
        </w:rPr>
        <w:t xml:space="preserve"> 月 </w:t>
      </w:r>
      <w:r>
        <w:t>13</w:t>
      </w:r>
      <w:r>
        <w:rPr>
          <w:spacing w:val="-16"/>
        </w:rPr>
        <w:t xml:space="preserve"> 日共发布招聘 </w:t>
      </w:r>
      <w:r>
        <w:t>20</w:t>
      </w:r>
      <w:r>
        <w:rPr>
          <w:spacing w:val="-15"/>
        </w:rPr>
        <w:t xml:space="preserve"> 个职位，收到简历 </w:t>
      </w:r>
      <w:r>
        <w:t>2665</w:t>
      </w:r>
      <w:r>
        <w:rPr>
          <w:spacing w:val="-23"/>
        </w:rPr>
        <w:t xml:space="preserve"> 个，面试 </w:t>
      </w:r>
      <w:r>
        <w:t>161</w:t>
      </w:r>
      <w:r>
        <w:rPr>
          <w:spacing w:val="-20"/>
        </w:rPr>
        <w:t xml:space="preserve"> 人，</w:t>
      </w:r>
    </w:p>
    <w:p>
      <w:pPr>
        <w:pStyle w:val="4"/>
        <w:spacing w:before="161"/>
        <w:ind w:left="213"/>
      </w:pPr>
      <w:r>
        <w:rPr>
          <w:spacing w:val="-20"/>
        </w:rPr>
        <w:t xml:space="preserve">录用 </w:t>
      </w:r>
      <w:r>
        <w:t>19</w:t>
      </w:r>
      <w:r>
        <w:rPr>
          <w:spacing w:val="-30"/>
        </w:rPr>
        <w:t xml:space="preserve"> 人</w:t>
      </w:r>
      <w:r>
        <w:t>（</w:t>
      </w:r>
      <w:r>
        <w:rPr>
          <w:spacing w:val="-6"/>
        </w:rPr>
        <w:t xml:space="preserve">其中通过面试还在职的 </w:t>
      </w:r>
      <w:r>
        <w:t>13</w:t>
      </w:r>
      <w:r>
        <w:rPr>
          <w:spacing w:val="-20"/>
        </w:rPr>
        <w:t xml:space="preserve"> 人，离职 </w:t>
      </w:r>
      <w:r>
        <w:t>2</w:t>
      </w:r>
      <w:r>
        <w:rPr>
          <w:spacing w:val="-14"/>
        </w:rPr>
        <w:t xml:space="preserve"> 人，通过介绍在职 </w:t>
      </w:r>
      <w:r>
        <w:t>6</w:t>
      </w:r>
      <w:r>
        <w:rPr>
          <w:spacing w:val="-20"/>
        </w:rPr>
        <w:t xml:space="preserve"> 人，离职 </w:t>
      </w:r>
      <w:r>
        <w:t>1</w:t>
      </w:r>
      <w:r>
        <w:rPr>
          <w:spacing w:val="-30"/>
        </w:rPr>
        <w:t xml:space="preserve"> 人</w:t>
      </w:r>
      <w:r>
        <w:rPr>
          <w:spacing w:val="-120"/>
        </w:rPr>
        <w:t>）</w:t>
      </w:r>
      <w:r>
        <w:t xml:space="preserve">。 </w:t>
      </w:r>
    </w:p>
    <w:p>
      <w:pPr>
        <w:pStyle w:val="4"/>
        <w:spacing w:before="9"/>
      </w:pPr>
    </w:p>
    <w:p>
      <w:pPr>
        <w:pStyle w:val="3"/>
        <w:ind w:left="213"/>
      </w:pPr>
      <w:r>
        <w:rPr>
          <w:rFonts w:ascii="Calibri" w:eastAsia="Calibri"/>
          <w:w w:val="95"/>
        </w:rPr>
        <w:t>2</w:t>
      </w:r>
      <w:r>
        <w:rPr>
          <w:w w:val="95"/>
        </w:rPr>
        <w:t>、配置情况</w:t>
      </w:r>
    </w:p>
    <w:p>
      <w:pPr>
        <w:pStyle w:val="4"/>
        <w:spacing w:before="5"/>
        <w:rPr>
          <w:b/>
          <w:sz w:val="18"/>
        </w:rPr>
      </w:pPr>
    </w:p>
    <w:tbl>
      <w:tblPr>
        <w:tblStyle w:val="6"/>
        <w:tblW w:w="8522" w:type="dxa"/>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852"/>
        <w:gridCol w:w="852"/>
        <w:gridCol w:w="852"/>
        <w:gridCol w:w="852"/>
        <w:gridCol w:w="852"/>
        <w:gridCol w:w="852"/>
        <w:gridCol w:w="852"/>
        <w:gridCol w:w="853"/>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852" w:type="dxa"/>
            <w:shd w:val="clear" w:color="auto" w:fill="92D050"/>
          </w:tcPr>
          <w:p>
            <w:pPr>
              <w:pStyle w:val="9"/>
              <w:spacing w:before="4"/>
              <w:jc w:val="left"/>
              <w:rPr>
                <w:b/>
                <w:sz w:val="15"/>
              </w:rPr>
            </w:pPr>
          </w:p>
          <w:p>
            <w:pPr>
              <w:pStyle w:val="9"/>
              <w:ind w:left="244"/>
              <w:jc w:val="left"/>
              <w:rPr>
                <w:b/>
                <w:sz w:val="18"/>
              </w:rPr>
            </w:pPr>
            <w:r>
              <w:rPr>
                <w:b/>
                <w:sz w:val="18"/>
              </w:rPr>
              <w:t>部门</w:t>
            </w:r>
          </w:p>
        </w:tc>
        <w:tc>
          <w:tcPr>
            <w:tcW w:w="852" w:type="dxa"/>
            <w:shd w:val="clear" w:color="auto" w:fill="92D050"/>
          </w:tcPr>
          <w:p>
            <w:pPr>
              <w:pStyle w:val="9"/>
              <w:spacing w:before="40"/>
              <w:ind w:left="154"/>
              <w:jc w:val="left"/>
              <w:rPr>
                <w:b/>
                <w:sz w:val="18"/>
              </w:rPr>
            </w:pPr>
            <w:r>
              <w:rPr>
                <w:b/>
                <w:sz w:val="18"/>
              </w:rPr>
              <w:t>运营管</w:t>
            </w:r>
          </w:p>
          <w:p>
            <w:pPr>
              <w:pStyle w:val="9"/>
              <w:spacing w:before="82"/>
              <w:ind w:left="244"/>
              <w:jc w:val="left"/>
              <w:rPr>
                <w:b/>
                <w:sz w:val="18"/>
              </w:rPr>
            </w:pPr>
            <w:r>
              <w:rPr>
                <w:b/>
                <w:sz w:val="18"/>
              </w:rPr>
              <w:t>理部</w:t>
            </w:r>
            <w:r>
              <w:rPr>
                <w:b/>
                <w:w w:val="99"/>
                <w:sz w:val="18"/>
              </w:rPr>
              <w:t xml:space="preserve"> </w:t>
            </w:r>
          </w:p>
        </w:tc>
        <w:tc>
          <w:tcPr>
            <w:tcW w:w="852" w:type="dxa"/>
            <w:shd w:val="clear" w:color="auto" w:fill="92D050"/>
          </w:tcPr>
          <w:p>
            <w:pPr>
              <w:pStyle w:val="9"/>
              <w:spacing w:before="40"/>
              <w:ind w:left="154"/>
              <w:jc w:val="left"/>
              <w:rPr>
                <w:b/>
                <w:sz w:val="18"/>
              </w:rPr>
            </w:pPr>
            <w:r>
              <w:rPr>
                <w:b/>
                <w:sz w:val="18"/>
              </w:rPr>
              <w:t>合约采</w:t>
            </w:r>
          </w:p>
          <w:p>
            <w:pPr>
              <w:pStyle w:val="9"/>
              <w:spacing w:before="82"/>
              <w:ind w:left="244"/>
              <w:jc w:val="left"/>
              <w:rPr>
                <w:b/>
                <w:sz w:val="18"/>
              </w:rPr>
            </w:pPr>
            <w:r>
              <w:rPr>
                <w:b/>
                <w:sz w:val="18"/>
              </w:rPr>
              <w:t>购部</w:t>
            </w:r>
            <w:r>
              <w:rPr>
                <w:b/>
                <w:w w:val="99"/>
                <w:sz w:val="18"/>
              </w:rPr>
              <w:t xml:space="preserve"> </w:t>
            </w:r>
          </w:p>
        </w:tc>
        <w:tc>
          <w:tcPr>
            <w:tcW w:w="852" w:type="dxa"/>
            <w:shd w:val="clear" w:color="auto" w:fill="92D050"/>
          </w:tcPr>
          <w:p>
            <w:pPr>
              <w:pStyle w:val="9"/>
              <w:spacing w:before="40"/>
              <w:ind w:left="154"/>
              <w:jc w:val="left"/>
              <w:rPr>
                <w:b/>
                <w:sz w:val="18"/>
              </w:rPr>
            </w:pPr>
            <w:r>
              <w:rPr>
                <w:b/>
                <w:sz w:val="18"/>
              </w:rPr>
              <w:t>前期开</w:t>
            </w:r>
          </w:p>
          <w:p>
            <w:pPr>
              <w:pStyle w:val="9"/>
              <w:spacing w:before="82"/>
              <w:ind w:left="244"/>
              <w:jc w:val="left"/>
              <w:rPr>
                <w:b/>
                <w:sz w:val="18"/>
              </w:rPr>
            </w:pPr>
            <w:r>
              <w:rPr>
                <w:b/>
                <w:sz w:val="18"/>
              </w:rPr>
              <w:t>发部</w:t>
            </w:r>
            <w:r>
              <w:rPr>
                <w:b/>
                <w:w w:val="99"/>
                <w:sz w:val="18"/>
              </w:rPr>
              <w:t xml:space="preserve"> </w:t>
            </w:r>
          </w:p>
        </w:tc>
        <w:tc>
          <w:tcPr>
            <w:tcW w:w="852" w:type="dxa"/>
            <w:shd w:val="clear" w:color="auto" w:fill="92D050"/>
          </w:tcPr>
          <w:p>
            <w:pPr>
              <w:pStyle w:val="9"/>
              <w:spacing w:before="40"/>
              <w:ind w:left="154"/>
              <w:jc w:val="left"/>
              <w:rPr>
                <w:b/>
                <w:sz w:val="18"/>
              </w:rPr>
            </w:pPr>
            <w:r>
              <w:rPr>
                <w:b/>
                <w:sz w:val="18"/>
              </w:rPr>
              <w:t>财务管</w:t>
            </w:r>
          </w:p>
          <w:p>
            <w:pPr>
              <w:pStyle w:val="9"/>
              <w:spacing w:before="82"/>
              <w:ind w:left="244"/>
              <w:jc w:val="left"/>
              <w:rPr>
                <w:b/>
                <w:sz w:val="18"/>
              </w:rPr>
            </w:pPr>
            <w:r>
              <w:rPr>
                <w:b/>
                <w:sz w:val="18"/>
              </w:rPr>
              <w:t>理部</w:t>
            </w:r>
            <w:r>
              <w:rPr>
                <w:b/>
                <w:w w:val="99"/>
                <w:sz w:val="18"/>
              </w:rPr>
              <w:t xml:space="preserve"> </w:t>
            </w:r>
          </w:p>
        </w:tc>
        <w:tc>
          <w:tcPr>
            <w:tcW w:w="852" w:type="dxa"/>
            <w:shd w:val="clear" w:color="auto" w:fill="92D050"/>
          </w:tcPr>
          <w:p>
            <w:pPr>
              <w:pStyle w:val="9"/>
              <w:spacing w:before="40"/>
              <w:ind w:left="154"/>
              <w:jc w:val="left"/>
              <w:rPr>
                <w:b/>
                <w:sz w:val="18"/>
              </w:rPr>
            </w:pPr>
            <w:r>
              <w:rPr>
                <w:b/>
                <w:sz w:val="18"/>
              </w:rPr>
              <w:t>行政管</w:t>
            </w:r>
          </w:p>
          <w:p>
            <w:pPr>
              <w:pStyle w:val="9"/>
              <w:spacing w:before="82"/>
              <w:ind w:left="244"/>
              <w:jc w:val="left"/>
              <w:rPr>
                <w:b/>
                <w:sz w:val="18"/>
              </w:rPr>
            </w:pPr>
            <w:r>
              <w:rPr>
                <w:b/>
                <w:sz w:val="18"/>
              </w:rPr>
              <w:t>理部</w:t>
            </w:r>
            <w:r>
              <w:rPr>
                <w:b/>
                <w:w w:val="99"/>
                <w:sz w:val="18"/>
              </w:rPr>
              <w:t xml:space="preserve"> </w:t>
            </w:r>
          </w:p>
        </w:tc>
        <w:tc>
          <w:tcPr>
            <w:tcW w:w="852" w:type="dxa"/>
            <w:shd w:val="clear" w:color="auto" w:fill="92D050"/>
          </w:tcPr>
          <w:p>
            <w:pPr>
              <w:pStyle w:val="9"/>
              <w:spacing w:before="40"/>
              <w:ind w:left="154"/>
              <w:jc w:val="left"/>
              <w:rPr>
                <w:b/>
                <w:sz w:val="18"/>
              </w:rPr>
            </w:pPr>
            <w:r>
              <w:rPr>
                <w:b/>
                <w:sz w:val="18"/>
              </w:rPr>
              <w:t>龙湾项</w:t>
            </w:r>
          </w:p>
          <w:p>
            <w:pPr>
              <w:pStyle w:val="9"/>
              <w:spacing w:before="82"/>
              <w:ind w:left="244"/>
              <w:jc w:val="left"/>
              <w:rPr>
                <w:b/>
                <w:sz w:val="18"/>
              </w:rPr>
            </w:pPr>
            <w:r>
              <w:rPr>
                <w:b/>
                <w:sz w:val="18"/>
              </w:rPr>
              <w:t>目部</w:t>
            </w:r>
            <w:r>
              <w:rPr>
                <w:b/>
                <w:w w:val="99"/>
                <w:sz w:val="18"/>
              </w:rPr>
              <w:t xml:space="preserve"> </w:t>
            </w:r>
          </w:p>
        </w:tc>
        <w:tc>
          <w:tcPr>
            <w:tcW w:w="852" w:type="dxa"/>
            <w:shd w:val="clear" w:color="auto" w:fill="92D050"/>
          </w:tcPr>
          <w:p>
            <w:pPr>
              <w:pStyle w:val="9"/>
              <w:spacing w:before="40"/>
              <w:ind w:left="154"/>
              <w:jc w:val="left"/>
              <w:rPr>
                <w:b/>
                <w:sz w:val="18"/>
              </w:rPr>
            </w:pPr>
            <w:r>
              <w:rPr>
                <w:b/>
                <w:sz w:val="18"/>
              </w:rPr>
              <w:t>龙湾营</w:t>
            </w:r>
          </w:p>
          <w:p>
            <w:pPr>
              <w:pStyle w:val="9"/>
              <w:spacing w:before="82"/>
              <w:ind w:left="244"/>
              <w:jc w:val="left"/>
              <w:rPr>
                <w:b/>
                <w:sz w:val="18"/>
              </w:rPr>
            </w:pPr>
            <w:r>
              <w:rPr>
                <w:b/>
                <w:sz w:val="18"/>
              </w:rPr>
              <w:t>销部</w:t>
            </w:r>
            <w:r>
              <w:rPr>
                <w:b/>
                <w:w w:val="99"/>
                <w:sz w:val="18"/>
              </w:rPr>
              <w:t xml:space="preserve"> </w:t>
            </w:r>
          </w:p>
        </w:tc>
        <w:tc>
          <w:tcPr>
            <w:tcW w:w="853" w:type="dxa"/>
            <w:shd w:val="clear" w:color="auto" w:fill="92D050"/>
          </w:tcPr>
          <w:p>
            <w:pPr>
              <w:pStyle w:val="9"/>
              <w:spacing w:before="40"/>
              <w:ind w:left="154"/>
              <w:jc w:val="left"/>
              <w:rPr>
                <w:b/>
                <w:sz w:val="18"/>
              </w:rPr>
            </w:pPr>
            <w:r>
              <w:rPr>
                <w:b/>
                <w:sz w:val="18"/>
              </w:rPr>
              <w:t>象墅项</w:t>
            </w:r>
          </w:p>
          <w:p>
            <w:pPr>
              <w:pStyle w:val="9"/>
              <w:spacing w:before="82"/>
              <w:ind w:left="245"/>
              <w:jc w:val="left"/>
              <w:rPr>
                <w:b/>
                <w:sz w:val="18"/>
              </w:rPr>
            </w:pPr>
            <w:r>
              <w:rPr>
                <w:b/>
                <w:sz w:val="18"/>
              </w:rPr>
              <w:t>目部</w:t>
            </w:r>
            <w:r>
              <w:rPr>
                <w:b/>
                <w:w w:val="99"/>
                <w:sz w:val="18"/>
              </w:rPr>
              <w:t xml:space="preserve"> </w:t>
            </w:r>
          </w:p>
        </w:tc>
        <w:tc>
          <w:tcPr>
            <w:tcW w:w="853" w:type="dxa"/>
            <w:shd w:val="clear" w:color="auto" w:fill="92D050"/>
          </w:tcPr>
          <w:p>
            <w:pPr>
              <w:pStyle w:val="9"/>
              <w:spacing w:before="40"/>
              <w:ind w:left="154"/>
              <w:jc w:val="left"/>
              <w:rPr>
                <w:b/>
                <w:sz w:val="18"/>
              </w:rPr>
            </w:pPr>
            <w:r>
              <w:rPr>
                <w:b/>
                <w:sz w:val="18"/>
              </w:rPr>
              <w:t>象墅营</w:t>
            </w:r>
          </w:p>
          <w:p>
            <w:pPr>
              <w:pStyle w:val="9"/>
              <w:spacing w:before="82"/>
              <w:ind w:left="245"/>
              <w:jc w:val="left"/>
              <w:rPr>
                <w:b/>
                <w:sz w:val="18"/>
              </w:rPr>
            </w:pPr>
            <w:r>
              <w:rPr>
                <w:b/>
                <w:sz w:val="18"/>
              </w:rPr>
              <w:t>销部</w:t>
            </w: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52" w:type="dxa"/>
          </w:tcPr>
          <w:p>
            <w:pPr>
              <w:pStyle w:val="9"/>
              <w:spacing w:before="42"/>
              <w:ind w:left="244"/>
              <w:jc w:val="left"/>
              <w:rPr>
                <w:b/>
                <w:sz w:val="18"/>
              </w:rPr>
            </w:pPr>
            <w:r>
              <w:rPr>
                <w:b/>
                <w:sz w:val="18"/>
              </w:rPr>
              <w:t>新增</w:t>
            </w:r>
          </w:p>
          <w:p>
            <w:pPr>
              <w:pStyle w:val="9"/>
              <w:spacing w:before="81"/>
              <w:ind w:left="244"/>
              <w:jc w:val="left"/>
              <w:rPr>
                <w:b/>
                <w:sz w:val="18"/>
              </w:rPr>
            </w:pPr>
            <w:r>
              <w:rPr>
                <w:b/>
                <w:sz w:val="18"/>
              </w:rPr>
              <w:t>人数</w:t>
            </w:r>
          </w:p>
        </w:tc>
        <w:tc>
          <w:tcPr>
            <w:tcW w:w="852" w:type="dxa"/>
            <w:shd w:val="clear" w:color="auto" w:fill="C4BC96"/>
          </w:tcPr>
          <w:p>
            <w:pPr>
              <w:pStyle w:val="9"/>
              <w:jc w:val="left"/>
              <w:rPr>
                <w:rFonts w:ascii="Times New Roman"/>
                <w:sz w:val="20"/>
              </w:rPr>
            </w:pPr>
          </w:p>
        </w:tc>
        <w:tc>
          <w:tcPr>
            <w:tcW w:w="852" w:type="dxa"/>
          </w:tcPr>
          <w:p>
            <w:pPr>
              <w:pStyle w:val="9"/>
              <w:spacing w:before="11"/>
              <w:jc w:val="left"/>
              <w:rPr>
                <w:b/>
                <w:sz w:val="15"/>
              </w:rPr>
            </w:pPr>
          </w:p>
          <w:p>
            <w:pPr>
              <w:pStyle w:val="9"/>
              <w:spacing w:before="1"/>
              <w:ind w:left="9"/>
              <w:rPr>
                <w:rFonts w:ascii="Calibri"/>
                <w:b/>
                <w:sz w:val="18"/>
              </w:rPr>
            </w:pPr>
            <w:r>
              <w:rPr>
                <w:rFonts w:ascii="Calibri"/>
                <w:b/>
                <w:sz w:val="18"/>
              </w:rPr>
              <w:t>4</w:t>
            </w:r>
          </w:p>
        </w:tc>
        <w:tc>
          <w:tcPr>
            <w:tcW w:w="852" w:type="dxa"/>
            <w:shd w:val="clear" w:color="auto" w:fill="C4BC96"/>
          </w:tcPr>
          <w:p>
            <w:pPr>
              <w:pStyle w:val="9"/>
              <w:jc w:val="left"/>
              <w:rPr>
                <w:rFonts w:ascii="Times New Roman"/>
                <w:sz w:val="20"/>
              </w:rPr>
            </w:pPr>
          </w:p>
        </w:tc>
        <w:tc>
          <w:tcPr>
            <w:tcW w:w="852" w:type="dxa"/>
          </w:tcPr>
          <w:p>
            <w:pPr>
              <w:pStyle w:val="9"/>
              <w:spacing w:before="11"/>
              <w:jc w:val="left"/>
              <w:rPr>
                <w:b/>
                <w:sz w:val="15"/>
              </w:rPr>
            </w:pPr>
          </w:p>
          <w:p>
            <w:pPr>
              <w:pStyle w:val="9"/>
              <w:spacing w:before="1"/>
              <w:ind w:left="9"/>
              <w:rPr>
                <w:rFonts w:ascii="Calibri"/>
                <w:b/>
                <w:sz w:val="18"/>
              </w:rPr>
            </w:pPr>
            <w:r>
              <w:rPr>
                <w:rFonts w:ascii="Calibri"/>
                <w:b/>
                <w:sz w:val="18"/>
              </w:rPr>
              <w:t>1</w:t>
            </w:r>
          </w:p>
        </w:tc>
        <w:tc>
          <w:tcPr>
            <w:tcW w:w="852" w:type="dxa"/>
          </w:tcPr>
          <w:p>
            <w:pPr>
              <w:pStyle w:val="9"/>
              <w:spacing w:before="11"/>
              <w:jc w:val="left"/>
              <w:rPr>
                <w:b/>
                <w:sz w:val="15"/>
              </w:rPr>
            </w:pPr>
          </w:p>
          <w:p>
            <w:pPr>
              <w:pStyle w:val="9"/>
              <w:spacing w:before="1"/>
              <w:ind w:left="9"/>
              <w:rPr>
                <w:rFonts w:ascii="Calibri"/>
                <w:b/>
                <w:sz w:val="18"/>
              </w:rPr>
            </w:pPr>
            <w:r>
              <w:rPr>
                <w:rFonts w:ascii="Calibri"/>
                <w:b/>
                <w:sz w:val="18"/>
              </w:rPr>
              <w:t>1</w:t>
            </w:r>
          </w:p>
        </w:tc>
        <w:tc>
          <w:tcPr>
            <w:tcW w:w="852" w:type="dxa"/>
          </w:tcPr>
          <w:p>
            <w:pPr>
              <w:pStyle w:val="9"/>
              <w:spacing w:before="11"/>
              <w:jc w:val="left"/>
              <w:rPr>
                <w:b/>
                <w:sz w:val="15"/>
              </w:rPr>
            </w:pPr>
          </w:p>
          <w:p>
            <w:pPr>
              <w:pStyle w:val="9"/>
              <w:spacing w:before="1"/>
              <w:ind w:left="9"/>
              <w:rPr>
                <w:rFonts w:ascii="Calibri"/>
                <w:b/>
                <w:sz w:val="18"/>
              </w:rPr>
            </w:pPr>
            <w:r>
              <w:rPr>
                <w:rFonts w:ascii="Calibri"/>
                <w:b/>
                <w:sz w:val="18"/>
              </w:rPr>
              <w:t>6</w:t>
            </w:r>
          </w:p>
        </w:tc>
        <w:tc>
          <w:tcPr>
            <w:tcW w:w="852" w:type="dxa"/>
            <w:shd w:val="clear" w:color="auto" w:fill="C4BC96"/>
          </w:tcPr>
          <w:p>
            <w:pPr>
              <w:pStyle w:val="9"/>
              <w:jc w:val="left"/>
              <w:rPr>
                <w:rFonts w:ascii="Times New Roman"/>
                <w:sz w:val="20"/>
              </w:rPr>
            </w:pPr>
          </w:p>
        </w:tc>
        <w:tc>
          <w:tcPr>
            <w:tcW w:w="853" w:type="dxa"/>
          </w:tcPr>
          <w:p>
            <w:pPr>
              <w:pStyle w:val="9"/>
              <w:spacing w:before="11"/>
              <w:jc w:val="left"/>
              <w:rPr>
                <w:b/>
                <w:sz w:val="15"/>
              </w:rPr>
            </w:pPr>
          </w:p>
          <w:p>
            <w:pPr>
              <w:pStyle w:val="9"/>
              <w:spacing w:before="1"/>
              <w:ind w:left="8"/>
              <w:rPr>
                <w:rFonts w:ascii="Calibri"/>
                <w:b/>
                <w:sz w:val="18"/>
              </w:rPr>
            </w:pPr>
            <w:r>
              <w:rPr>
                <w:rFonts w:ascii="Calibri"/>
                <w:b/>
                <w:sz w:val="18"/>
              </w:rPr>
              <w:t>4</w:t>
            </w:r>
          </w:p>
        </w:tc>
        <w:tc>
          <w:tcPr>
            <w:tcW w:w="853" w:type="dxa"/>
          </w:tcPr>
          <w:p>
            <w:pPr>
              <w:pStyle w:val="9"/>
              <w:spacing w:before="11"/>
              <w:jc w:val="left"/>
              <w:rPr>
                <w:b/>
                <w:sz w:val="15"/>
              </w:rPr>
            </w:pPr>
          </w:p>
          <w:p>
            <w:pPr>
              <w:pStyle w:val="9"/>
              <w:spacing w:before="1"/>
              <w:ind w:left="9"/>
              <w:rPr>
                <w:rFonts w:ascii="Calibri"/>
                <w:b/>
                <w:sz w:val="18"/>
              </w:rPr>
            </w:pPr>
            <w:r>
              <w:rPr>
                <w:rFonts w:ascii="Calibri"/>
                <w:b/>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852" w:type="dxa"/>
          </w:tcPr>
          <w:p>
            <w:pPr>
              <w:pStyle w:val="9"/>
              <w:spacing w:before="40"/>
              <w:ind w:left="244"/>
              <w:jc w:val="left"/>
              <w:rPr>
                <w:b/>
                <w:sz w:val="18"/>
              </w:rPr>
            </w:pPr>
            <w:r>
              <w:rPr>
                <w:b/>
                <w:sz w:val="18"/>
              </w:rPr>
              <w:t>离职</w:t>
            </w:r>
          </w:p>
          <w:p>
            <w:pPr>
              <w:pStyle w:val="9"/>
              <w:spacing w:before="82"/>
              <w:ind w:left="244"/>
              <w:jc w:val="left"/>
              <w:rPr>
                <w:b/>
                <w:sz w:val="18"/>
              </w:rPr>
            </w:pPr>
            <w:r>
              <w:rPr>
                <w:b/>
                <w:sz w:val="18"/>
              </w:rPr>
              <w:t>人数</w:t>
            </w:r>
          </w:p>
        </w:tc>
        <w:tc>
          <w:tcPr>
            <w:tcW w:w="852" w:type="dxa"/>
            <w:shd w:val="clear" w:color="auto" w:fill="C4BC96"/>
          </w:tcPr>
          <w:p>
            <w:pPr>
              <w:pStyle w:val="9"/>
              <w:jc w:val="left"/>
              <w:rPr>
                <w:rFonts w:ascii="Times New Roman"/>
                <w:sz w:val="20"/>
              </w:rPr>
            </w:pPr>
          </w:p>
        </w:tc>
        <w:tc>
          <w:tcPr>
            <w:tcW w:w="852" w:type="dxa"/>
          </w:tcPr>
          <w:p>
            <w:pPr>
              <w:pStyle w:val="9"/>
              <w:spacing w:before="10"/>
              <w:jc w:val="left"/>
              <w:rPr>
                <w:b/>
                <w:sz w:val="15"/>
              </w:rPr>
            </w:pPr>
          </w:p>
          <w:p>
            <w:pPr>
              <w:pStyle w:val="9"/>
              <w:ind w:left="9"/>
              <w:rPr>
                <w:rFonts w:ascii="Calibri"/>
                <w:b/>
                <w:sz w:val="18"/>
              </w:rPr>
            </w:pPr>
            <w:r>
              <w:rPr>
                <w:rFonts w:ascii="Calibri"/>
                <w:b/>
                <w:sz w:val="18"/>
              </w:rPr>
              <w:t>1</w:t>
            </w:r>
          </w:p>
        </w:tc>
        <w:tc>
          <w:tcPr>
            <w:tcW w:w="852" w:type="dxa"/>
            <w:shd w:val="clear" w:color="auto" w:fill="C4BC96"/>
          </w:tcPr>
          <w:p>
            <w:pPr>
              <w:pStyle w:val="9"/>
              <w:jc w:val="left"/>
              <w:rPr>
                <w:rFonts w:ascii="Times New Roman"/>
                <w:sz w:val="20"/>
              </w:rPr>
            </w:pPr>
          </w:p>
        </w:tc>
        <w:tc>
          <w:tcPr>
            <w:tcW w:w="852" w:type="dxa"/>
            <w:shd w:val="clear" w:color="auto" w:fill="C4BC96"/>
          </w:tcPr>
          <w:p>
            <w:pPr>
              <w:pStyle w:val="9"/>
              <w:jc w:val="left"/>
              <w:rPr>
                <w:rFonts w:ascii="Times New Roman"/>
                <w:sz w:val="20"/>
              </w:rPr>
            </w:pPr>
          </w:p>
        </w:tc>
        <w:tc>
          <w:tcPr>
            <w:tcW w:w="852" w:type="dxa"/>
            <w:shd w:val="clear" w:color="auto" w:fill="C4BC96"/>
          </w:tcPr>
          <w:p>
            <w:pPr>
              <w:pStyle w:val="9"/>
              <w:jc w:val="left"/>
              <w:rPr>
                <w:rFonts w:ascii="Times New Roman"/>
                <w:sz w:val="20"/>
              </w:rPr>
            </w:pPr>
          </w:p>
        </w:tc>
        <w:tc>
          <w:tcPr>
            <w:tcW w:w="852" w:type="dxa"/>
          </w:tcPr>
          <w:p>
            <w:pPr>
              <w:pStyle w:val="9"/>
              <w:spacing w:before="10"/>
              <w:jc w:val="left"/>
              <w:rPr>
                <w:b/>
                <w:sz w:val="15"/>
              </w:rPr>
            </w:pPr>
          </w:p>
          <w:p>
            <w:pPr>
              <w:pStyle w:val="9"/>
              <w:ind w:left="9"/>
              <w:rPr>
                <w:rFonts w:ascii="Calibri"/>
                <w:b/>
                <w:sz w:val="18"/>
              </w:rPr>
            </w:pPr>
            <w:r>
              <w:rPr>
                <w:rFonts w:ascii="Calibri"/>
                <w:b/>
                <w:sz w:val="18"/>
              </w:rPr>
              <w:t>1</w:t>
            </w:r>
          </w:p>
        </w:tc>
        <w:tc>
          <w:tcPr>
            <w:tcW w:w="852" w:type="dxa"/>
            <w:shd w:val="clear" w:color="auto" w:fill="C4BC96"/>
          </w:tcPr>
          <w:p>
            <w:pPr>
              <w:pStyle w:val="9"/>
              <w:jc w:val="left"/>
              <w:rPr>
                <w:rFonts w:ascii="Times New Roman"/>
                <w:sz w:val="20"/>
              </w:rPr>
            </w:pPr>
          </w:p>
        </w:tc>
        <w:tc>
          <w:tcPr>
            <w:tcW w:w="853" w:type="dxa"/>
          </w:tcPr>
          <w:p>
            <w:pPr>
              <w:pStyle w:val="9"/>
              <w:spacing w:before="10"/>
              <w:jc w:val="left"/>
              <w:rPr>
                <w:b/>
                <w:sz w:val="15"/>
              </w:rPr>
            </w:pPr>
          </w:p>
          <w:p>
            <w:pPr>
              <w:pStyle w:val="9"/>
              <w:ind w:left="8"/>
              <w:rPr>
                <w:rFonts w:ascii="Calibri"/>
                <w:b/>
                <w:sz w:val="18"/>
              </w:rPr>
            </w:pPr>
            <w:r>
              <w:rPr>
                <w:rFonts w:ascii="Calibri"/>
                <w:b/>
                <w:sz w:val="18"/>
              </w:rPr>
              <w:t>1</w:t>
            </w:r>
          </w:p>
        </w:tc>
        <w:tc>
          <w:tcPr>
            <w:tcW w:w="853" w:type="dxa"/>
            <w:shd w:val="clear" w:color="auto" w:fill="C4BC96"/>
          </w:tcPr>
          <w:p>
            <w:pPr>
              <w:pStyle w:val="9"/>
              <w:jc w:val="left"/>
              <w:rPr>
                <w:rFonts w:ascii="Times New Roman"/>
                <w:sz w:val="20"/>
              </w:rPr>
            </w:pPr>
          </w:p>
        </w:tc>
      </w:tr>
    </w:tbl>
    <w:p>
      <w:pPr>
        <w:pStyle w:val="4"/>
        <w:rPr>
          <w:b/>
          <w:sz w:val="26"/>
        </w:rPr>
      </w:pPr>
    </w:p>
    <w:p>
      <w:pPr>
        <w:pStyle w:val="4"/>
        <w:spacing w:before="12"/>
        <w:rPr>
          <w:b/>
          <w:sz w:val="28"/>
        </w:rPr>
      </w:pPr>
    </w:p>
    <w:p>
      <w:pPr>
        <w:spacing w:before="0"/>
        <w:ind w:left="214" w:right="0" w:firstLine="0"/>
        <w:jc w:val="left"/>
        <w:rPr>
          <w:b/>
          <w:sz w:val="24"/>
        </w:rPr>
      </w:pPr>
      <w:r>
        <w:rPr>
          <w:rFonts w:ascii="Calibri" w:eastAsia="Calibri"/>
          <w:b/>
          <w:w w:val="95"/>
          <w:sz w:val="24"/>
        </w:rPr>
        <w:t>3</w:t>
      </w:r>
      <w:r>
        <w:rPr>
          <w:b/>
          <w:w w:val="95"/>
          <w:sz w:val="24"/>
        </w:rPr>
        <w:t>、招聘分析</w:t>
      </w:r>
    </w:p>
    <w:p>
      <w:pPr>
        <w:pStyle w:val="4"/>
        <w:spacing w:before="9"/>
        <w:rPr>
          <w:b/>
        </w:rPr>
      </w:pPr>
    </w:p>
    <w:p>
      <w:pPr>
        <w:pStyle w:val="8"/>
        <w:numPr>
          <w:ilvl w:val="1"/>
          <w:numId w:val="2"/>
        </w:numPr>
        <w:tabs>
          <w:tab w:val="left" w:pos="580"/>
        </w:tabs>
        <w:spacing w:before="0" w:after="0" w:line="240" w:lineRule="auto"/>
        <w:ind w:left="580" w:right="0" w:hanging="367"/>
        <w:jc w:val="left"/>
        <w:rPr>
          <w:b/>
          <w:sz w:val="24"/>
        </w:rPr>
      </w:pPr>
      <w:r>
        <w:rPr>
          <w:b/>
          <w:sz w:val="24"/>
        </w:rPr>
        <w:t>简历的的数量和质量</w:t>
      </w:r>
      <w:r>
        <w:rPr>
          <w:b/>
          <w:w w:val="99"/>
          <w:sz w:val="24"/>
        </w:rPr>
        <w:t xml:space="preserve"> </w:t>
      </w:r>
    </w:p>
    <w:p>
      <w:pPr>
        <w:spacing w:after="0" w:line="240" w:lineRule="auto"/>
        <w:jc w:val="left"/>
        <w:rPr>
          <w:sz w:val="24"/>
        </w:rPr>
        <w:sectPr>
          <w:pgSz w:w="11910" w:h="16840"/>
          <w:pgMar w:top="1420" w:right="900" w:bottom="280" w:left="920" w:header="720" w:footer="720" w:gutter="0"/>
        </w:sectPr>
      </w:pPr>
    </w:p>
    <w:p>
      <w:pPr>
        <w:pStyle w:val="4"/>
        <w:spacing w:before="42" w:line="364" w:lineRule="auto"/>
        <w:ind w:left="213" w:right="230" w:firstLine="480"/>
        <w:jc w:val="both"/>
      </w:pPr>
      <w:r>
        <w:rPr>
          <w:spacing w:val="-15"/>
        </w:rPr>
        <w:t xml:space="preserve">从公司 </w:t>
      </w:r>
      <w:r>
        <w:t>201</w:t>
      </w:r>
      <w:r>
        <w:rPr>
          <w:rFonts w:hint="eastAsia"/>
          <w:lang w:val="en-US" w:eastAsia="zh-CN"/>
        </w:rPr>
        <w:t>*</w:t>
      </w:r>
      <w:r>
        <w:rPr>
          <w:spacing w:val="-40"/>
        </w:rPr>
        <w:t xml:space="preserve"> 年 </w:t>
      </w:r>
      <w:r>
        <w:t>1</w:t>
      </w:r>
      <w:r>
        <w:rPr>
          <w:spacing w:val="-40"/>
        </w:rPr>
        <w:t xml:space="preserve"> 月 </w:t>
      </w:r>
      <w:r>
        <w:t>1</w:t>
      </w:r>
      <w:r>
        <w:rPr>
          <w:spacing w:val="-24"/>
        </w:rPr>
        <w:t xml:space="preserve"> 日起至 </w:t>
      </w:r>
      <w:r>
        <w:t>10</w:t>
      </w:r>
      <w:r>
        <w:rPr>
          <w:spacing w:val="-40"/>
        </w:rPr>
        <w:t xml:space="preserve"> 月 </w:t>
      </w:r>
      <w:r>
        <w:t>20</w:t>
      </w:r>
      <w:r>
        <w:rPr>
          <w:spacing w:val="-14"/>
        </w:rPr>
        <w:t xml:space="preserve"> 日止，公司招聘岗位涵盖中高级专业技术岗位、中</w:t>
      </w:r>
      <w:r>
        <w:t>高层管理岗位、一般管理职位，各岗位的专业技术要求比较专业性。公司的招聘简历按渠道</w:t>
      </w:r>
      <w:r>
        <w:rPr>
          <w:spacing w:val="-3"/>
        </w:rPr>
        <w:t xml:space="preserve">划分比例为：网络招聘约占收到简历总数的 </w:t>
      </w:r>
      <w:r>
        <w:rPr>
          <w:rFonts w:ascii="Times New Roman" w:eastAsia="Times New Roman"/>
        </w:rPr>
        <w:t>90%</w:t>
      </w:r>
      <w:r>
        <w:rPr>
          <w:spacing w:val="-1"/>
        </w:rPr>
        <w:t>、本地人才市场现场招聘会约占收到简历总</w:t>
      </w:r>
      <w:r>
        <w:rPr>
          <w:spacing w:val="-21"/>
        </w:rPr>
        <w:t xml:space="preserve">数的 </w:t>
      </w:r>
      <w:r>
        <w:rPr>
          <w:rFonts w:ascii="Times New Roman" w:eastAsia="Times New Roman"/>
        </w:rPr>
        <w:t>1%</w:t>
      </w:r>
      <w:r>
        <w:rPr>
          <w:spacing w:val="-3"/>
        </w:rPr>
        <w:t xml:space="preserve">、本地电视媒体招聘信息发布约占收到简历总数的 </w:t>
      </w:r>
      <w:r>
        <w:rPr>
          <w:rFonts w:ascii="Times New Roman" w:eastAsia="Times New Roman"/>
        </w:rPr>
        <w:t>5%</w:t>
      </w:r>
      <w:r>
        <w:rPr>
          <w:spacing w:val="-1"/>
        </w:rPr>
        <w:t>、人员推荐约占收到简历总数</w:t>
      </w:r>
      <w:r>
        <w:rPr>
          <w:spacing w:val="-31"/>
        </w:rPr>
        <w:t xml:space="preserve">的 </w:t>
      </w:r>
      <w:r>
        <w:rPr>
          <w:rFonts w:ascii="Times New Roman" w:eastAsia="Times New Roman"/>
        </w:rPr>
        <w:t>4%</w:t>
      </w:r>
      <w:r>
        <w:rPr>
          <w:spacing w:val="-10"/>
        </w:rPr>
        <w:t>。网络招聘覆盖范围广，面向的群体数量比较庞大，并且有批量投递简历功能，使相当</w:t>
      </w:r>
      <w:r>
        <w:t>一部分应聘者没有查看任职要求便投送简历，造成收到简历多而杂。而且，还有相当一部分应聘者没有具体了解所招聘岗位工作性质，个人专业、工作经历均与应聘岗位挂不上，造成收到无效简历增多。从收到的简历来看，规划总工、规划助理、总工程师三类招聘岗位收到无效简历最多。</w:t>
      </w:r>
    </w:p>
    <w:p>
      <w:pPr>
        <w:pStyle w:val="3"/>
        <w:numPr>
          <w:ilvl w:val="1"/>
          <w:numId w:val="2"/>
        </w:numPr>
        <w:tabs>
          <w:tab w:val="left" w:pos="580"/>
        </w:tabs>
        <w:spacing w:before="161" w:after="0" w:line="240" w:lineRule="auto"/>
        <w:ind w:left="580" w:right="0" w:hanging="367"/>
        <w:jc w:val="both"/>
      </w:pPr>
      <w:r>
        <w:t>招聘渠道分析</w:t>
      </w:r>
      <w:r>
        <w:rPr>
          <w:w w:val="99"/>
        </w:rPr>
        <w:t xml:space="preserve"> </w:t>
      </w:r>
    </w:p>
    <w:p>
      <w:pPr>
        <w:pStyle w:val="4"/>
        <w:spacing w:before="9"/>
        <w:rPr>
          <w:b/>
        </w:rPr>
      </w:pPr>
    </w:p>
    <w:p>
      <w:pPr>
        <w:pStyle w:val="4"/>
        <w:ind w:left="694"/>
      </w:pPr>
      <w:r>
        <w:t>公司现有的招聘渠道为：面向全国的网络招聘平台</w:t>
      </w:r>
      <w:r>
        <w:rPr>
          <w:rFonts w:ascii="Times New Roman" w:eastAsia="Times New Roman"/>
        </w:rPr>
        <w:t>--</w:t>
      </w:r>
      <w:r>
        <w:t>（智联招聘、中华英才网）、面向</w:t>
      </w:r>
    </w:p>
    <w:p>
      <w:pPr>
        <w:pStyle w:val="4"/>
        <w:spacing w:before="161"/>
        <w:ind w:left="213"/>
      </w:pPr>
      <w:r>
        <w:rPr>
          <w:rFonts w:ascii="Times New Roman" w:eastAsia="Times New Roman"/>
        </w:rPr>
        <w:t xml:space="preserve">XXX </w:t>
      </w:r>
      <w:r>
        <w:t>地区的网络招聘平台</w:t>
      </w:r>
      <w:r>
        <w:rPr>
          <w:rFonts w:ascii="Times New Roman" w:eastAsia="Times New Roman"/>
        </w:rPr>
        <w:t xml:space="preserve">--XXX </w:t>
      </w:r>
      <w:r>
        <w:rPr>
          <w:spacing w:val="9"/>
        </w:rPr>
        <w:t>人才网和</w:t>
      </w:r>
      <w:r>
        <w:rPr>
          <w:rFonts w:ascii="Times New Roman" w:eastAsia="Times New Roman"/>
        </w:rPr>
        <w:t xml:space="preserve">XXX </w:t>
      </w:r>
      <w:r>
        <w:rPr>
          <w:spacing w:val="-12"/>
        </w:rPr>
        <w:t>人才市场现场招聘会、</w:t>
      </w:r>
      <w:r>
        <w:rPr>
          <w:rFonts w:ascii="Times New Roman" w:eastAsia="Times New Roman"/>
        </w:rPr>
        <w:t xml:space="preserve">XXX </w:t>
      </w:r>
      <w:r>
        <w:t>有线电视信息台。</w:t>
      </w:r>
    </w:p>
    <w:p>
      <w:pPr>
        <w:pStyle w:val="4"/>
        <w:spacing w:before="8"/>
      </w:pPr>
    </w:p>
    <w:p>
      <w:pPr>
        <w:pStyle w:val="4"/>
        <w:spacing w:before="1" w:line="364" w:lineRule="auto"/>
        <w:ind w:left="213" w:right="233" w:firstLine="480"/>
      </w:pPr>
      <w:r>
        <w:t>在各职位收到简历情况我们可以看到，在三个中高端专业技术招聘岗位中，规划总工收</w:t>
      </w:r>
      <w:r>
        <w:rPr>
          <w:spacing w:val="-10"/>
        </w:rPr>
        <w:t xml:space="preserve">到的简历最少，只有 </w:t>
      </w:r>
      <w:r>
        <w:rPr>
          <w:rFonts w:ascii="Times New Roman" w:eastAsia="Times New Roman"/>
        </w:rPr>
        <w:t xml:space="preserve">22 </w:t>
      </w:r>
      <w:r>
        <w:rPr>
          <w:spacing w:val="-16"/>
        </w:rPr>
        <w:t xml:space="preserve">个，且只有 </w:t>
      </w:r>
      <w:r>
        <w:rPr>
          <w:rFonts w:ascii="Times New Roman" w:eastAsia="Times New Roman"/>
        </w:rPr>
        <w:t xml:space="preserve">1 </w:t>
      </w:r>
      <w:r>
        <w:rPr>
          <w:spacing w:val="-3"/>
        </w:rPr>
        <w:t>名符合岗位要求的应聘者进入面试阶段；而在中层专业</w:t>
      </w:r>
    </w:p>
    <w:p>
      <w:pPr>
        <w:pStyle w:val="4"/>
        <w:spacing w:before="1" w:line="364" w:lineRule="auto"/>
        <w:ind w:left="213" w:right="155"/>
      </w:pPr>
      <w:r>
        <w:t xml:space="preserve">技术人才招聘的规划助理一职，虽然收到简历 </w:t>
      </w:r>
      <w:r>
        <w:rPr>
          <w:rFonts w:ascii="Times New Roman" w:eastAsia="Times New Roman"/>
        </w:rPr>
        <w:t xml:space="preserve">111 </w:t>
      </w:r>
      <w:r>
        <w:t xml:space="preserve">个，没有 </w:t>
      </w:r>
      <w:r>
        <w:rPr>
          <w:rFonts w:ascii="Times New Roman" w:eastAsia="Times New Roman"/>
        </w:rPr>
        <w:t xml:space="preserve">1 </w:t>
      </w:r>
      <w:r>
        <w:t>名符合岗位要求的应聘者进入面试阶段，绝大部分属于无效简历。</w:t>
      </w:r>
    </w:p>
    <w:p>
      <w:pPr>
        <w:pStyle w:val="3"/>
        <w:spacing w:before="157"/>
        <w:ind w:left="213"/>
      </w:pPr>
      <w:r>
        <w:rPr>
          <w:rFonts w:ascii="Calibri" w:eastAsia="Calibri"/>
        </w:rPr>
        <w:t>4</w:t>
      </w:r>
      <w:r>
        <w:t>、应聘人员分析</w:t>
      </w:r>
    </w:p>
    <w:p>
      <w:pPr>
        <w:pStyle w:val="4"/>
        <w:spacing w:before="9"/>
        <w:rPr>
          <w:b/>
        </w:rPr>
      </w:pPr>
    </w:p>
    <w:p>
      <w:pPr>
        <w:pStyle w:val="8"/>
        <w:numPr>
          <w:ilvl w:val="0"/>
          <w:numId w:val="3"/>
        </w:numPr>
        <w:tabs>
          <w:tab w:val="left" w:pos="934"/>
        </w:tabs>
        <w:spacing w:before="0" w:after="0" w:line="240" w:lineRule="auto"/>
        <w:ind w:left="934" w:right="0" w:hanging="360"/>
        <w:jc w:val="left"/>
        <w:rPr>
          <w:sz w:val="24"/>
        </w:rPr>
      </w:pPr>
      <w:r>
        <w:rPr>
          <w:spacing w:val="-8"/>
          <w:sz w:val="24"/>
        </w:rPr>
        <w:t xml:space="preserve">求职者不愿意到 </w:t>
      </w:r>
      <w:r>
        <w:rPr>
          <w:rFonts w:ascii="Calibri" w:eastAsia="Calibri"/>
          <w:sz w:val="24"/>
        </w:rPr>
        <w:t>XXX</w:t>
      </w:r>
      <w:r>
        <w:rPr>
          <w:rFonts w:ascii="Calibri" w:eastAsia="Calibri"/>
          <w:spacing w:val="5"/>
          <w:sz w:val="24"/>
        </w:rPr>
        <w:t xml:space="preserve"> </w:t>
      </w:r>
      <w:r>
        <w:rPr>
          <w:sz w:val="24"/>
        </w:rPr>
        <w:t>工作；</w:t>
      </w:r>
    </w:p>
    <w:p>
      <w:pPr>
        <w:pStyle w:val="4"/>
        <w:spacing w:before="9"/>
      </w:pPr>
    </w:p>
    <w:p>
      <w:pPr>
        <w:pStyle w:val="8"/>
        <w:numPr>
          <w:ilvl w:val="0"/>
          <w:numId w:val="3"/>
        </w:numPr>
        <w:tabs>
          <w:tab w:val="left" w:pos="934"/>
        </w:tabs>
        <w:spacing w:before="0" w:after="0" w:line="240" w:lineRule="auto"/>
        <w:ind w:left="934" w:right="0" w:hanging="361"/>
        <w:jc w:val="left"/>
        <w:rPr>
          <w:sz w:val="24"/>
        </w:rPr>
      </w:pPr>
      <w:r>
        <w:rPr>
          <w:spacing w:val="-3"/>
          <w:sz w:val="24"/>
        </w:rPr>
        <w:t xml:space="preserve">求职者临时有事，约下次时间或已经接到其他公司的 </w:t>
      </w:r>
      <w:r>
        <w:rPr>
          <w:rFonts w:ascii="Calibri" w:eastAsia="Calibri"/>
          <w:spacing w:val="-3"/>
          <w:sz w:val="24"/>
        </w:rPr>
        <w:t>offer</w:t>
      </w:r>
      <w:r>
        <w:rPr>
          <w:rFonts w:ascii="Calibri" w:eastAsia="Calibri"/>
          <w:spacing w:val="6"/>
          <w:sz w:val="24"/>
        </w:rPr>
        <w:t xml:space="preserve"> </w:t>
      </w:r>
      <w:r>
        <w:rPr>
          <w:sz w:val="24"/>
        </w:rPr>
        <w:t>了；</w:t>
      </w:r>
    </w:p>
    <w:p>
      <w:pPr>
        <w:pStyle w:val="4"/>
        <w:spacing w:before="9"/>
      </w:pPr>
    </w:p>
    <w:p>
      <w:pPr>
        <w:pStyle w:val="8"/>
        <w:numPr>
          <w:ilvl w:val="0"/>
          <w:numId w:val="3"/>
        </w:numPr>
        <w:tabs>
          <w:tab w:val="left" w:pos="934"/>
        </w:tabs>
        <w:spacing w:before="0" w:after="0" w:line="240" w:lineRule="auto"/>
        <w:ind w:left="934" w:right="0" w:hanging="361"/>
        <w:jc w:val="left"/>
        <w:rPr>
          <w:sz w:val="24"/>
        </w:rPr>
      </w:pPr>
      <w:r>
        <w:rPr>
          <w:sz w:val="24"/>
        </w:rPr>
        <w:t>求职者同时接到几家公司的面试通知，比较之后做出取舍；</w:t>
      </w:r>
    </w:p>
    <w:p>
      <w:pPr>
        <w:pStyle w:val="4"/>
        <w:spacing w:before="9"/>
      </w:pPr>
    </w:p>
    <w:p>
      <w:pPr>
        <w:pStyle w:val="8"/>
        <w:numPr>
          <w:ilvl w:val="0"/>
          <w:numId w:val="3"/>
        </w:numPr>
        <w:tabs>
          <w:tab w:val="left" w:pos="934"/>
        </w:tabs>
        <w:spacing w:before="0" w:after="0" w:line="240" w:lineRule="auto"/>
        <w:ind w:left="934" w:right="0" w:hanging="361"/>
        <w:jc w:val="left"/>
        <w:rPr>
          <w:sz w:val="24"/>
        </w:rPr>
      </w:pPr>
      <w:r>
        <w:rPr>
          <w:spacing w:val="-7"/>
          <w:sz w:val="24"/>
        </w:rPr>
        <w:t>求职者仍在职、求职意向并不强，抱着“了解薪酬待遇”的想法和现有待遇水平对比。</w:t>
      </w:r>
    </w:p>
    <w:p>
      <w:pPr>
        <w:pStyle w:val="4"/>
        <w:spacing w:before="9"/>
      </w:pPr>
    </w:p>
    <w:p>
      <w:pPr>
        <w:pStyle w:val="3"/>
        <w:ind w:left="213"/>
      </w:pPr>
      <w:r>
        <w:rPr>
          <w:rFonts w:ascii="Calibri" w:eastAsia="Calibri"/>
        </w:rPr>
        <w:t>5</w:t>
      </w:r>
      <w:r>
        <w:t>、面试中发现的问题：</w:t>
      </w:r>
    </w:p>
    <w:p>
      <w:pPr>
        <w:pStyle w:val="4"/>
        <w:spacing w:before="9"/>
        <w:rPr>
          <w:b/>
        </w:rPr>
      </w:pPr>
    </w:p>
    <w:p>
      <w:pPr>
        <w:pStyle w:val="8"/>
        <w:numPr>
          <w:ilvl w:val="0"/>
          <w:numId w:val="4"/>
        </w:numPr>
        <w:tabs>
          <w:tab w:val="left" w:pos="934"/>
        </w:tabs>
        <w:spacing w:before="0" w:after="0" w:line="240" w:lineRule="auto"/>
        <w:ind w:left="934" w:right="0" w:hanging="360"/>
        <w:jc w:val="left"/>
        <w:rPr>
          <w:sz w:val="24"/>
        </w:rPr>
      </w:pPr>
      <w:r>
        <w:rPr>
          <w:sz w:val="24"/>
        </w:rPr>
        <w:t>由于某些原因，公司停止该岗位的招聘；</w:t>
      </w:r>
    </w:p>
    <w:p>
      <w:pPr>
        <w:pStyle w:val="4"/>
        <w:spacing w:before="9"/>
      </w:pPr>
    </w:p>
    <w:p>
      <w:pPr>
        <w:pStyle w:val="8"/>
        <w:numPr>
          <w:ilvl w:val="0"/>
          <w:numId w:val="4"/>
        </w:numPr>
        <w:tabs>
          <w:tab w:val="left" w:pos="934"/>
        </w:tabs>
        <w:spacing w:before="0" w:after="0" w:line="240" w:lineRule="auto"/>
        <w:ind w:left="934" w:right="0" w:hanging="360"/>
        <w:jc w:val="left"/>
        <w:rPr>
          <w:sz w:val="24"/>
        </w:rPr>
      </w:pPr>
      <w:r>
        <w:rPr>
          <w:sz w:val="24"/>
        </w:rPr>
        <w:t>综合素质不过关；</w:t>
      </w:r>
    </w:p>
    <w:p>
      <w:pPr>
        <w:pStyle w:val="4"/>
        <w:spacing w:before="9"/>
      </w:pPr>
    </w:p>
    <w:p>
      <w:pPr>
        <w:pStyle w:val="8"/>
        <w:numPr>
          <w:ilvl w:val="0"/>
          <w:numId w:val="4"/>
        </w:numPr>
        <w:tabs>
          <w:tab w:val="left" w:pos="934"/>
        </w:tabs>
        <w:spacing w:before="0" w:after="0" w:line="240" w:lineRule="auto"/>
        <w:ind w:left="934" w:right="0" w:hanging="360"/>
        <w:jc w:val="left"/>
        <w:rPr>
          <w:sz w:val="24"/>
        </w:rPr>
      </w:pPr>
      <w:r>
        <w:rPr>
          <w:sz w:val="24"/>
        </w:rPr>
        <w:t>综合素质过关，职业技术不过关。</w:t>
      </w:r>
    </w:p>
    <w:p>
      <w:pPr>
        <w:spacing w:after="0" w:line="240" w:lineRule="auto"/>
        <w:jc w:val="left"/>
        <w:rPr>
          <w:sz w:val="24"/>
        </w:rPr>
        <w:sectPr>
          <w:pgSz w:w="11910" w:h="16840"/>
          <w:pgMar w:top="1460" w:right="900" w:bottom="280" w:left="920" w:header="720" w:footer="720" w:gutter="0"/>
        </w:sectPr>
      </w:pPr>
    </w:p>
    <w:p>
      <w:pPr>
        <w:pStyle w:val="3"/>
        <w:spacing w:before="42"/>
        <w:ind w:left="2440" w:right="2057"/>
        <w:jc w:val="center"/>
      </w:pPr>
      <w:r>
        <w:t>第三节 社保、公积金及劳务派遣</w:t>
      </w:r>
    </w:p>
    <w:p>
      <w:pPr>
        <w:pStyle w:val="4"/>
        <w:spacing w:before="6"/>
        <w:rPr>
          <w:b/>
          <w:sz w:val="19"/>
        </w:rPr>
      </w:pPr>
    </w:p>
    <w:p>
      <w:pPr>
        <w:spacing w:before="67"/>
        <w:ind w:left="619" w:right="0" w:firstLine="0"/>
        <w:jc w:val="left"/>
        <w:rPr>
          <w:b/>
          <w:sz w:val="24"/>
        </w:rPr>
      </w:pPr>
      <w:r>
        <w:rPr>
          <w:rFonts w:ascii="Calibri" w:eastAsia="Calibri"/>
          <w:b/>
          <w:sz w:val="24"/>
        </w:rPr>
        <w:t>1</w:t>
      </w:r>
      <w:r>
        <w:rPr>
          <w:b/>
          <w:sz w:val="24"/>
        </w:rPr>
        <w:t>、社保保险费用</w:t>
      </w:r>
    </w:p>
    <w:p>
      <w:pPr>
        <w:pStyle w:val="4"/>
        <w:rPr>
          <w:b/>
          <w:sz w:val="20"/>
        </w:rPr>
      </w:pPr>
    </w:p>
    <w:p>
      <w:pPr>
        <w:pStyle w:val="4"/>
        <w:spacing w:before="8"/>
        <w:rPr>
          <w:b/>
          <w:sz w:val="16"/>
        </w:rPr>
      </w:pPr>
      <w:r>
        <w:drawing>
          <wp:anchor distT="0" distB="0" distL="0" distR="0" simplePos="0" relativeHeight="1024" behindDoc="0" locked="0" layoutInCell="1" allowOverlap="1">
            <wp:simplePos x="0" y="0"/>
            <wp:positionH relativeFrom="page">
              <wp:posOffset>1044575</wp:posOffset>
            </wp:positionH>
            <wp:positionV relativeFrom="paragraph">
              <wp:posOffset>160020</wp:posOffset>
            </wp:positionV>
            <wp:extent cx="5655945" cy="284099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6" cstate="print"/>
                    <a:stretch>
                      <a:fillRect/>
                    </a:stretch>
                  </pic:blipFill>
                  <pic:spPr>
                    <a:xfrm>
                      <a:off x="0" y="0"/>
                      <a:ext cx="5656020" cy="2840736"/>
                    </a:xfrm>
                    <a:prstGeom prst="rect">
                      <a:avLst/>
                    </a:prstGeom>
                  </pic:spPr>
                </pic:pic>
              </a:graphicData>
            </a:graphic>
          </wp:anchor>
        </w:drawing>
      </w:r>
    </w:p>
    <w:p>
      <w:pPr>
        <w:pStyle w:val="4"/>
        <w:rPr>
          <w:b/>
          <w:sz w:val="20"/>
        </w:rPr>
      </w:pPr>
    </w:p>
    <w:p>
      <w:pPr>
        <w:spacing w:before="197"/>
        <w:ind w:left="619" w:right="0" w:firstLine="0"/>
        <w:jc w:val="left"/>
        <w:rPr>
          <w:b/>
          <w:sz w:val="24"/>
        </w:rPr>
      </w:pPr>
      <w:r>
        <w:rPr>
          <w:rFonts w:ascii="Calibri" w:eastAsia="Calibri"/>
          <w:b/>
          <w:sz w:val="24"/>
        </w:rPr>
        <w:t>2</w:t>
      </w:r>
      <w:r>
        <w:rPr>
          <w:b/>
          <w:sz w:val="24"/>
        </w:rPr>
        <w:t>、公积金费用</w:t>
      </w:r>
    </w:p>
    <w:p>
      <w:pPr>
        <w:pStyle w:val="4"/>
        <w:rPr>
          <w:b/>
          <w:sz w:val="20"/>
        </w:rPr>
      </w:pPr>
    </w:p>
    <w:p>
      <w:pPr>
        <w:pStyle w:val="4"/>
        <w:spacing w:before="8"/>
        <w:rPr>
          <w:b/>
          <w:sz w:val="16"/>
        </w:rPr>
      </w:pPr>
      <w:r>
        <w:drawing>
          <wp:anchor distT="0" distB="0" distL="0" distR="0" simplePos="0" relativeHeight="1024" behindDoc="0" locked="0" layoutInCell="1" allowOverlap="1">
            <wp:simplePos x="0" y="0"/>
            <wp:positionH relativeFrom="page">
              <wp:posOffset>1032510</wp:posOffset>
            </wp:positionH>
            <wp:positionV relativeFrom="paragraph">
              <wp:posOffset>160020</wp:posOffset>
            </wp:positionV>
            <wp:extent cx="5662295" cy="284099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5662355" cy="2840736"/>
                    </a:xfrm>
                    <a:prstGeom prst="rect">
                      <a:avLst/>
                    </a:prstGeom>
                  </pic:spPr>
                </pic:pic>
              </a:graphicData>
            </a:graphic>
          </wp:anchor>
        </w:drawing>
      </w:r>
    </w:p>
    <w:p>
      <w:pPr>
        <w:pStyle w:val="4"/>
        <w:rPr>
          <w:b/>
          <w:sz w:val="20"/>
        </w:rPr>
      </w:pPr>
    </w:p>
    <w:p>
      <w:pPr>
        <w:spacing w:before="197"/>
        <w:ind w:left="619" w:right="0" w:firstLine="0"/>
        <w:jc w:val="left"/>
        <w:rPr>
          <w:b/>
          <w:sz w:val="24"/>
        </w:rPr>
      </w:pPr>
      <w:r>
        <w:rPr>
          <w:rFonts w:ascii="Calibri" w:eastAsia="Calibri"/>
          <w:b/>
          <w:sz w:val="24"/>
        </w:rPr>
        <w:t>3</w:t>
      </w:r>
      <w:r>
        <w:rPr>
          <w:b/>
          <w:sz w:val="24"/>
        </w:rPr>
        <w:t>、劳务派遣费用</w:t>
      </w:r>
    </w:p>
    <w:p>
      <w:pPr>
        <w:spacing w:after="0"/>
        <w:jc w:val="left"/>
        <w:rPr>
          <w:sz w:val="24"/>
        </w:rPr>
        <w:sectPr>
          <w:pgSz w:w="11910" w:h="16840"/>
          <w:pgMar w:top="1460" w:right="900" w:bottom="280" w:left="920" w:header="720" w:footer="720" w:gutter="0"/>
        </w:sectPr>
      </w:pPr>
    </w:p>
    <w:p>
      <w:pPr>
        <w:pStyle w:val="4"/>
        <w:rPr>
          <w:b/>
          <w:sz w:val="20"/>
        </w:rPr>
      </w:pPr>
    </w:p>
    <w:p>
      <w:pPr>
        <w:pStyle w:val="4"/>
        <w:rPr>
          <w:b/>
          <w:sz w:val="20"/>
        </w:rPr>
      </w:pPr>
    </w:p>
    <w:p>
      <w:pPr>
        <w:pStyle w:val="4"/>
        <w:rPr>
          <w:b/>
          <w:sz w:val="20"/>
        </w:rPr>
      </w:pPr>
    </w:p>
    <w:p>
      <w:pPr>
        <w:pStyle w:val="4"/>
        <w:spacing w:before="1" w:after="1"/>
        <w:rPr>
          <w:b/>
          <w:sz w:val="11"/>
        </w:rPr>
      </w:pPr>
    </w:p>
    <w:tbl>
      <w:tblPr>
        <w:tblStyle w:val="6"/>
        <w:tblW w:w="7330" w:type="dxa"/>
        <w:tblInd w:w="1746" w:type="dxa"/>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
      <w:tblGrid>
        <w:gridCol w:w="7330"/>
      </w:tblGrid>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6" w:hRule="atLeast"/>
        </w:trPr>
        <w:tc>
          <w:tcPr>
            <w:tcW w:w="7330" w:type="dxa"/>
            <w:tcBorders>
              <w:right w:val="nil"/>
            </w:tcBorders>
          </w:tcPr>
          <w:p>
            <w:pPr>
              <w:pStyle w:val="9"/>
              <w:jc w:val="left"/>
              <w:rPr>
                <w:rFonts w:ascii="Times New Roman"/>
                <w:sz w:val="16"/>
              </w:rPr>
            </w:pPr>
          </w:p>
        </w:tc>
      </w:tr>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6" w:hRule="atLeast"/>
        </w:trPr>
        <w:tc>
          <w:tcPr>
            <w:tcW w:w="7330" w:type="dxa"/>
            <w:tcBorders>
              <w:right w:val="nil"/>
            </w:tcBorders>
          </w:tcPr>
          <w:p>
            <w:pPr>
              <w:pStyle w:val="9"/>
              <w:jc w:val="left"/>
              <w:rPr>
                <w:rFonts w:ascii="Times New Roman"/>
                <w:sz w:val="16"/>
              </w:rPr>
            </w:pPr>
          </w:p>
        </w:tc>
      </w:tr>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3" w:hRule="atLeast"/>
        </w:trPr>
        <w:tc>
          <w:tcPr>
            <w:tcW w:w="7330" w:type="dxa"/>
            <w:tcBorders>
              <w:right w:val="nil"/>
            </w:tcBorders>
          </w:tcPr>
          <w:p>
            <w:pPr>
              <w:pStyle w:val="9"/>
              <w:jc w:val="left"/>
              <w:rPr>
                <w:rFonts w:ascii="Times New Roman"/>
                <w:sz w:val="16"/>
              </w:rPr>
            </w:pPr>
          </w:p>
        </w:tc>
      </w:tr>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6" w:hRule="atLeast"/>
        </w:trPr>
        <w:tc>
          <w:tcPr>
            <w:tcW w:w="7330" w:type="dxa"/>
            <w:tcBorders>
              <w:right w:val="nil"/>
            </w:tcBorders>
          </w:tcPr>
          <w:p>
            <w:pPr>
              <w:pStyle w:val="9"/>
              <w:jc w:val="left"/>
              <w:rPr>
                <w:rFonts w:ascii="Times New Roman"/>
                <w:sz w:val="16"/>
              </w:rPr>
            </w:pPr>
          </w:p>
        </w:tc>
      </w:tr>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6" w:hRule="atLeast"/>
        </w:trPr>
        <w:tc>
          <w:tcPr>
            <w:tcW w:w="7330" w:type="dxa"/>
            <w:tcBorders>
              <w:right w:val="nil"/>
            </w:tcBorders>
          </w:tcPr>
          <w:p>
            <w:pPr>
              <w:pStyle w:val="9"/>
              <w:jc w:val="left"/>
              <w:rPr>
                <w:rFonts w:ascii="Times New Roman"/>
                <w:sz w:val="16"/>
              </w:rPr>
            </w:pPr>
          </w:p>
        </w:tc>
      </w:tr>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6" w:hRule="atLeast"/>
        </w:trPr>
        <w:tc>
          <w:tcPr>
            <w:tcW w:w="7330" w:type="dxa"/>
            <w:tcBorders>
              <w:right w:val="nil"/>
            </w:tcBorders>
          </w:tcPr>
          <w:p>
            <w:pPr>
              <w:pStyle w:val="9"/>
              <w:jc w:val="left"/>
              <w:rPr>
                <w:rFonts w:ascii="Times New Roman"/>
                <w:sz w:val="16"/>
              </w:rPr>
            </w:pPr>
          </w:p>
        </w:tc>
      </w:tr>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6" w:hRule="atLeast"/>
        </w:trPr>
        <w:tc>
          <w:tcPr>
            <w:tcW w:w="7330" w:type="dxa"/>
            <w:tcBorders>
              <w:right w:val="nil"/>
            </w:tcBorders>
          </w:tcPr>
          <w:p>
            <w:pPr>
              <w:pStyle w:val="9"/>
              <w:jc w:val="left"/>
              <w:rPr>
                <w:rFonts w:ascii="Times New Roman"/>
                <w:sz w:val="16"/>
              </w:rPr>
            </w:pPr>
          </w:p>
        </w:tc>
      </w:tr>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3" w:hRule="atLeast"/>
        </w:trPr>
        <w:tc>
          <w:tcPr>
            <w:tcW w:w="7330" w:type="dxa"/>
            <w:tcBorders>
              <w:right w:val="nil"/>
            </w:tcBorders>
          </w:tcPr>
          <w:p>
            <w:pPr>
              <w:pStyle w:val="9"/>
              <w:jc w:val="left"/>
              <w:rPr>
                <w:rFonts w:ascii="Times New Roman"/>
                <w:sz w:val="16"/>
              </w:rPr>
            </w:pPr>
          </w:p>
        </w:tc>
      </w:tr>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6" w:hRule="atLeast"/>
        </w:trPr>
        <w:tc>
          <w:tcPr>
            <w:tcW w:w="7330" w:type="dxa"/>
            <w:tcBorders>
              <w:right w:val="nil"/>
            </w:tcBorders>
          </w:tcPr>
          <w:p>
            <w:pPr>
              <w:pStyle w:val="9"/>
              <w:jc w:val="left"/>
              <w:rPr>
                <w:rFonts w:ascii="Times New Roman"/>
                <w:sz w:val="16"/>
              </w:rPr>
            </w:pPr>
          </w:p>
        </w:tc>
      </w:tr>
      <w:tr>
        <w:tblPrEx>
          <w:tblBorders>
            <w:top w:val="single" w:color="878787" w:sz="6" w:space="0"/>
            <w:left w:val="single" w:color="878787" w:sz="6" w:space="0"/>
            <w:bottom w:val="single" w:color="878787" w:sz="6" w:space="0"/>
            <w:right w:val="single" w:color="878787" w:sz="6" w:space="0"/>
            <w:insideH w:val="single" w:color="878787" w:sz="6" w:space="0"/>
            <w:insideV w:val="single" w:color="878787" w:sz="6" w:space="0"/>
          </w:tblBorders>
          <w:tblLayout w:type="fixed"/>
          <w:tblCellMar>
            <w:top w:w="0" w:type="dxa"/>
            <w:left w:w="0" w:type="dxa"/>
            <w:bottom w:w="0" w:type="dxa"/>
            <w:right w:w="0" w:type="dxa"/>
          </w:tblCellMar>
        </w:tblPrEx>
        <w:trPr>
          <w:trHeight w:val="296" w:hRule="atLeast"/>
        </w:trPr>
        <w:tc>
          <w:tcPr>
            <w:tcW w:w="7330" w:type="dxa"/>
            <w:tcBorders>
              <w:right w:val="nil"/>
            </w:tcBorders>
          </w:tcPr>
          <w:p>
            <w:pPr>
              <w:pStyle w:val="9"/>
              <w:jc w:val="left"/>
              <w:rPr>
                <w:rFonts w:ascii="Times New Roman"/>
                <w:sz w:val="16"/>
              </w:rPr>
            </w:pPr>
          </w:p>
        </w:tc>
      </w:tr>
    </w:tbl>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spacing w:before="223"/>
        <w:ind w:left="619" w:right="0" w:firstLine="0"/>
        <w:jc w:val="left"/>
        <w:rPr>
          <w:b/>
          <w:sz w:val="24"/>
        </w:rPr>
      </w:pPr>
      <w:r>
        <w:pict>
          <v:group id="_x0000_s1026" o:spid="_x0000_s1026" o:spt="203" style="position:absolute;left:0pt;margin-left:85.8pt;margin-top:-259.15pt;height:228.9pt;width:464.25pt;mso-position-horizontal-relative:page;z-index:-254685184;mso-width-relative:page;mso-height-relative:page;" coordorigin="1716,-5184" coordsize="9285,4578">
            <o:lock v:ext="edit"/>
            <v:rect id="_x0000_s1027" o:spid="_x0000_s1027" o:spt="1" style="position:absolute;left:1716;top:-5184;height:4578;width:9285;" fillcolor="#000000" filled="t" stroked="f" coordsize="21600,21600">
              <v:path/>
              <v:fill on="t" focussize="0,0"/>
              <v:stroke on="f"/>
              <v:imagedata o:title=""/>
              <o:lock v:ext="edit"/>
            </v:rect>
            <v:shape id="_x0000_s1028" o:spid="_x0000_s1028" o:spt="75" type="#_x0000_t75" style="position:absolute;left:10274;top:-2719;height:185;width:186;" filled="f" stroked="f" coordsize="21600,21600">
              <v:path/>
              <v:fill on="f" focussize="0,0"/>
              <v:stroke on="f"/>
              <v:imagedata r:id="rId8" o:title=""/>
              <o:lock v:ext="edit" aspectratio="t"/>
            </v:shape>
            <v:shape id="_x0000_s1029" o:spid="_x0000_s1029" o:spt="202" type="#_x0000_t202" style="position:absolute;left:5486;top:-4987;height:288;width:1765;" filled="f" stroked="f" coordsize="21600,21600">
              <v:path/>
              <v:fill on="f" focussize="0,0"/>
              <v:stroke on="f" joinstyle="miter"/>
              <v:imagedata o:title=""/>
              <o:lock v:ext="edit"/>
              <v:textbox inset="0mm,0mm,0mm,0mm">
                <w:txbxContent>
                  <w:p>
                    <w:pPr>
                      <w:spacing w:before="0" w:line="287" w:lineRule="exact"/>
                      <w:ind w:left="0" w:right="0" w:firstLine="0"/>
                      <w:jc w:val="left"/>
                      <w:rPr>
                        <w:b/>
                        <w:sz w:val="28"/>
                      </w:rPr>
                    </w:pPr>
                    <w:r>
                      <w:rPr>
                        <w:b/>
                        <w:color w:val="FFFFFF"/>
                        <w:sz w:val="28"/>
                      </w:rPr>
                      <w:t>劳务派遣费用</w:t>
                    </w:r>
                  </w:p>
                </w:txbxContent>
              </v:textbox>
            </v:shape>
            <v:shape id="_x0000_s1030" o:spid="_x0000_s1030" o:spt="202" type="#_x0000_t202" style="position:absolute;left:1939;top:-4491;height:3313;width:550;" filled="f" stroked="f" coordsize="21600,21600">
              <v:path/>
              <v:fill on="f" focussize="0,0"/>
              <v:stroke on="f" joinstyle="miter"/>
              <v:imagedata o:title=""/>
              <o:lock v:ext="edit"/>
              <v:textbox inset="0mm,0mm,0mm,0mm">
                <w:txbxContent>
                  <w:p>
                    <w:pPr>
                      <w:spacing w:before="0" w:line="208" w:lineRule="exact"/>
                      <w:ind w:left="0" w:right="0" w:firstLine="0"/>
                      <w:jc w:val="left"/>
                      <w:rPr>
                        <w:rFonts w:ascii="Calibri"/>
                        <w:sz w:val="20"/>
                      </w:rPr>
                    </w:pPr>
                    <w:r>
                      <w:rPr>
                        <w:rFonts w:ascii="Calibri"/>
                        <w:color w:val="FFFFFF"/>
                        <w:w w:val="105"/>
                        <w:sz w:val="20"/>
                      </w:rPr>
                      <w:t>44000</w:t>
                    </w:r>
                  </w:p>
                  <w:p>
                    <w:pPr>
                      <w:spacing w:before="66"/>
                      <w:ind w:left="0" w:right="0" w:firstLine="0"/>
                      <w:jc w:val="left"/>
                      <w:rPr>
                        <w:rFonts w:ascii="Calibri"/>
                        <w:sz w:val="20"/>
                      </w:rPr>
                    </w:pPr>
                    <w:r>
                      <w:rPr>
                        <w:rFonts w:ascii="Calibri"/>
                        <w:color w:val="FFFFFF"/>
                        <w:w w:val="105"/>
                        <w:sz w:val="20"/>
                      </w:rPr>
                      <w:t>43000</w:t>
                    </w:r>
                  </w:p>
                  <w:p>
                    <w:pPr>
                      <w:spacing w:before="67"/>
                      <w:ind w:left="0" w:right="0" w:firstLine="0"/>
                      <w:jc w:val="left"/>
                      <w:rPr>
                        <w:rFonts w:ascii="Calibri"/>
                        <w:sz w:val="20"/>
                      </w:rPr>
                    </w:pPr>
                    <w:r>
                      <w:rPr>
                        <w:rFonts w:ascii="Calibri"/>
                        <w:color w:val="FFFFFF"/>
                        <w:w w:val="105"/>
                        <w:sz w:val="20"/>
                      </w:rPr>
                      <w:t>42000</w:t>
                    </w:r>
                  </w:p>
                  <w:p>
                    <w:pPr>
                      <w:spacing w:before="66"/>
                      <w:ind w:left="0" w:right="0" w:firstLine="0"/>
                      <w:jc w:val="left"/>
                      <w:rPr>
                        <w:rFonts w:ascii="Calibri"/>
                        <w:sz w:val="20"/>
                      </w:rPr>
                    </w:pPr>
                    <w:r>
                      <w:rPr>
                        <w:rFonts w:ascii="Calibri"/>
                        <w:color w:val="FFFFFF"/>
                        <w:w w:val="105"/>
                        <w:sz w:val="20"/>
                      </w:rPr>
                      <w:t>41000</w:t>
                    </w:r>
                  </w:p>
                  <w:p>
                    <w:pPr>
                      <w:spacing w:before="67"/>
                      <w:ind w:left="0" w:right="0" w:firstLine="0"/>
                      <w:jc w:val="left"/>
                      <w:rPr>
                        <w:rFonts w:ascii="Calibri"/>
                        <w:sz w:val="20"/>
                      </w:rPr>
                    </w:pPr>
                    <w:r>
                      <w:rPr>
                        <w:rFonts w:ascii="Calibri"/>
                        <w:color w:val="FFFFFF"/>
                        <w:w w:val="105"/>
                        <w:sz w:val="20"/>
                      </w:rPr>
                      <w:t>40000</w:t>
                    </w:r>
                  </w:p>
                  <w:p>
                    <w:pPr>
                      <w:spacing w:before="66"/>
                      <w:ind w:left="0" w:right="0" w:firstLine="0"/>
                      <w:jc w:val="left"/>
                      <w:rPr>
                        <w:rFonts w:ascii="Calibri"/>
                        <w:sz w:val="20"/>
                      </w:rPr>
                    </w:pPr>
                    <w:r>
                      <w:rPr>
                        <w:rFonts w:ascii="Calibri"/>
                        <w:color w:val="FFFFFF"/>
                        <w:w w:val="105"/>
                        <w:sz w:val="20"/>
                      </w:rPr>
                      <w:t>39000</w:t>
                    </w:r>
                  </w:p>
                  <w:p>
                    <w:pPr>
                      <w:spacing w:before="67"/>
                      <w:ind w:left="0" w:right="0" w:firstLine="0"/>
                      <w:jc w:val="left"/>
                      <w:rPr>
                        <w:rFonts w:ascii="Calibri"/>
                        <w:sz w:val="20"/>
                      </w:rPr>
                    </w:pPr>
                    <w:r>
                      <w:rPr>
                        <w:rFonts w:ascii="Calibri"/>
                        <w:color w:val="FFFFFF"/>
                        <w:w w:val="105"/>
                        <w:sz w:val="20"/>
                      </w:rPr>
                      <w:t>38000</w:t>
                    </w:r>
                  </w:p>
                  <w:p>
                    <w:pPr>
                      <w:spacing w:before="67"/>
                      <w:ind w:left="0" w:right="0" w:firstLine="0"/>
                      <w:jc w:val="left"/>
                      <w:rPr>
                        <w:rFonts w:ascii="Calibri"/>
                        <w:sz w:val="20"/>
                      </w:rPr>
                    </w:pPr>
                    <w:r>
                      <w:rPr>
                        <w:rFonts w:ascii="Calibri"/>
                        <w:color w:val="FFFFFF"/>
                        <w:w w:val="105"/>
                        <w:sz w:val="20"/>
                      </w:rPr>
                      <w:t>37000</w:t>
                    </w:r>
                  </w:p>
                  <w:p>
                    <w:pPr>
                      <w:spacing w:before="66"/>
                      <w:ind w:left="0" w:right="0" w:firstLine="0"/>
                      <w:jc w:val="left"/>
                      <w:rPr>
                        <w:rFonts w:ascii="Calibri"/>
                        <w:sz w:val="20"/>
                      </w:rPr>
                    </w:pPr>
                    <w:r>
                      <w:rPr>
                        <w:rFonts w:ascii="Calibri"/>
                        <w:color w:val="FFFFFF"/>
                        <w:w w:val="105"/>
                        <w:sz w:val="20"/>
                      </w:rPr>
                      <w:t>36000</w:t>
                    </w:r>
                  </w:p>
                  <w:p>
                    <w:pPr>
                      <w:spacing w:before="67"/>
                      <w:ind w:left="0" w:right="0" w:firstLine="0"/>
                      <w:jc w:val="left"/>
                      <w:rPr>
                        <w:rFonts w:ascii="Calibri"/>
                        <w:sz w:val="20"/>
                      </w:rPr>
                    </w:pPr>
                    <w:r>
                      <w:rPr>
                        <w:rFonts w:ascii="Calibri"/>
                        <w:color w:val="FFFFFF"/>
                        <w:w w:val="105"/>
                        <w:sz w:val="20"/>
                      </w:rPr>
                      <w:t>35000</w:t>
                    </w:r>
                  </w:p>
                  <w:p>
                    <w:pPr>
                      <w:spacing w:before="66" w:line="242" w:lineRule="exact"/>
                      <w:ind w:left="0" w:right="0" w:firstLine="0"/>
                      <w:jc w:val="left"/>
                      <w:rPr>
                        <w:rFonts w:ascii="Calibri"/>
                        <w:sz w:val="20"/>
                      </w:rPr>
                    </w:pPr>
                    <w:r>
                      <w:rPr>
                        <w:rFonts w:ascii="Calibri"/>
                        <w:color w:val="FFFFFF"/>
                        <w:w w:val="105"/>
                        <w:sz w:val="20"/>
                      </w:rPr>
                      <w:t>34000</w:t>
                    </w:r>
                  </w:p>
                </w:txbxContent>
              </v:textbox>
            </v:shape>
            <v:shape id="_x0000_s1031" o:spid="_x0000_s1031" o:spt="202" type="#_x0000_t202" style="position:absolute;left:10482;top:-2721;height:229;width:332;" filled="f" stroked="f" coordsize="21600,21600">
              <v:path/>
              <v:fill on="f" focussize="0,0"/>
              <v:stroke on="f" joinstyle="miter"/>
              <v:imagedata o:title=""/>
              <o:lock v:ext="edit"/>
              <v:textbox inset="0mm,0mm,0mm,0mm">
                <w:txbxContent>
                  <w:p>
                    <w:pPr>
                      <w:spacing w:before="0" w:line="228" w:lineRule="exact"/>
                      <w:ind w:left="0" w:right="0" w:firstLine="0"/>
                      <w:jc w:val="left"/>
                      <w:rPr>
                        <w:rFonts w:ascii="Calibri" w:eastAsia="Calibri"/>
                        <w:sz w:val="20"/>
                      </w:rPr>
                    </w:pPr>
                    <w:r>
                      <w:rPr>
                        <w:color w:val="FFFFFF"/>
                        <w:w w:val="105"/>
                        <w:sz w:val="20"/>
                      </w:rPr>
                      <w:t>列</w:t>
                    </w:r>
                    <w:r>
                      <w:rPr>
                        <w:rFonts w:ascii="Calibri" w:eastAsia="Calibri"/>
                        <w:color w:val="FFFFFF"/>
                        <w:w w:val="105"/>
                        <w:sz w:val="20"/>
                      </w:rPr>
                      <w:t>1</w:t>
                    </w:r>
                  </w:p>
                </w:txbxContent>
              </v:textbox>
            </v:shape>
            <v:shape id="_x0000_s1032" o:spid="_x0000_s1032" o:spt="202" type="#_x0000_t202" style="position:absolute;left:2806;top:-1067;height:229;width:7109;" filled="f" stroked="f" coordsize="21600,21600">
              <v:path/>
              <v:fill on="f" focussize="0,0"/>
              <v:stroke on="f" joinstyle="miter"/>
              <v:imagedata o:title=""/>
              <o:lock v:ext="edit"/>
              <v:textbox inset="0mm,0mm,0mm,0mm">
                <w:txbxContent>
                  <w:p>
                    <w:pPr>
                      <w:tabs>
                        <w:tab w:val="left" w:pos="611"/>
                        <w:tab w:val="left" w:pos="1222"/>
                        <w:tab w:val="left" w:pos="1833"/>
                        <w:tab w:val="left" w:pos="2444"/>
                        <w:tab w:val="left" w:pos="3055"/>
                        <w:tab w:val="left" w:pos="3667"/>
                        <w:tab w:val="left" w:pos="4278"/>
                        <w:tab w:val="left" w:pos="4889"/>
                        <w:tab w:val="left" w:pos="5447"/>
                      </w:tabs>
                      <w:spacing w:before="0" w:line="228" w:lineRule="exact"/>
                      <w:ind w:left="0" w:right="0" w:firstLine="0"/>
                      <w:jc w:val="left"/>
                      <w:rPr>
                        <w:sz w:val="20"/>
                      </w:rPr>
                    </w:pPr>
                    <w:r>
                      <w:rPr>
                        <w:rFonts w:ascii="Calibri" w:eastAsia="Calibri"/>
                        <w:color w:val="FFFFFF"/>
                        <w:w w:val="105"/>
                        <w:sz w:val="20"/>
                      </w:rPr>
                      <w:t>1</w:t>
                    </w:r>
                    <w:r>
                      <w:rPr>
                        <w:color w:val="FFFFFF"/>
                        <w:w w:val="105"/>
                        <w:sz w:val="20"/>
                      </w:rPr>
                      <w:t>月</w:t>
                    </w:r>
                    <w:r>
                      <w:rPr>
                        <w:color w:val="FFFFFF"/>
                        <w:w w:val="105"/>
                        <w:sz w:val="20"/>
                      </w:rPr>
                      <w:tab/>
                    </w:r>
                    <w:r>
                      <w:rPr>
                        <w:rFonts w:ascii="Calibri" w:eastAsia="Calibri"/>
                        <w:color w:val="FFFFFF"/>
                        <w:w w:val="105"/>
                        <w:sz w:val="20"/>
                      </w:rPr>
                      <w:t>2</w:t>
                    </w:r>
                    <w:r>
                      <w:rPr>
                        <w:color w:val="FFFFFF"/>
                        <w:w w:val="105"/>
                        <w:sz w:val="20"/>
                      </w:rPr>
                      <w:t>月</w:t>
                    </w:r>
                    <w:r>
                      <w:rPr>
                        <w:color w:val="FFFFFF"/>
                        <w:w w:val="105"/>
                        <w:sz w:val="20"/>
                      </w:rPr>
                      <w:tab/>
                    </w:r>
                    <w:r>
                      <w:rPr>
                        <w:rFonts w:ascii="Calibri" w:eastAsia="Calibri"/>
                        <w:color w:val="FFFFFF"/>
                        <w:w w:val="105"/>
                        <w:sz w:val="20"/>
                      </w:rPr>
                      <w:t>3</w:t>
                    </w:r>
                    <w:r>
                      <w:rPr>
                        <w:color w:val="FFFFFF"/>
                        <w:w w:val="105"/>
                        <w:sz w:val="20"/>
                      </w:rPr>
                      <w:t>月</w:t>
                    </w:r>
                    <w:r>
                      <w:rPr>
                        <w:color w:val="FFFFFF"/>
                        <w:w w:val="105"/>
                        <w:sz w:val="20"/>
                      </w:rPr>
                      <w:tab/>
                    </w:r>
                    <w:r>
                      <w:rPr>
                        <w:rFonts w:ascii="Calibri" w:eastAsia="Calibri"/>
                        <w:color w:val="FFFFFF"/>
                        <w:w w:val="105"/>
                        <w:sz w:val="20"/>
                      </w:rPr>
                      <w:t>4</w:t>
                    </w:r>
                    <w:r>
                      <w:rPr>
                        <w:color w:val="FFFFFF"/>
                        <w:w w:val="105"/>
                        <w:sz w:val="20"/>
                      </w:rPr>
                      <w:t>月</w:t>
                    </w:r>
                    <w:r>
                      <w:rPr>
                        <w:color w:val="FFFFFF"/>
                        <w:w w:val="105"/>
                        <w:sz w:val="20"/>
                      </w:rPr>
                      <w:tab/>
                    </w:r>
                    <w:r>
                      <w:rPr>
                        <w:rFonts w:ascii="Calibri" w:eastAsia="Calibri"/>
                        <w:color w:val="FFFFFF"/>
                        <w:w w:val="105"/>
                        <w:sz w:val="20"/>
                      </w:rPr>
                      <w:t>5</w:t>
                    </w:r>
                    <w:r>
                      <w:rPr>
                        <w:color w:val="FFFFFF"/>
                        <w:w w:val="105"/>
                        <w:sz w:val="20"/>
                      </w:rPr>
                      <w:t>月</w:t>
                    </w:r>
                    <w:r>
                      <w:rPr>
                        <w:color w:val="FFFFFF"/>
                        <w:w w:val="105"/>
                        <w:sz w:val="20"/>
                      </w:rPr>
                      <w:tab/>
                    </w:r>
                    <w:r>
                      <w:rPr>
                        <w:rFonts w:ascii="Calibri" w:eastAsia="Calibri"/>
                        <w:color w:val="FFFFFF"/>
                        <w:w w:val="105"/>
                        <w:sz w:val="20"/>
                      </w:rPr>
                      <w:t>6</w:t>
                    </w:r>
                    <w:r>
                      <w:rPr>
                        <w:color w:val="FFFFFF"/>
                        <w:w w:val="105"/>
                        <w:sz w:val="20"/>
                      </w:rPr>
                      <w:t>月</w:t>
                    </w:r>
                    <w:r>
                      <w:rPr>
                        <w:color w:val="FFFFFF"/>
                        <w:w w:val="105"/>
                        <w:sz w:val="20"/>
                      </w:rPr>
                      <w:tab/>
                    </w:r>
                    <w:r>
                      <w:rPr>
                        <w:rFonts w:ascii="Calibri" w:eastAsia="Calibri"/>
                        <w:color w:val="FFFFFF"/>
                        <w:w w:val="105"/>
                        <w:sz w:val="20"/>
                      </w:rPr>
                      <w:t>7</w:t>
                    </w:r>
                    <w:r>
                      <w:rPr>
                        <w:color w:val="FFFFFF"/>
                        <w:w w:val="105"/>
                        <w:sz w:val="20"/>
                      </w:rPr>
                      <w:t>月</w:t>
                    </w:r>
                    <w:r>
                      <w:rPr>
                        <w:color w:val="FFFFFF"/>
                        <w:w w:val="105"/>
                        <w:sz w:val="20"/>
                      </w:rPr>
                      <w:tab/>
                    </w:r>
                    <w:r>
                      <w:rPr>
                        <w:rFonts w:ascii="Calibri" w:eastAsia="Calibri"/>
                        <w:color w:val="FFFFFF"/>
                        <w:w w:val="105"/>
                        <w:sz w:val="20"/>
                      </w:rPr>
                      <w:t>8</w:t>
                    </w:r>
                    <w:r>
                      <w:rPr>
                        <w:color w:val="FFFFFF"/>
                        <w:w w:val="105"/>
                        <w:sz w:val="20"/>
                      </w:rPr>
                      <w:t>月</w:t>
                    </w:r>
                    <w:r>
                      <w:rPr>
                        <w:color w:val="FFFFFF"/>
                        <w:w w:val="105"/>
                        <w:sz w:val="20"/>
                      </w:rPr>
                      <w:tab/>
                    </w:r>
                    <w:r>
                      <w:rPr>
                        <w:rFonts w:ascii="Calibri" w:eastAsia="Calibri"/>
                        <w:color w:val="FFFFFF"/>
                        <w:w w:val="105"/>
                        <w:sz w:val="20"/>
                      </w:rPr>
                      <w:t>9</w:t>
                    </w:r>
                    <w:r>
                      <w:rPr>
                        <w:color w:val="FFFFFF"/>
                        <w:w w:val="105"/>
                        <w:sz w:val="20"/>
                      </w:rPr>
                      <w:t>月</w:t>
                    </w:r>
                    <w:r>
                      <w:rPr>
                        <w:color w:val="FFFFFF"/>
                        <w:w w:val="105"/>
                        <w:sz w:val="20"/>
                      </w:rPr>
                      <w:tab/>
                    </w:r>
                    <w:r>
                      <w:rPr>
                        <w:rFonts w:ascii="Calibri" w:eastAsia="Calibri"/>
                        <w:color w:val="FFFFFF"/>
                        <w:w w:val="105"/>
                        <w:sz w:val="20"/>
                      </w:rPr>
                      <w:t xml:space="preserve">10 </w:t>
                    </w:r>
                    <w:r>
                      <w:rPr>
                        <w:color w:val="FFFFFF"/>
                        <w:w w:val="105"/>
                        <w:sz w:val="20"/>
                      </w:rPr>
                      <w:t xml:space="preserve">月 </w:t>
                    </w:r>
                    <w:r>
                      <w:rPr>
                        <w:rFonts w:ascii="Calibri" w:eastAsia="Calibri"/>
                        <w:color w:val="FFFFFF"/>
                        <w:w w:val="105"/>
                        <w:sz w:val="20"/>
                      </w:rPr>
                      <w:t xml:space="preserve">11 </w:t>
                    </w:r>
                    <w:r>
                      <w:rPr>
                        <w:color w:val="FFFFFF"/>
                        <w:w w:val="105"/>
                        <w:sz w:val="20"/>
                      </w:rPr>
                      <w:t>月</w:t>
                    </w:r>
                    <w:r>
                      <w:rPr>
                        <w:color w:val="FFFFFF"/>
                        <w:spacing w:val="18"/>
                        <w:w w:val="105"/>
                        <w:sz w:val="20"/>
                      </w:rPr>
                      <w:t xml:space="preserve"> </w:t>
                    </w:r>
                    <w:r>
                      <w:rPr>
                        <w:rFonts w:ascii="Calibri" w:eastAsia="Calibri"/>
                        <w:color w:val="FFFFFF"/>
                        <w:w w:val="105"/>
                        <w:sz w:val="20"/>
                      </w:rPr>
                      <w:t xml:space="preserve">12 </w:t>
                    </w:r>
                    <w:r>
                      <w:rPr>
                        <w:color w:val="FFFFFF"/>
                        <w:w w:val="105"/>
                        <w:sz w:val="20"/>
                      </w:rPr>
                      <w:t>月</w:t>
                    </w:r>
                  </w:p>
                </w:txbxContent>
              </v:textbox>
            </v:shape>
          </v:group>
        </w:pict>
      </w:r>
      <w:r>
        <w:pict>
          <v:group id="_x0000_s1033" o:spid="_x0000_s1033" o:spt="203" style="position:absolute;left:0pt;margin-left:132.9pt;margin-top:-219.8pt;height:155.4pt;width:366.55pt;mso-position-horizontal-relative:page;z-index:-254684160;mso-width-relative:page;mso-height-relative:page;" coordorigin="2659,-4396" coordsize="7331,3108">
            <o:lock v:ext="edit"/>
            <v:shape id="_x0000_s1034" o:spid="_x0000_s1034" o:spt="75" type="#_x0000_t75" style="position:absolute;left:2658;top:-4397;height:3108;width:7331;" filled="f" stroked="f" coordsize="21600,21600">
              <v:path/>
              <v:fill on="f" focussize="0,0"/>
              <v:stroke on="f"/>
              <v:imagedata r:id="rId9" o:title=""/>
              <o:lock v:ext="edit" aspectratio="t"/>
            </v:shape>
            <v:shape id="_x0000_s1035" o:spid="_x0000_s1035" o:spt="75" type="#_x0000_t75" style="position:absolute;left:6467;top:-4152;height:2863;width:3374;" filled="f" stroked="f" coordsize="21600,21600">
              <v:path/>
              <v:fill on="f" focussize="0,0"/>
              <v:stroke on="f"/>
              <v:imagedata r:id="rId10" o:title=""/>
              <o:lock v:ext="edit" aspectratio="t"/>
            </v:shape>
          </v:group>
        </w:pict>
      </w:r>
      <w:r>
        <w:rPr>
          <w:rFonts w:ascii="Calibri" w:eastAsia="Calibri"/>
          <w:b/>
          <w:sz w:val="24"/>
        </w:rPr>
        <w:t>4</w:t>
      </w:r>
      <w:r>
        <w:rPr>
          <w:b/>
          <w:sz w:val="24"/>
        </w:rPr>
        <w:t>、三表合一</w:t>
      </w:r>
    </w:p>
    <w:p>
      <w:pPr>
        <w:pStyle w:val="4"/>
        <w:spacing w:before="5" w:after="1"/>
        <w:rPr>
          <w:b/>
          <w:sz w:val="18"/>
        </w:rPr>
      </w:pPr>
    </w:p>
    <w:tbl>
      <w:tblPr>
        <w:tblStyle w:val="6"/>
        <w:tblW w:w="9181" w:type="dxa"/>
        <w:tblInd w:w="5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
        <w:gridCol w:w="851"/>
        <w:gridCol w:w="669"/>
        <w:gridCol w:w="568"/>
        <w:gridCol w:w="567"/>
        <w:gridCol w:w="568"/>
        <w:gridCol w:w="567"/>
        <w:gridCol w:w="568"/>
        <w:gridCol w:w="567"/>
        <w:gridCol w:w="568"/>
        <w:gridCol w:w="567"/>
        <w:gridCol w:w="851"/>
        <w:gridCol w:w="851"/>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426" w:type="dxa"/>
            <w:shd w:val="clear" w:color="auto" w:fill="92D050"/>
          </w:tcPr>
          <w:p>
            <w:pPr>
              <w:pStyle w:val="9"/>
              <w:spacing w:before="118"/>
              <w:ind w:left="122"/>
              <w:jc w:val="left"/>
              <w:rPr>
                <w:b/>
                <w:sz w:val="18"/>
              </w:rPr>
            </w:pPr>
            <w:r>
              <w:rPr>
                <w:b/>
                <w:w w:val="99"/>
                <w:sz w:val="18"/>
              </w:rPr>
              <w:t>公</w:t>
            </w:r>
          </w:p>
          <w:p>
            <w:pPr>
              <w:pStyle w:val="9"/>
              <w:spacing w:before="7"/>
              <w:jc w:val="left"/>
              <w:rPr>
                <w:b/>
                <w:sz w:val="18"/>
              </w:rPr>
            </w:pPr>
          </w:p>
          <w:p>
            <w:pPr>
              <w:pStyle w:val="9"/>
              <w:ind w:left="122"/>
              <w:jc w:val="left"/>
              <w:rPr>
                <w:b/>
                <w:sz w:val="18"/>
              </w:rPr>
            </w:pPr>
            <w:r>
              <w:rPr>
                <w:b/>
                <w:sz w:val="18"/>
              </w:rPr>
              <w:t>司</w:t>
            </w:r>
            <w:r>
              <w:rPr>
                <w:b/>
                <w:w w:val="99"/>
                <w:sz w:val="18"/>
              </w:rPr>
              <w:t xml:space="preserve"> </w:t>
            </w:r>
          </w:p>
        </w:tc>
        <w:tc>
          <w:tcPr>
            <w:tcW w:w="851" w:type="dxa"/>
            <w:shd w:val="clear" w:color="auto" w:fill="92D050"/>
          </w:tcPr>
          <w:p>
            <w:pPr>
              <w:pStyle w:val="9"/>
              <w:jc w:val="left"/>
              <w:rPr>
                <w:b/>
                <w:sz w:val="18"/>
              </w:rPr>
            </w:pPr>
          </w:p>
          <w:p>
            <w:pPr>
              <w:pStyle w:val="9"/>
              <w:spacing w:before="122"/>
              <w:ind w:left="243"/>
              <w:jc w:val="left"/>
              <w:rPr>
                <w:b/>
                <w:sz w:val="18"/>
              </w:rPr>
            </w:pPr>
            <w:r>
              <w:rPr>
                <w:b/>
                <w:sz w:val="18"/>
              </w:rPr>
              <w:t>月份</w:t>
            </w:r>
            <w:r>
              <w:rPr>
                <w:b/>
                <w:w w:val="99"/>
                <w:sz w:val="18"/>
              </w:rPr>
              <w:t xml:space="preserve"> </w:t>
            </w:r>
          </w:p>
        </w:tc>
        <w:tc>
          <w:tcPr>
            <w:tcW w:w="669" w:type="dxa"/>
            <w:shd w:val="clear" w:color="auto" w:fill="92D050"/>
          </w:tcPr>
          <w:p>
            <w:pPr>
              <w:pStyle w:val="9"/>
              <w:jc w:val="left"/>
              <w:rPr>
                <w:b/>
                <w:sz w:val="18"/>
              </w:rPr>
            </w:pPr>
          </w:p>
          <w:p>
            <w:pPr>
              <w:pStyle w:val="9"/>
              <w:spacing w:before="122"/>
              <w:ind w:left="117" w:right="22"/>
              <w:rPr>
                <w:b/>
                <w:sz w:val="18"/>
              </w:rPr>
            </w:pPr>
            <w:r>
              <w:rPr>
                <w:b/>
                <w:sz w:val="18"/>
              </w:rPr>
              <w:t>1 月</w:t>
            </w:r>
            <w:r>
              <w:rPr>
                <w:b/>
                <w:w w:val="99"/>
                <w:sz w:val="18"/>
              </w:rPr>
              <w:t xml:space="preserve"> </w:t>
            </w:r>
          </w:p>
        </w:tc>
        <w:tc>
          <w:tcPr>
            <w:tcW w:w="568" w:type="dxa"/>
            <w:shd w:val="clear" w:color="auto" w:fill="92D050"/>
          </w:tcPr>
          <w:p>
            <w:pPr>
              <w:pStyle w:val="9"/>
              <w:jc w:val="left"/>
              <w:rPr>
                <w:b/>
                <w:sz w:val="18"/>
              </w:rPr>
            </w:pPr>
          </w:p>
          <w:p>
            <w:pPr>
              <w:pStyle w:val="9"/>
              <w:spacing w:before="122"/>
              <w:ind w:left="96"/>
              <w:rPr>
                <w:b/>
                <w:sz w:val="18"/>
              </w:rPr>
            </w:pPr>
            <w:r>
              <w:rPr>
                <w:b/>
                <w:sz w:val="18"/>
              </w:rPr>
              <w:t>2 月</w:t>
            </w:r>
            <w:r>
              <w:rPr>
                <w:b/>
                <w:w w:val="99"/>
                <w:sz w:val="18"/>
              </w:rPr>
              <w:t xml:space="preserve"> </w:t>
            </w:r>
          </w:p>
        </w:tc>
        <w:tc>
          <w:tcPr>
            <w:tcW w:w="567" w:type="dxa"/>
            <w:shd w:val="clear" w:color="auto" w:fill="92D050"/>
          </w:tcPr>
          <w:p>
            <w:pPr>
              <w:pStyle w:val="9"/>
              <w:jc w:val="left"/>
              <w:rPr>
                <w:b/>
                <w:sz w:val="18"/>
              </w:rPr>
            </w:pPr>
          </w:p>
          <w:p>
            <w:pPr>
              <w:pStyle w:val="9"/>
              <w:spacing w:before="122"/>
              <w:ind w:left="96" w:right="2"/>
              <w:rPr>
                <w:b/>
                <w:sz w:val="18"/>
              </w:rPr>
            </w:pPr>
            <w:r>
              <w:rPr>
                <w:b/>
                <w:sz w:val="18"/>
              </w:rPr>
              <w:t>3 月</w:t>
            </w:r>
            <w:r>
              <w:rPr>
                <w:b/>
                <w:w w:val="99"/>
                <w:sz w:val="18"/>
              </w:rPr>
              <w:t xml:space="preserve"> </w:t>
            </w:r>
          </w:p>
        </w:tc>
        <w:tc>
          <w:tcPr>
            <w:tcW w:w="568" w:type="dxa"/>
            <w:shd w:val="clear" w:color="auto" w:fill="92D050"/>
          </w:tcPr>
          <w:p>
            <w:pPr>
              <w:pStyle w:val="9"/>
              <w:jc w:val="left"/>
              <w:rPr>
                <w:b/>
                <w:sz w:val="18"/>
              </w:rPr>
            </w:pPr>
          </w:p>
          <w:p>
            <w:pPr>
              <w:pStyle w:val="9"/>
              <w:spacing w:before="122"/>
              <w:ind w:left="96" w:right="2"/>
              <w:rPr>
                <w:b/>
                <w:sz w:val="18"/>
              </w:rPr>
            </w:pPr>
            <w:r>
              <w:rPr>
                <w:b/>
                <w:sz w:val="18"/>
              </w:rPr>
              <w:t>4 月</w:t>
            </w:r>
            <w:r>
              <w:rPr>
                <w:b/>
                <w:w w:val="99"/>
                <w:sz w:val="18"/>
              </w:rPr>
              <w:t xml:space="preserve"> </w:t>
            </w:r>
          </w:p>
        </w:tc>
        <w:tc>
          <w:tcPr>
            <w:tcW w:w="567" w:type="dxa"/>
            <w:shd w:val="clear" w:color="auto" w:fill="92D050"/>
          </w:tcPr>
          <w:p>
            <w:pPr>
              <w:pStyle w:val="9"/>
              <w:jc w:val="left"/>
              <w:rPr>
                <w:b/>
                <w:sz w:val="18"/>
              </w:rPr>
            </w:pPr>
          </w:p>
          <w:p>
            <w:pPr>
              <w:pStyle w:val="9"/>
              <w:spacing w:before="122"/>
              <w:ind w:left="96" w:right="4"/>
              <w:rPr>
                <w:b/>
                <w:sz w:val="18"/>
              </w:rPr>
            </w:pPr>
            <w:r>
              <w:rPr>
                <w:b/>
                <w:sz w:val="18"/>
              </w:rPr>
              <w:t>5 月</w:t>
            </w:r>
            <w:r>
              <w:rPr>
                <w:b/>
                <w:w w:val="99"/>
                <w:sz w:val="18"/>
              </w:rPr>
              <w:t xml:space="preserve"> </w:t>
            </w:r>
          </w:p>
        </w:tc>
        <w:tc>
          <w:tcPr>
            <w:tcW w:w="568" w:type="dxa"/>
            <w:shd w:val="clear" w:color="auto" w:fill="92D050"/>
          </w:tcPr>
          <w:p>
            <w:pPr>
              <w:pStyle w:val="9"/>
              <w:jc w:val="left"/>
              <w:rPr>
                <w:b/>
                <w:sz w:val="18"/>
              </w:rPr>
            </w:pPr>
          </w:p>
          <w:p>
            <w:pPr>
              <w:pStyle w:val="9"/>
              <w:spacing w:before="122"/>
              <w:ind w:left="121"/>
              <w:jc w:val="left"/>
              <w:rPr>
                <w:b/>
                <w:sz w:val="18"/>
              </w:rPr>
            </w:pPr>
            <w:r>
              <w:rPr>
                <w:b/>
                <w:sz w:val="18"/>
              </w:rPr>
              <w:t>6 月</w:t>
            </w:r>
            <w:r>
              <w:rPr>
                <w:b/>
                <w:w w:val="99"/>
                <w:sz w:val="18"/>
              </w:rPr>
              <w:t xml:space="preserve"> </w:t>
            </w:r>
          </w:p>
        </w:tc>
        <w:tc>
          <w:tcPr>
            <w:tcW w:w="567" w:type="dxa"/>
            <w:shd w:val="clear" w:color="auto" w:fill="92D050"/>
          </w:tcPr>
          <w:p>
            <w:pPr>
              <w:pStyle w:val="9"/>
              <w:jc w:val="left"/>
              <w:rPr>
                <w:b/>
                <w:sz w:val="18"/>
              </w:rPr>
            </w:pPr>
          </w:p>
          <w:p>
            <w:pPr>
              <w:pStyle w:val="9"/>
              <w:spacing w:before="122"/>
              <w:ind w:left="120"/>
              <w:jc w:val="left"/>
              <w:rPr>
                <w:b/>
                <w:sz w:val="18"/>
              </w:rPr>
            </w:pPr>
            <w:r>
              <w:rPr>
                <w:b/>
                <w:sz w:val="18"/>
              </w:rPr>
              <w:t>7 月</w:t>
            </w:r>
            <w:r>
              <w:rPr>
                <w:b/>
                <w:w w:val="99"/>
                <w:sz w:val="18"/>
              </w:rPr>
              <w:t xml:space="preserve"> </w:t>
            </w:r>
          </w:p>
        </w:tc>
        <w:tc>
          <w:tcPr>
            <w:tcW w:w="568" w:type="dxa"/>
            <w:shd w:val="clear" w:color="auto" w:fill="92D050"/>
          </w:tcPr>
          <w:p>
            <w:pPr>
              <w:pStyle w:val="9"/>
              <w:jc w:val="left"/>
              <w:rPr>
                <w:b/>
                <w:sz w:val="18"/>
              </w:rPr>
            </w:pPr>
          </w:p>
          <w:p>
            <w:pPr>
              <w:pStyle w:val="9"/>
              <w:spacing w:before="122"/>
              <w:ind w:left="120"/>
              <w:jc w:val="left"/>
              <w:rPr>
                <w:b/>
                <w:sz w:val="18"/>
              </w:rPr>
            </w:pPr>
            <w:r>
              <w:rPr>
                <w:b/>
                <w:sz w:val="18"/>
              </w:rPr>
              <w:t>8 月</w:t>
            </w:r>
            <w:r>
              <w:rPr>
                <w:b/>
                <w:w w:val="99"/>
                <w:sz w:val="18"/>
              </w:rPr>
              <w:t xml:space="preserve"> </w:t>
            </w:r>
          </w:p>
        </w:tc>
        <w:tc>
          <w:tcPr>
            <w:tcW w:w="567" w:type="dxa"/>
            <w:shd w:val="clear" w:color="auto" w:fill="92D050"/>
          </w:tcPr>
          <w:p>
            <w:pPr>
              <w:pStyle w:val="9"/>
              <w:jc w:val="left"/>
              <w:rPr>
                <w:b/>
                <w:sz w:val="18"/>
              </w:rPr>
            </w:pPr>
          </w:p>
          <w:p>
            <w:pPr>
              <w:pStyle w:val="9"/>
              <w:spacing w:before="122"/>
              <w:ind w:left="119"/>
              <w:jc w:val="left"/>
              <w:rPr>
                <w:b/>
                <w:sz w:val="18"/>
              </w:rPr>
            </w:pPr>
            <w:r>
              <w:rPr>
                <w:b/>
                <w:sz w:val="18"/>
              </w:rPr>
              <w:t>9 月</w:t>
            </w:r>
            <w:r>
              <w:rPr>
                <w:b/>
                <w:w w:val="99"/>
                <w:sz w:val="18"/>
              </w:rPr>
              <w:t xml:space="preserve"> </w:t>
            </w:r>
          </w:p>
        </w:tc>
        <w:tc>
          <w:tcPr>
            <w:tcW w:w="851" w:type="dxa"/>
            <w:shd w:val="clear" w:color="auto" w:fill="92D050"/>
          </w:tcPr>
          <w:p>
            <w:pPr>
              <w:pStyle w:val="9"/>
              <w:jc w:val="left"/>
              <w:rPr>
                <w:b/>
                <w:sz w:val="18"/>
              </w:rPr>
            </w:pPr>
          </w:p>
          <w:p>
            <w:pPr>
              <w:pStyle w:val="9"/>
              <w:spacing w:before="122"/>
              <w:ind w:left="217"/>
              <w:jc w:val="left"/>
              <w:rPr>
                <w:b/>
                <w:sz w:val="18"/>
              </w:rPr>
            </w:pPr>
            <w:r>
              <w:rPr>
                <w:b/>
                <w:sz w:val="18"/>
              </w:rPr>
              <w:t>10 月</w:t>
            </w:r>
            <w:r>
              <w:rPr>
                <w:b/>
                <w:w w:val="99"/>
                <w:sz w:val="18"/>
              </w:rPr>
              <w:t xml:space="preserve"> </w:t>
            </w:r>
          </w:p>
        </w:tc>
        <w:tc>
          <w:tcPr>
            <w:tcW w:w="851" w:type="dxa"/>
            <w:shd w:val="clear" w:color="auto" w:fill="92D050"/>
          </w:tcPr>
          <w:p>
            <w:pPr>
              <w:pStyle w:val="9"/>
              <w:jc w:val="left"/>
              <w:rPr>
                <w:b/>
                <w:sz w:val="18"/>
              </w:rPr>
            </w:pPr>
          </w:p>
          <w:p>
            <w:pPr>
              <w:pStyle w:val="9"/>
              <w:spacing w:before="122"/>
              <w:ind w:left="136" w:right="49"/>
              <w:rPr>
                <w:b/>
                <w:sz w:val="18"/>
              </w:rPr>
            </w:pPr>
            <w:r>
              <w:rPr>
                <w:b/>
                <w:sz w:val="18"/>
              </w:rPr>
              <w:t>11 月</w:t>
            </w:r>
            <w:r>
              <w:rPr>
                <w:b/>
                <w:w w:val="99"/>
                <w:sz w:val="18"/>
              </w:rPr>
              <w:t xml:space="preserve"> </w:t>
            </w:r>
          </w:p>
        </w:tc>
        <w:tc>
          <w:tcPr>
            <w:tcW w:w="993" w:type="dxa"/>
            <w:shd w:val="clear" w:color="auto" w:fill="92D050"/>
          </w:tcPr>
          <w:p>
            <w:pPr>
              <w:pStyle w:val="9"/>
              <w:jc w:val="left"/>
              <w:rPr>
                <w:b/>
                <w:sz w:val="18"/>
              </w:rPr>
            </w:pPr>
          </w:p>
          <w:p>
            <w:pPr>
              <w:pStyle w:val="9"/>
              <w:spacing w:before="122"/>
              <w:ind w:left="239" w:right="153"/>
              <w:rPr>
                <w:b/>
                <w:sz w:val="18"/>
              </w:rPr>
            </w:pPr>
            <w:r>
              <w:rPr>
                <w:b/>
                <w:sz w:val="18"/>
              </w:rPr>
              <w:t>12 月</w:t>
            </w: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426" w:type="dxa"/>
            <w:vMerge w:val="restart"/>
            <w:shd w:val="clear" w:color="auto" w:fill="92CDDC"/>
          </w:tcPr>
          <w:p>
            <w:pPr>
              <w:pStyle w:val="9"/>
              <w:jc w:val="left"/>
              <w:rPr>
                <w:b/>
                <w:sz w:val="18"/>
              </w:rPr>
            </w:pPr>
          </w:p>
          <w:p>
            <w:pPr>
              <w:pStyle w:val="9"/>
              <w:jc w:val="left"/>
              <w:rPr>
                <w:b/>
                <w:sz w:val="18"/>
              </w:rPr>
            </w:pPr>
          </w:p>
          <w:p>
            <w:pPr>
              <w:pStyle w:val="9"/>
              <w:spacing w:before="9"/>
              <w:jc w:val="left"/>
              <w:rPr>
                <w:b/>
                <w:sz w:val="16"/>
              </w:rPr>
            </w:pPr>
          </w:p>
          <w:p>
            <w:pPr>
              <w:pStyle w:val="9"/>
              <w:ind w:left="122"/>
              <w:jc w:val="left"/>
              <w:rPr>
                <w:b/>
                <w:sz w:val="18"/>
              </w:rPr>
            </w:pPr>
            <w:r>
              <w:rPr>
                <w:b/>
                <w:sz w:val="18"/>
              </w:rPr>
              <w:t>XX</w:t>
            </w:r>
          </w:p>
          <w:p>
            <w:pPr>
              <w:pStyle w:val="9"/>
              <w:spacing w:before="81"/>
              <w:ind w:left="166"/>
              <w:jc w:val="left"/>
              <w:rPr>
                <w:b/>
                <w:sz w:val="18"/>
              </w:rPr>
            </w:pPr>
            <w:r>
              <w:rPr>
                <w:b/>
                <w:sz w:val="18"/>
              </w:rPr>
              <w:t xml:space="preserve">X </w:t>
            </w:r>
          </w:p>
        </w:tc>
        <w:tc>
          <w:tcPr>
            <w:tcW w:w="851" w:type="dxa"/>
          </w:tcPr>
          <w:p>
            <w:pPr>
              <w:pStyle w:val="9"/>
              <w:spacing w:before="42"/>
              <w:ind w:left="153"/>
              <w:jc w:val="left"/>
              <w:rPr>
                <w:b/>
                <w:sz w:val="18"/>
              </w:rPr>
            </w:pPr>
            <w:r>
              <w:rPr>
                <w:b/>
                <w:sz w:val="18"/>
              </w:rPr>
              <w:t>社保参</w:t>
            </w:r>
          </w:p>
          <w:p>
            <w:pPr>
              <w:pStyle w:val="9"/>
              <w:spacing w:before="81"/>
              <w:ind w:left="153"/>
              <w:jc w:val="left"/>
              <w:rPr>
                <w:b/>
                <w:sz w:val="18"/>
              </w:rPr>
            </w:pPr>
            <w:r>
              <w:rPr>
                <w:b/>
                <w:w w:val="95"/>
                <w:sz w:val="18"/>
              </w:rPr>
              <w:t>保人数</w:t>
            </w:r>
            <w:r>
              <w:rPr>
                <w:b/>
                <w:w w:val="99"/>
                <w:sz w:val="18"/>
              </w:rPr>
              <w:t xml:space="preserve"> </w:t>
            </w:r>
          </w:p>
        </w:tc>
        <w:tc>
          <w:tcPr>
            <w:tcW w:w="669" w:type="dxa"/>
          </w:tcPr>
          <w:p>
            <w:pPr>
              <w:pStyle w:val="9"/>
              <w:spacing w:before="12"/>
              <w:jc w:val="left"/>
              <w:rPr>
                <w:b/>
                <w:sz w:val="17"/>
              </w:rPr>
            </w:pPr>
          </w:p>
          <w:p>
            <w:pPr>
              <w:pStyle w:val="9"/>
              <w:ind w:left="85" w:right="80"/>
              <w:rPr>
                <w:rFonts w:ascii="黑体"/>
                <w:sz w:val="13"/>
              </w:rPr>
            </w:pPr>
            <w:r>
              <w:rPr>
                <w:rFonts w:ascii="黑体"/>
                <w:sz w:val="13"/>
              </w:rPr>
              <w:t>22</w:t>
            </w:r>
          </w:p>
        </w:tc>
        <w:tc>
          <w:tcPr>
            <w:tcW w:w="568" w:type="dxa"/>
          </w:tcPr>
          <w:p>
            <w:pPr>
              <w:pStyle w:val="9"/>
              <w:spacing w:before="12"/>
              <w:jc w:val="left"/>
              <w:rPr>
                <w:b/>
                <w:sz w:val="17"/>
              </w:rPr>
            </w:pPr>
          </w:p>
          <w:p>
            <w:pPr>
              <w:pStyle w:val="9"/>
              <w:ind w:left="35" w:right="29"/>
              <w:rPr>
                <w:rFonts w:ascii="黑体"/>
                <w:sz w:val="13"/>
              </w:rPr>
            </w:pPr>
            <w:r>
              <w:rPr>
                <w:rFonts w:ascii="黑体"/>
                <w:sz w:val="13"/>
              </w:rPr>
              <w:t>20</w:t>
            </w:r>
          </w:p>
        </w:tc>
        <w:tc>
          <w:tcPr>
            <w:tcW w:w="567" w:type="dxa"/>
          </w:tcPr>
          <w:p>
            <w:pPr>
              <w:pStyle w:val="9"/>
              <w:spacing w:before="12"/>
              <w:jc w:val="left"/>
              <w:rPr>
                <w:b/>
                <w:sz w:val="17"/>
              </w:rPr>
            </w:pPr>
          </w:p>
          <w:p>
            <w:pPr>
              <w:pStyle w:val="9"/>
              <w:ind w:left="34" w:right="30"/>
              <w:rPr>
                <w:rFonts w:ascii="黑体"/>
                <w:sz w:val="13"/>
              </w:rPr>
            </w:pPr>
            <w:r>
              <w:rPr>
                <w:rFonts w:ascii="黑体"/>
                <w:sz w:val="13"/>
              </w:rPr>
              <w:t>20</w:t>
            </w:r>
          </w:p>
        </w:tc>
        <w:tc>
          <w:tcPr>
            <w:tcW w:w="568" w:type="dxa"/>
          </w:tcPr>
          <w:p>
            <w:pPr>
              <w:pStyle w:val="9"/>
              <w:spacing w:before="12"/>
              <w:jc w:val="left"/>
              <w:rPr>
                <w:b/>
                <w:sz w:val="17"/>
              </w:rPr>
            </w:pPr>
          </w:p>
          <w:p>
            <w:pPr>
              <w:pStyle w:val="9"/>
              <w:ind w:left="33" w:right="29"/>
              <w:rPr>
                <w:rFonts w:ascii="黑体"/>
                <w:sz w:val="13"/>
              </w:rPr>
            </w:pPr>
            <w:r>
              <w:rPr>
                <w:rFonts w:ascii="黑体"/>
                <w:sz w:val="13"/>
              </w:rPr>
              <w:t>20</w:t>
            </w:r>
          </w:p>
        </w:tc>
        <w:tc>
          <w:tcPr>
            <w:tcW w:w="567" w:type="dxa"/>
          </w:tcPr>
          <w:p>
            <w:pPr>
              <w:pStyle w:val="9"/>
              <w:spacing w:before="12"/>
              <w:jc w:val="left"/>
              <w:rPr>
                <w:b/>
                <w:sz w:val="17"/>
              </w:rPr>
            </w:pPr>
          </w:p>
          <w:p>
            <w:pPr>
              <w:pStyle w:val="9"/>
              <w:ind w:left="32" w:right="30"/>
              <w:rPr>
                <w:rFonts w:ascii="黑体"/>
                <w:sz w:val="13"/>
              </w:rPr>
            </w:pPr>
            <w:r>
              <w:rPr>
                <w:rFonts w:ascii="黑体"/>
                <w:sz w:val="13"/>
              </w:rPr>
              <w:t>20</w:t>
            </w:r>
          </w:p>
        </w:tc>
        <w:tc>
          <w:tcPr>
            <w:tcW w:w="568" w:type="dxa"/>
          </w:tcPr>
          <w:p>
            <w:pPr>
              <w:pStyle w:val="9"/>
              <w:spacing w:before="12"/>
              <w:jc w:val="left"/>
              <w:rPr>
                <w:b/>
                <w:sz w:val="17"/>
              </w:rPr>
            </w:pPr>
          </w:p>
          <w:p>
            <w:pPr>
              <w:pStyle w:val="9"/>
              <w:ind w:left="31" w:right="29"/>
              <w:rPr>
                <w:rFonts w:ascii="黑体"/>
                <w:sz w:val="13"/>
              </w:rPr>
            </w:pPr>
            <w:r>
              <w:rPr>
                <w:rFonts w:ascii="黑体"/>
                <w:sz w:val="13"/>
              </w:rPr>
              <w:t>21</w:t>
            </w:r>
          </w:p>
        </w:tc>
        <w:tc>
          <w:tcPr>
            <w:tcW w:w="567" w:type="dxa"/>
          </w:tcPr>
          <w:p>
            <w:pPr>
              <w:pStyle w:val="9"/>
              <w:spacing w:before="12"/>
              <w:jc w:val="left"/>
              <w:rPr>
                <w:b/>
                <w:sz w:val="17"/>
              </w:rPr>
            </w:pPr>
          </w:p>
          <w:p>
            <w:pPr>
              <w:pStyle w:val="9"/>
              <w:ind w:left="30" w:right="30"/>
              <w:rPr>
                <w:rFonts w:ascii="黑体"/>
                <w:sz w:val="13"/>
              </w:rPr>
            </w:pPr>
            <w:r>
              <w:rPr>
                <w:rFonts w:ascii="黑体"/>
                <w:sz w:val="13"/>
              </w:rPr>
              <w:t>21</w:t>
            </w:r>
          </w:p>
        </w:tc>
        <w:tc>
          <w:tcPr>
            <w:tcW w:w="568" w:type="dxa"/>
          </w:tcPr>
          <w:p>
            <w:pPr>
              <w:pStyle w:val="9"/>
              <w:spacing w:before="12"/>
              <w:jc w:val="left"/>
              <w:rPr>
                <w:b/>
                <w:sz w:val="17"/>
              </w:rPr>
            </w:pPr>
          </w:p>
          <w:p>
            <w:pPr>
              <w:pStyle w:val="9"/>
              <w:ind w:left="29" w:right="29"/>
              <w:rPr>
                <w:rFonts w:ascii="黑体"/>
                <w:sz w:val="13"/>
              </w:rPr>
            </w:pPr>
            <w:r>
              <w:rPr>
                <w:rFonts w:ascii="黑体"/>
                <w:sz w:val="13"/>
              </w:rPr>
              <w:t>22</w:t>
            </w:r>
          </w:p>
        </w:tc>
        <w:tc>
          <w:tcPr>
            <w:tcW w:w="567" w:type="dxa"/>
          </w:tcPr>
          <w:p>
            <w:pPr>
              <w:pStyle w:val="9"/>
              <w:spacing w:before="12"/>
              <w:jc w:val="left"/>
              <w:rPr>
                <w:b/>
                <w:sz w:val="17"/>
              </w:rPr>
            </w:pPr>
          </w:p>
          <w:p>
            <w:pPr>
              <w:pStyle w:val="9"/>
              <w:ind w:left="29" w:right="30"/>
              <w:rPr>
                <w:rFonts w:ascii="黑体"/>
                <w:sz w:val="13"/>
              </w:rPr>
            </w:pPr>
            <w:r>
              <w:rPr>
                <w:rFonts w:ascii="黑体"/>
                <w:sz w:val="13"/>
              </w:rPr>
              <w:t>22</w:t>
            </w:r>
          </w:p>
        </w:tc>
        <w:tc>
          <w:tcPr>
            <w:tcW w:w="851" w:type="dxa"/>
          </w:tcPr>
          <w:p>
            <w:pPr>
              <w:pStyle w:val="9"/>
              <w:spacing w:before="12"/>
              <w:jc w:val="left"/>
              <w:rPr>
                <w:b/>
                <w:sz w:val="17"/>
              </w:rPr>
            </w:pPr>
          </w:p>
          <w:p>
            <w:pPr>
              <w:pStyle w:val="9"/>
              <w:ind w:left="74" w:right="75"/>
              <w:rPr>
                <w:rFonts w:ascii="黑体"/>
                <w:sz w:val="13"/>
              </w:rPr>
            </w:pPr>
            <w:r>
              <w:rPr>
                <w:rFonts w:ascii="黑体"/>
                <w:sz w:val="13"/>
              </w:rPr>
              <w:t>22</w:t>
            </w:r>
          </w:p>
        </w:tc>
        <w:tc>
          <w:tcPr>
            <w:tcW w:w="851" w:type="dxa"/>
          </w:tcPr>
          <w:p>
            <w:pPr>
              <w:pStyle w:val="9"/>
              <w:spacing w:before="12"/>
              <w:jc w:val="left"/>
              <w:rPr>
                <w:b/>
                <w:sz w:val="17"/>
              </w:rPr>
            </w:pPr>
          </w:p>
          <w:p>
            <w:pPr>
              <w:pStyle w:val="9"/>
              <w:ind w:left="74" w:right="75"/>
              <w:rPr>
                <w:rFonts w:ascii="黑体"/>
                <w:sz w:val="13"/>
              </w:rPr>
            </w:pPr>
            <w:r>
              <w:rPr>
                <w:rFonts w:ascii="黑体"/>
                <w:sz w:val="13"/>
              </w:rPr>
              <w:t>22</w:t>
            </w:r>
          </w:p>
        </w:tc>
        <w:tc>
          <w:tcPr>
            <w:tcW w:w="993" w:type="dxa"/>
          </w:tcPr>
          <w:p>
            <w:pPr>
              <w:pStyle w:val="9"/>
              <w:spacing w:before="12"/>
              <w:jc w:val="left"/>
              <w:rPr>
                <w:b/>
                <w:sz w:val="17"/>
              </w:rPr>
            </w:pPr>
          </w:p>
          <w:p>
            <w:pPr>
              <w:pStyle w:val="9"/>
              <w:ind w:left="178" w:right="178"/>
              <w:rPr>
                <w:rFonts w:ascii="黑体"/>
                <w:sz w:val="13"/>
              </w:rPr>
            </w:pPr>
            <w:r>
              <w:rPr>
                <w:rFonts w:ascii="黑体"/>
                <w:sz w:val="13"/>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26" w:type="dxa"/>
            <w:vMerge w:val="continue"/>
            <w:tcBorders>
              <w:top w:val="nil"/>
            </w:tcBorders>
            <w:shd w:val="clear" w:color="auto" w:fill="92CDDC"/>
          </w:tcPr>
          <w:p>
            <w:pPr>
              <w:rPr>
                <w:sz w:val="2"/>
                <w:szCs w:val="2"/>
              </w:rPr>
            </w:pPr>
          </w:p>
        </w:tc>
        <w:tc>
          <w:tcPr>
            <w:tcW w:w="851" w:type="dxa"/>
          </w:tcPr>
          <w:p>
            <w:pPr>
              <w:pStyle w:val="9"/>
              <w:spacing w:before="40"/>
              <w:ind w:left="153"/>
              <w:jc w:val="left"/>
              <w:rPr>
                <w:b/>
                <w:sz w:val="18"/>
              </w:rPr>
            </w:pPr>
            <w:r>
              <w:rPr>
                <w:b/>
                <w:sz w:val="18"/>
              </w:rPr>
              <w:t>社保缴</w:t>
            </w:r>
          </w:p>
          <w:p>
            <w:pPr>
              <w:pStyle w:val="9"/>
              <w:spacing w:before="82"/>
              <w:ind w:left="153"/>
              <w:jc w:val="left"/>
              <w:rPr>
                <w:b/>
                <w:sz w:val="18"/>
              </w:rPr>
            </w:pPr>
            <w:r>
              <w:rPr>
                <w:b/>
                <w:w w:val="95"/>
                <w:sz w:val="18"/>
              </w:rPr>
              <w:t>纳费用</w:t>
            </w:r>
            <w:r>
              <w:rPr>
                <w:b/>
                <w:w w:val="99"/>
                <w:sz w:val="18"/>
              </w:rPr>
              <w:t xml:space="preserve"> </w:t>
            </w:r>
          </w:p>
        </w:tc>
        <w:tc>
          <w:tcPr>
            <w:tcW w:w="669" w:type="dxa"/>
          </w:tcPr>
          <w:p>
            <w:pPr>
              <w:pStyle w:val="9"/>
              <w:spacing w:before="72"/>
              <w:ind w:left="85" w:right="80"/>
              <w:rPr>
                <w:rFonts w:ascii="黑体"/>
                <w:sz w:val="13"/>
              </w:rPr>
            </w:pPr>
            <w:r>
              <w:rPr>
                <w:rFonts w:ascii="黑体"/>
                <w:sz w:val="13"/>
              </w:rPr>
              <w:t>17424.</w:t>
            </w:r>
          </w:p>
          <w:p>
            <w:pPr>
              <w:pStyle w:val="9"/>
              <w:spacing w:before="5"/>
              <w:jc w:val="left"/>
              <w:rPr>
                <w:b/>
                <w:sz w:val="11"/>
              </w:rPr>
            </w:pPr>
          </w:p>
          <w:p>
            <w:pPr>
              <w:pStyle w:val="9"/>
              <w:ind w:left="85" w:right="80"/>
              <w:rPr>
                <w:rFonts w:ascii="黑体"/>
                <w:sz w:val="13"/>
              </w:rPr>
            </w:pPr>
            <w:r>
              <w:rPr>
                <w:rFonts w:ascii="黑体"/>
                <w:sz w:val="13"/>
              </w:rPr>
              <w:t>73</w:t>
            </w:r>
          </w:p>
        </w:tc>
        <w:tc>
          <w:tcPr>
            <w:tcW w:w="568" w:type="dxa"/>
          </w:tcPr>
          <w:p>
            <w:pPr>
              <w:pStyle w:val="9"/>
              <w:spacing w:before="10"/>
              <w:jc w:val="left"/>
              <w:rPr>
                <w:b/>
                <w:sz w:val="17"/>
              </w:rPr>
            </w:pPr>
          </w:p>
          <w:p>
            <w:pPr>
              <w:pStyle w:val="9"/>
              <w:ind w:left="35" w:right="29"/>
              <w:rPr>
                <w:rFonts w:ascii="黑体"/>
                <w:sz w:val="13"/>
              </w:rPr>
            </w:pPr>
            <w:r>
              <w:rPr>
                <w:rFonts w:ascii="黑体"/>
                <w:sz w:val="13"/>
              </w:rPr>
              <w:t>15294</w:t>
            </w:r>
          </w:p>
        </w:tc>
        <w:tc>
          <w:tcPr>
            <w:tcW w:w="567" w:type="dxa"/>
          </w:tcPr>
          <w:p>
            <w:pPr>
              <w:pStyle w:val="9"/>
              <w:spacing w:before="10"/>
              <w:jc w:val="left"/>
              <w:rPr>
                <w:b/>
                <w:sz w:val="17"/>
              </w:rPr>
            </w:pPr>
          </w:p>
          <w:p>
            <w:pPr>
              <w:pStyle w:val="9"/>
              <w:ind w:left="34" w:right="30"/>
              <w:rPr>
                <w:rFonts w:ascii="黑体"/>
                <w:sz w:val="13"/>
              </w:rPr>
            </w:pPr>
            <w:r>
              <w:rPr>
                <w:rFonts w:ascii="黑体"/>
                <w:sz w:val="13"/>
              </w:rPr>
              <w:t>15451</w:t>
            </w:r>
          </w:p>
        </w:tc>
        <w:tc>
          <w:tcPr>
            <w:tcW w:w="568" w:type="dxa"/>
          </w:tcPr>
          <w:p>
            <w:pPr>
              <w:pStyle w:val="9"/>
              <w:spacing w:before="10"/>
              <w:jc w:val="left"/>
              <w:rPr>
                <w:b/>
                <w:sz w:val="17"/>
              </w:rPr>
            </w:pPr>
          </w:p>
          <w:p>
            <w:pPr>
              <w:pStyle w:val="9"/>
              <w:ind w:left="33" w:right="29"/>
              <w:rPr>
                <w:rFonts w:ascii="黑体"/>
                <w:sz w:val="13"/>
              </w:rPr>
            </w:pPr>
            <w:r>
              <w:rPr>
                <w:rFonts w:ascii="黑体"/>
                <w:sz w:val="13"/>
              </w:rPr>
              <w:t>16136</w:t>
            </w:r>
          </w:p>
        </w:tc>
        <w:tc>
          <w:tcPr>
            <w:tcW w:w="567" w:type="dxa"/>
          </w:tcPr>
          <w:p>
            <w:pPr>
              <w:pStyle w:val="9"/>
              <w:spacing w:before="10"/>
              <w:jc w:val="left"/>
              <w:rPr>
                <w:b/>
                <w:sz w:val="17"/>
              </w:rPr>
            </w:pPr>
          </w:p>
          <w:p>
            <w:pPr>
              <w:pStyle w:val="9"/>
              <w:ind w:left="31" w:right="30"/>
              <w:rPr>
                <w:rFonts w:ascii="黑体"/>
                <w:sz w:val="13"/>
              </w:rPr>
            </w:pPr>
            <w:r>
              <w:rPr>
                <w:rFonts w:ascii="黑体"/>
                <w:sz w:val="13"/>
              </w:rPr>
              <w:t>16214</w:t>
            </w:r>
          </w:p>
        </w:tc>
        <w:tc>
          <w:tcPr>
            <w:tcW w:w="568" w:type="dxa"/>
          </w:tcPr>
          <w:p>
            <w:pPr>
              <w:pStyle w:val="9"/>
              <w:spacing w:before="10"/>
              <w:jc w:val="left"/>
              <w:rPr>
                <w:b/>
                <w:sz w:val="17"/>
              </w:rPr>
            </w:pPr>
          </w:p>
          <w:p>
            <w:pPr>
              <w:pStyle w:val="9"/>
              <w:ind w:left="117"/>
              <w:jc w:val="left"/>
              <w:rPr>
                <w:rFonts w:ascii="黑体"/>
                <w:sz w:val="13"/>
              </w:rPr>
            </w:pPr>
            <w:r>
              <w:rPr>
                <w:rFonts w:ascii="黑体"/>
                <w:sz w:val="13"/>
              </w:rPr>
              <w:t>16954</w:t>
            </w:r>
          </w:p>
        </w:tc>
        <w:tc>
          <w:tcPr>
            <w:tcW w:w="567" w:type="dxa"/>
          </w:tcPr>
          <w:p>
            <w:pPr>
              <w:pStyle w:val="9"/>
              <w:spacing w:before="10"/>
              <w:jc w:val="left"/>
              <w:rPr>
                <w:b/>
                <w:sz w:val="17"/>
              </w:rPr>
            </w:pPr>
          </w:p>
          <w:p>
            <w:pPr>
              <w:pStyle w:val="9"/>
              <w:ind w:left="116"/>
              <w:jc w:val="left"/>
              <w:rPr>
                <w:rFonts w:ascii="黑体"/>
                <w:sz w:val="13"/>
              </w:rPr>
            </w:pPr>
            <w:r>
              <w:rPr>
                <w:rFonts w:ascii="黑体"/>
                <w:sz w:val="13"/>
              </w:rPr>
              <w:t>17614</w:t>
            </w:r>
          </w:p>
        </w:tc>
        <w:tc>
          <w:tcPr>
            <w:tcW w:w="568" w:type="dxa"/>
          </w:tcPr>
          <w:p>
            <w:pPr>
              <w:pStyle w:val="9"/>
              <w:spacing w:before="10"/>
              <w:jc w:val="left"/>
              <w:rPr>
                <w:b/>
                <w:sz w:val="17"/>
              </w:rPr>
            </w:pPr>
          </w:p>
          <w:p>
            <w:pPr>
              <w:pStyle w:val="9"/>
              <w:ind w:left="116"/>
              <w:jc w:val="left"/>
              <w:rPr>
                <w:rFonts w:ascii="黑体"/>
                <w:sz w:val="13"/>
              </w:rPr>
            </w:pPr>
            <w:r>
              <w:rPr>
                <w:rFonts w:ascii="黑体"/>
                <w:sz w:val="13"/>
              </w:rPr>
              <w:t>18695</w:t>
            </w:r>
          </w:p>
        </w:tc>
        <w:tc>
          <w:tcPr>
            <w:tcW w:w="567" w:type="dxa"/>
          </w:tcPr>
          <w:p>
            <w:pPr>
              <w:pStyle w:val="9"/>
              <w:spacing w:before="10"/>
              <w:jc w:val="left"/>
              <w:rPr>
                <w:b/>
                <w:sz w:val="17"/>
              </w:rPr>
            </w:pPr>
          </w:p>
          <w:p>
            <w:pPr>
              <w:pStyle w:val="9"/>
              <w:ind w:left="115"/>
              <w:jc w:val="left"/>
              <w:rPr>
                <w:rFonts w:ascii="黑体"/>
                <w:sz w:val="13"/>
              </w:rPr>
            </w:pPr>
            <w:r>
              <w:rPr>
                <w:rFonts w:ascii="黑体"/>
                <w:sz w:val="13"/>
              </w:rPr>
              <w:t>18886</w:t>
            </w:r>
          </w:p>
        </w:tc>
        <w:tc>
          <w:tcPr>
            <w:tcW w:w="851" w:type="dxa"/>
          </w:tcPr>
          <w:p>
            <w:pPr>
              <w:pStyle w:val="9"/>
              <w:spacing w:before="10"/>
              <w:jc w:val="left"/>
              <w:rPr>
                <w:b/>
                <w:sz w:val="17"/>
              </w:rPr>
            </w:pPr>
          </w:p>
          <w:p>
            <w:pPr>
              <w:pStyle w:val="9"/>
              <w:ind w:left="257"/>
              <w:jc w:val="left"/>
              <w:rPr>
                <w:rFonts w:ascii="黑体"/>
                <w:sz w:val="13"/>
              </w:rPr>
            </w:pPr>
            <w:r>
              <w:rPr>
                <w:rFonts w:ascii="黑体"/>
                <w:sz w:val="13"/>
              </w:rPr>
              <w:t>18886</w:t>
            </w:r>
          </w:p>
        </w:tc>
        <w:tc>
          <w:tcPr>
            <w:tcW w:w="851" w:type="dxa"/>
          </w:tcPr>
          <w:p>
            <w:pPr>
              <w:pStyle w:val="9"/>
              <w:spacing w:before="10"/>
              <w:jc w:val="left"/>
              <w:rPr>
                <w:b/>
                <w:sz w:val="17"/>
              </w:rPr>
            </w:pPr>
          </w:p>
          <w:p>
            <w:pPr>
              <w:pStyle w:val="9"/>
              <w:ind w:left="72" w:right="75"/>
              <w:rPr>
                <w:rFonts w:ascii="黑体"/>
                <w:sz w:val="13"/>
              </w:rPr>
            </w:pPr>
            <w:r>
              <w:rPr>
                <w:rFonts w:ascii="黑体"/>
                <w:sz w:val="13"/>
              </w:rPr>
              <w:t>18886</w:t>
            </w:r>
          </w:p>
        </w:tc>
        <w:tc>
          <w:tcPr>
            <w:tcW w:w="993" w:type="dxa"/>
          </w:tcPr>
          <w:p>
            <w:pPr>
              <w:pStyle w:val="9"/>
              <w:spacing w:before="10"/>
              <w:jc w:val="left"/>
              <w:rPr>
                <w:b/>
                <w:sz w:val="17"/>
              </w:rPr>
            </w:pPr>
          </w:p>
          <w:p>
            <w:pPr>
              <w:pStyle w:val="9"/>
              <w:ind w:left="174" w:right="178"/>
              <w:rPr>
                <w:rFonts w:ascii="黑体"/>
                <w:sz w:val="13"/>
              </w:rPr>
            </w:pPr>
            <w:r>
              <w:rPr>
                <w:rFonts w:ascii="黑体"/>
                <w:sz w:val="13"/>
              </w:rPr>
              <w:t>18908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26" w:type="dxa"/>
            <w:vMerge w:val="continue"/>
            <w:tcBorders>
              <w:top w:val="nil"/>
            </w:tcBorders>
            <w:shd w:val="clear" w:color="auto" w:fill="92CDDC"/>
          </w:tcPr>
          <w:p>
            <w:pPr>
              <w:rPr>
                <w:sz w:val="2"/>
                <w:szCs w:val="2"/>
              </w:rPr>
            </w:pPr>
          </w:p>
        </w:tc>
        <w:tc>
          <w:tcPr>
            <w:tcW w:w="851" w:type="dxa"/>
          </w:tcPr>
          <w:p>
            <w:pPr>
              <w:pStyle w:val="9"/>
              <w:spacing w:before="40"/>
              <w:ind w:left="153"/>
              <w:jc w:val="left"/>
              <w:rPr>
                <w:b/>
                <w:sz w:val="18"/>
              </w:rPr>
            </w:pPr>
            <w:r>
              <w:rPr>
                <w:b/>
                <w:sz w:val="18"/>
              </w:rPr>
              <w:t>公积金</w:t>
            </w:r>
          </w:p>
          <w:p>
            <w:pPr>
              <w:pStyle w:val="9"/>
              <w:spacing w:before="82"/>
              <w:ind w:left="243"/>
              <w:jc w:val="left"/>
              <w:rPr>
                <w:b/>
                <w:sz w:val="18"/>
              </w:rPr>
            </w:pPr>
            <w:r>
              <w:rPr>
                <w:b/>
                <w:sz w:val="18"/>
              </w:rPr>
              <w:t>费用</w:t>
            </w:r>
            <w:r>
              <w:rPr>
                <w:b/>
                <w:w w:val="99"/>
                <w:sz w:val="18"/>
              </w:rPr>
              <w:t xml:space="preserve"> </w:t>
            </w:r>
          </w:p>
        </w:tc>
        <w:tc>
          <w:tcPr>
            <w:tcW w:w="669" w:type="dxa"/>
          </w:tcPr>
          <w:p>
            <w:pPr>
              <w:pStyle w:val="9"/>
              <w:spacing w:before="10"/>
              <w:jc w:val="left"/>
              <w:rPr>
                <w:b/>
                <w:sz w:val="17"/>
              </w:rPr>
            </w:pPr>
          </w:p>
          <w:p>
            <w:pPr>
              <w:pStyle w:val="9"/>
              <w:ind w:left="85" w:right="80"/>
              <w:rPr>
                <w:rFonts w:ascii="黑体"/>
                <w:sz w:val="13"/>
              </w:rPr>
            </w:pPr>
            <w:r>
              <w:rPr>
                <w:rFonts w:ascii="黑体"/>
                <w:sz w:val="13"/>
              </w:rPr>
              <w:t>25543</w:t>
            </w:r>
          </w:p>
        </w:tc>
        <w:tc>
          <w:tcPr>
            <w:tcW w:w="568" w:type="dxa"/>
          </w:tcPr>
          <w:p>
            <w:pPr>
              <w:pStyle w:val="9"/>
              <w:spacing w:before="10"/>
              <w:jc w:val="left"/>
              <w:rPr>
                <w:b/>
                <w:sz w:val="17"/>
              </w:rPr>
            </w:pPr>
          </w:p>
          <w:p>
            <w:pPr>
              <w:pStyle w:val="9"/>
              <w:ind w:left="35" w:right="29"/>
              <w:rPr>
                <w:rFonts w:ascii="黑体"/>
                <w:sz w:val="13"/>
              </w:rPr>
            </w:pPr>
            <w:r>
              <w:rPr>
                <w:rFonts w:ascii="黑体"/>
                <w:sz w:val="13"/>
              </w:rPr>
              <w:t>20178</w:t>
            </w:r>
          </w:p>
        </w:tc>
        <w:tc>
          <w:tcPr>
            <w:tcW w:w="567" w:type="dxa"/>
          </w:tcPr>
          <w:p>
            <w:pPr>
              <w:pStyle w:val="9"/>
              <w:spacing w:before="10"/>
              <w:jc w:val="left"/>
              <w:rPr>
                <w:b/>
                <w:sz w:val="17"/>
              </w:rPr>
            </w:pPr>
          </w:p>
          <w:p>
            <w:pPr>
              <w:pStyle w:val="9"/>
              <w:ind w:left="34" w:right="30"/>
              <w:rPr>
                <w:rFonts w:ascii="黑体"/>
                <w:sz w:val="13"/>
              </w:rPr>
            </w:pPr>
            <w:r>
              <w:rPr>
                <w:rFonts w:ascii="黑体"/>
                <w:sz w:val="13"/>
              </w:rPr>
              <w:t>20198</w:t>
            </w:r>
          </w:p>
        </w:tc>
        <w:tc>
          <w:tcPr>
            <w:tcW w:w="568" w:type="dxa"/>
          </w:tcPr>
          <w:p>
            <w:pPr>
              <w:pStyle w:val="9"/>
              <w:spacing w:before="10"/>
              <w:jc w:val="left"/>
              <w:rPr>
                <w:b/>
                <w:sz w:val="17"/>
              </w:rPr>
            </w:pPr>
          </w:p>
          <w:p>
            <w:pPr>
              <w:pStyle w:val="9"/>
              <w:ind w:left="33" w:right="29"/>
              <w:rPr>
                <w:rFonts w:ascii="黑体"/>
                <w:sz w:val="13"/>
              </w:rPr>
            </w:pPr>
            <w:r>
              <w:rPr>
                <w:rFonts w:ascii="黑体"/>
                <w:sz w:val="13"/>
              </w:rPr>
              <w:t>20198</w:t>
            </w:r>
          </w:p>
        </w:tc>
        <w:tc>
          <w:tcPr>
            <w:tcW w:w="567" w:type="dxa"/>
          </w:tcPr>
          <w:p>
            <w:pPr>
              <w:pStyle w:val="9"/>
              <w:spacing w:before="10"/>
              <w:jc w:val="left"/>
              <w:rPr>
                <w:b/>
                <w:sz w:val="17"/>
              </w:rPr>
            </w:pPr>
          </w:p>
          <w:p>
            <w:pPr>
              <w:pStyle w:val="9"/>
              <w:ind w:left="31" w:right="30"/>
              <w:rPr>
                <w:rFonts w:ascii="黑体"/>
                <w:sz w:val="13"/>
              </w:rPr>
            </w:pPr>
            <w:r>
              <w:rPr>
                <w:rFonts w:ascii="黑体"/>
                <w:sz w:val="13"/>
              </w:rPr>
              <w:t>20178</w:t>
            </w:r>
          </w:p>
        </w:tc>
        <w:tc>
          <w:tcPr>
            <w:tcW w:w="568" w:type="dxa"/>
          </w:tcPr>
          <w:p>
            <w:pPr>
              <w:pStyle w:val="9"/>
              <w:spacing w:before="10"/>
              <w:jc w:val="left"/>
              <w:rPr>
                <w:b/>
                <w:sz w:val="17"/>
              </w:rPr>
            </w:pPr>
          </w:p>
          <w:p>
            <w:pPr>
              <w:pStyle w:val="9"/>
              <w:ind w:left="117"/>
              <w:jc w:val="left"/>
              <w:rPr>
                <w:rFonts w:ascii="黑体"/>
                <w:sz w:val="13"/>
              </w:rPr>
            </w:pPr>
            <w:r>
              <w:rPr>
                <w:rFonts w:ascii="黑体"/>
                <w:sz w:val="13"/>
              </w:rPr>
              <w:t>19858</w:t>
            </w:r>
          </w:p>
        </w:tc>
        <w:tc>
          <w:tcPr>
            <w:tcW w:w="567" w:type="dxa"/>
          </w:tcPr>
          <w:p>
            <w:pPr>
              <w:pStyle w:val="9"/>
              <w:spacing w:before="10"/>
              <w:jc w:val="left"/>
              <w:rPr>
                <w:b/>
                <w:sz w:val="17"/>
              </w:rPr>
            </w:pPr>
          </w:p>
          <w:p>
            <w:pPr>
              <w:pStyle w:val="9"/>
              <w:ind w:left="116"/>
              <w:jc w:val="left"/>
              <w:rPr>
                <w:rFonts w:ascii="黑体"/>
                <w:sz w:val="13"/>
              </w:rPr>
            </w:pPr>
            <w:r>
              <w:rPr>
                <w:rFonts w:ascii="黑体"/>
                <w:sz w:val="13"/>
              </w:rPr>
              <w:t>21018</w:t>
            </w:r>
          </w:p>
        </w:tc>
        <w:tc>
          <w:tcPr>
            <w:tcW w:w="568" w:type="dxa"/>
          </w:tcPr>
          <w:p>
            <w:pPr>
              <w:pStyle w:val="9"/>
              <w:spacing w:before="10"/>
              <w:jc w:val="left"/>
              <w:rPr>
                <w:b/>
                <w:sz w:val="17"/>
              </w:rPr>
            </w:pPr>
          </w:p>
          <w:p>
            <w:pPr>
              <w:pStyle w:val="9"/>
              <w:ind w:left="116"/>
              <w:jc w:val="left"/>
              <w:rPr>
                <w:rFonts w:ascii="黑体"/>
                <w:sz w:val="13"/>
              </w:rPr>
            </w:pPr>
            <w:r>
              <w:rPr>
                <w:rFonts w:ascii="黑体"/>
                <w:sz w:val="13"/>
              </w:rPr>
              <w:t>22898</w:t>
            </w:r>
          </w:p>
        </w:tc>
        <w:tc>
          <w:tcPr>
            <w:tcW w:w="567" w:type="dxa"/>
          </w:tcPr>
          <w:p>
            <w:pPr>
              <w:pStyle w:val="9"/>
              <w:spacing w:before="10"/>
              <w:jc w:val="left"/>
              <w:rPr>
                <w:b/>
                <w:sz w:val="17"/>
              </w:rPr>
            </w:pPr>
          </w:p>
          <w:p>
            <w:pPr>
              <w:pStyle w:val="9"/>
              <w:ind w:left="115"/>
              <w:jc w:val="left"/>
              <w:rPr>
                <w:rFonts w:ascii="黑体"/>
                <w:sz w:val="13"/>
              </w:rPr>
            </w:pPr>
            <w:r>
              <w:rPr>
                <w:rFonts w:ascii="黑体"/>
                <w:sz w:val="13"/>
              </w:rPr>
              <w:t>24296</w:t>
            </w:r>
          </w:p>
        </w:tc>
        <w:tc>
          <w:tcPr>
            <w:tcW w:w="851" w:type="dxa"/>
          </w:tcPr>
          <w:p>
            <w:pPr>
              <w:pStyle w:val="9"/>
              <w:spacing w:before="10"/>
              <w:jc w:val="left"/>
              <w:rPr>
                <w:b/>
                <w:sz w:val="17"/>
              </w:rPr>
            </w:pPr>
          </w:p>
          <w:p>
            <w:pPr>
              <w:pStyle w:val="9"/>
              <w:ind w:left="257"/>
              <w:jc w:val="left"/>
              <w:rPr>
                <w:rFonts w:ascii="黑体"/>
                <w:sz w:val="13"/>
              </w:rPr>
            </w:pPr>
            <w:r>
              <w:rPr>
                <w:rFonts w:ascii="黑体"/>
                <w:sz w:val="13"/>
              </w:rPr>
              <w:t>24256</w:t>
            </w:r>
          </w:p>
        </w:tc>
        <w:tc>
          <w:tcPr>
            <w:tcW w:w="851" w:type="dxa"/>
          </w:tcPr>
          <w:p>
            <w:pPr>
              <w:pStyle w:val="9"/>
              <w:spacing w:before="10"/>
              <w:jc w:val="left"/>
              <w:rPr>
                <w:b/>
                <w:sz w:val="17"/>
              </w:rPr>
            </w:pPr>
          </w:p>
          <w:p>
            <w:pPr>
              <w:pStyle w:val="9"/>
              <w:ind w:left="72" w:right="75"/>
              <w:rPr>
                <w:rFonts w:ascii="黑体"/>
                <w:sz w:val="13"/>
              </w:rPr>
            </w:pPr>
            <w:r>
              <w:rPr>
                <w:rFonts w:ascii="黑体"/>
                <w:sz w:val="13"/>
              </w:rPr>
              <w:t>24256</w:t>
            </w:r>
          </w:p>
        </w:tc>
        <w:tc>
          <w:tcPr>
            <w:tcW w:w="993" w:type="dxa"/>
          </w:tcPr>
          <w:p>
            <w:pPr>
              <w:pStyle w:val="9"/>
              <w:spacing w:before="10"/>
              <w:jc w:val="left"/>
              <w:rPr>
                <w:b/>
                <w:sz w:val="17"/>
              </w:rPr>
            </w:pPr>
          </w:p>
          <w:p>
            <w:pPr>
              <w:pStyle w:val="9"/>
              <w:ind w:left="174" w:right="178"/>
              <w:rPr>
                <w:rFonts w:ascii="黑体"/>
                <w:sz w:val="13"/>
              </w:rPr>
            </w:pPr>
            <w:r>
              <w:rPr>
                <w:rFonts w:ascii="黑体"/>
                <w:sz w:val="13"/>
              </w:rPr>
              <w:t>25215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426" w:type="dxa"/>
            <w:vMerge w:val="restart"/>
            <w:shd w:val="clear" w:color="auto" w:fill="C2D69B"/>
          </w:tcPr>
          <w:p>
            <w:pPr>
              <w:pStyle w:val="9"/>
              <w:jc w:val="left"/>
              <w:rPr>
                <w:b/>
                <w:sz w:val="18"/>
              </w:rPr>
            </w:pPr>
          </w:p>
          <w:p>
            <w:pPr>
              <w:pStyle w:val="9"/>
              <w:jc w:val="left"/>
              <w:rPr>
                <w:b/>
                <w:sz w:val="18"/>
              </w:rPr>
            </w:pPr>
          </w:p>
          <w:p>
            <w:pPr>
              <w:pStyle w:val="9"/>
              <w:spacing w:before="9"/>
              <w:jc w:val="left"/>
              <w:rPr>
                <w:b/>
                <w:sz w:val="16"/>
              </w:rPr>
            </w:pPr>
          </w:p>
          <w:p>
            <w:pPr>
              <w:pStyle w:val="9"/>
              <w:ind w:left="122"/>
              <w:jc w:val="left"/>
              <w:rPr>
                <w:b/>
                <w:sz w:val="18"/>
              </w:rPr>
            </w:pPr>
            <w:r>
              <w:rPr>
                <w:b/>
                <w:sz w:val="18"/>
              </w:rPr>
              <w:t>XX</w:t>
            </w:r>
          </w:p>
          <w:p>
            <w:pPr>
              <w:pStyle w:val="9"/>
              <w:spacing w:before="81"/>
              <w:ind w:left="166"/>
              <w:jc w:val="left"/>
              <w:rPr>
                <w:b/>
                <w:sz w:val="18"/>
              </w:rPr>
            </w:pPr>
            <w:r>
              <w:rPr>
                <w:b/>
                <w:sz w:val="18"/>
              </w:rPr>
              <w:t xml:space="preserve">X </w:t>
            </w:r>
          </w:p>
        </w:tc>
        <w:tc>
          <w:tcPr>
            <w:tcW w:w="851" w:type="dxa"/>
          </w:tcPr>
          <w:p>
            <w:pPr>
              <w:pStyle w:val="9"/>
              <w:spacing w:before="42"/>
              <w:ind w:left="153"/>
              <w:jc w:val="left"/>
              <w:rPr>
                <w:b/>
                <w:sz w:val="18"/>
              </w:rPr>
            </w:pPr>
            <w:r>
              <w:rPr>
                <w:b/>
                <w:sz w:val="18"/>
              </w:rPr>
              <w:t>社保参</w:t>
            </w:r>
          </w:p>
          <w:p>
            <w:pPr>
              <w:pStyle w:val="9"/>
              <w:spacing w:before="81"/>
              <w:ind w:left="153"/>
              <w:jc w:val="left"/>
              <w:rPr>
                <w:b/>
                <w:sz w:val="18"/>
              </w:rPr>
            </w:pPr>
            <w:r>
              <w:rPr>
                <w:b/>
                <w:w w:val="95"/>
                <w:sz w:val="18"/>
              </w:rPr>
              <w:t>保人数</w:t>
            </w:r>
            <w:r>
              <w:rPr>
                <w:b/>
                <w:w w:val="99"/>
                <w:sz w:val="18"/>
              </w:rPr>
              <w:t xml:space="preserve"> </w:t>
            </w:r>
          </w:p>
        </w:tc>
        <w:tc>
          <w:tcPr>
            <w:tcW w:w="669" w:type="dxa"/>
          </w:tcPr>
          <w:p>
            <w:pPr>
              <w:pStyle w:val="9"/>
              <w:spacing w:before="11"/>
              <w:jc w:val="left"/>
              <w:rPr>
                <w:b/>
                <w:sz w:val="17"/>
              </w:rPr>
            </w:pPr>
          </w:p>
          <w:p>
            <w:pPr>
              <w:pStyle w:val="9"/>
              <w:spacing w:before="1"/>
              <w:ind w:left="85" w:right="80"/>
              <w:rPr>
                <w:rFonts w:ascii="黑体"/>
                <w:sz w:val="13"/>
              </w:rPr>
            </w:pPr>
            <w:r>
              <w:rPr>
                <w:rFonts w:ascii="黑体"/>
                <w:sz w:val="13"/>
              </w:rPr>
              <w:t>19</w:t>
            </w:r>
          </w:p>
        </w:tc>
        <w:tc>
          <w:tcPr>
            <w:tcW w:w="568" w:type="dxa"/>
          </w:tcPr>
          <w:p>
            <w:pPr>
              <w:pStyle w:val="9"/>
              <w:spacing w:before="11"/>
              <w:jc w:val="left"/>
              <w:rPr>
                <w:b/>
                <w:sz w:val="17"/>
              </w:rPr>
            </w:pPr>
          </w:p>
          <w:p>
            <w:pPr>
              <w:pStyle w:val="9"/>
              <w:spacing w:before="1"/>
              <w:ind w:left="35" w:right="29"/>
              <w:rPr>
                <w:rFonts w:ascii="黑体"/>
                <w:sz w:val="13"/>
              </w:rPr>
            </w:pPr>
            <w:r>
              <w:rPr>
                <w:rFonts w:ascii="黑体"/>
                <w:sz w:val="13"/>
              </w:rPr>
              <w:t>17</w:t>
            </w:r>
          </w:p>
        </w:tc>
        <w:tc>
          <w:tcPr>
            <w:tcW w:w="567" w:type="dxa"/>
          </w:tcPr>
          <w:p>
            <w:pPr>
              <w:pStyle w:val="9"/>
              <w:spacing w:before="11"/>
              <w:jc w:val="left"/>
              <w:rPr>
                <w:b/>
                <w:sz w:val="17"/>
              </w:rPr>
            </w:pPr>
          </w:p>
          <w:p>
            <w:pPr>
              <w:pStyle w:val="9"/>
              <w:spacing w:before="1"/>
              <w:ind w:left="34" w:right="30"/>
              <w:rPr>
                <w:rFonts w:ascii="黑体"/>
                <w:sz w:val="13"/>
              </w:rPr>
            </w:pPr>
            <w:r>
              <w:rPr>
                <w:rFonts w:ascii="黑体"/>
                <w:sz w:val="13"/>
              </w:rPr>
              <w:t>19</w:t>
            </w:r>
          </w:p>
        </w:tc>
        <w:tc>
          <w:tcPr>
            <w:tcW w:w="568" w:type="dxa"/>
          </w:tcPr>
          <w:p>
            <w:pPr>
              <w:pStyle w:val="9"/>
              <w:spacing w:before="11"/>
              <w:jc w:val="left"/>
              <w:rPr>
                <w:b/>
                <w:sz w:val="17"/>
              </w:rPr>
            </w:pPr>
          </w:p>
          <w:p>
            <w:pPr>
              <w:pStyle w:val="9"/>
              <w:spacing w:before="1"/>
              <w:ind w:left="33" w:right="29"/>
              <w:rPr>
                <w:rFonts w:ascii="黑体"/>
                <w:sz w:val="13"/>
              </w:rPr>
            </w:pPr>
            <w:r>
              <w:rPr>
                <w:rFonts w:ascii="黑体"/>
                <w:sz w:val="13"/>
              </w:rPr>
              <w:t>23</w:t>
            </w:r>
          </w:p>
        </w:tc>
        <w:tc>
          <w:tcPr>
            <w:tcW w:w="567" w:type="dxa"/>
          </w:tcPr>
          <w:p>
            <w:pPr>
              <w:pStyle w:val="9"/>
              <w:spacing w:before="11"/>
              <w:jc w:val="left"/>
              <w:rPr>
                <w:b/>
                <w:sz w:val="17"/>
              </w:rPr>
            </w:pPr>
          </w:p>
          <w:p>
            <w:pPr>
              <w:pStyle w:val="9"/>
              <w:spacing w:before="1"/>
              <w:ind w:left="32" w:right="30"/>
              <w:rPr>
                <w:rFonts w:ascii="黑体"/>
                <w:sz w:val="13"/>
              </w:rPr>
            </w:pPr>
            <w:r>
              <w:rPr>
                <w:rFonts w:ascii="黑体"/>
                <w:sz w:val="13"/>
              </w:rPr>
              <w:t>23</w:t>
            </w:r>
          </w:p>
        </w:tc>
        <w:tc>
          <w:tcPr>
            <w:tcW w:w="568" w:type="dxa"/>
          </w:tcPr>
          <w:p>
            <w:pPr>
              <w:pStyle w:val="9"/>
              <w:spacing w:before="11"/>
              <w:jc w:val="left"/>
              <w:rPr>
                <w:b/>
                <w:sz w:val="17"/>
              </w:rPr>
            </w:pPr>
          </w:p>
          <w:p>
            <w:pPr>
              <w:pStyle w:val="9"/>
              <w:spacing w:before="1"/>
              <w:ind w:left="31" w:right="29"/>
              <w:rPr>
                <w:rFonts w:ascii="黑体"/>
                <w:sz w:val="13"/>
              </w:rPr>
            </w:pPr>
            <w:r>
              <w:rPr>
                <w:rFonts w:ascii="黑体"/>
                <w:sz w:val="13"/>
              </w:rPr>
              <w:t>23</w:t>
            </w:r>
          </w:p>
        </w:tc>
        <w:tc>
          <w:tcPr>
            <w:tcW w:w="567" w:type="dxa"/>
          </w:tcPr>
          <w:p>
            <w:pPr>
              <w:pStyle w:val="9"/>
              <w:spacing w:before="11"/>
              <w:jc w:val="left"/>
              <w:rPr>
                <w:b/>
                <w:sz w:val="17"/>
              </w:rPr>
            </w:pPr>
          </w:p>
          <w:p>
            <w:pPr>
              <w:pStyle w:val="9"/>
              <w:spacing w:before="1"/>
              <w:ind w:left="30" w:right="30"/>
              <w:rPr>
                <w:rFonts w:ascii="黑体"/>
                <w:sz w:val="13"/>
              </w:rPr>
            </w:pPr>
            <w:r>
              <w:rPr>
                <w:rFonts w:ascii="黑体"/>
                <w:sz w:val="13"/>
              </w:rPr>
              <w:t>24</w:t>
            </w:r>
          </w:p>
        </w:tc>
        <w:tc>
          <w:tcPr>
            <w:tcW w:w="568" w:type="dxa"/>
          </w:tcPr>
          <w:p>
            <w:pPr>
              <w:pStyle w:val="9"/>
              <w:spacing w:before="11"/>
              <w:jc w:val="left"/>
              <w:rPr>
                <w:b/>
                <w:sz w:val="17"/>
              </w:rPr>
            </w:pPr>
          </w:p>
          <w:p>
            <w:pPr>
              <w:pStyle w:val="9"/>
              <w:spacing w:before="1"/>
              <w:ind w:left="29" w:right="29"/>
              <w:rPr>
                <w:rFonts w:ascii="黑体"/>
                <w:sz w:val="13"/>
              </w:rPr>
            </w:pPr>
            <w:r>
              <w:rPr>
                <w:rFonts w:ascii="黑体"/>
                <w:sz w:val="13"/>
              </w:rPr>
              <w:t>25</w:t>
            </w:r>
          </w:p>
        </w:tc>
        <w:tc>
          <w:tcPr>
            <w:tcW w:w="567" w:type="dxa"/>
          </w:tcPr>
          <w:p>
            <w:pPr>
              <w:pStyle w:val="9"/>
              <w:spacing w:before="11"/>
              <w:jc w:val="left"/>
              <w:rPr>
                <w:b/>
                <w:sz w:val="17"/>
              </w:rPr>
            </w:pPr>
          </w:p>
          <w:p>
            <w:pPr>
              <w:pStyle w:val="9"/>
              <w:spacing w:before="1"/>
              <w:ind w:left="29" w:right="30"/>
              <w:rPr>
                <w:rFonts w:ascii="黑体"/>
                <w:sz w:val="13"/>
              </w:rPr>
            </w:pPr>
            <w:r>
              <w:rPr>
                <w:rFonts w:ascii="黑体"/>
                <w:sz w:val="13"/>
              </w:rPr>
              <w:t>25</w:t>
            </w:r>
          </w:p>
        </w:tc>
        <w:tc>
          <w:tcPr>
            <w:tcW w:w="851" w:type="dxa"/>
          </w:tcPr>
          <w:p>
            <w:pPr>
              <w:pStyle w:val="9"/>
              <w:spacing w:before="11"/>
              <w:jc w:val="left"/>
              <w:rPr>
                <w:b/>
                <w:sz w:val="17"/>
              </w:rPr>
            </w:pPr>
          </w:p>
          <w:p>
            <w:pPr>
              <w:pStyle w:val="9"/>
              <w:spacing w:before="1"/>
              <w:ind w:left="74" w:right="75"/>
              <w:rPr>
                <w:rFonts w:ascii="黑体"/>
                <w:sz w:val="13"/>
              </w:rPr>
            </w:pPr>
            <w:r>
              <w:rPr>
                <w:rFonts w:ascii="黑体"/>
                <w:sz w:val="13"/>
              </w:rPr>
              <w:t>30</w:t>
            </w:r>
          </w:p>
        </w:tc>
        <w:tc>
          <w:tcPr>
            <w:tcW w:w="851" w:type="dxa"/>
          </w:tcPr>
          <w:p>
            <w:pPr>
              <w:pStyle w:val="9"/>
              <w:spacing w:before="11"/>
              <w:jc w:val="left"/>
              <w:rPr>
                <w:b/>
                <w:sz w:val="17"/>
              </w:rPr>
            </w:pPr>
          </w:p>
          <w:p>
            <w:pPr>
              <w:pStyle w:val="9"/>
              <w:spacing w:before="1"/>
              <w:ind w:left="74" w:right="75"/>
              <w:rPr>
                <w:rFonts w:ascii="黑体"/>
                <w:sz w:val="13"/>
              </w:rPr>
            </w:pPr>
            <w:r>
              <w:rPr>
                <w:rFonts w:ascii="黑体"/>
                <w:sz w:val="13"/>
              </w:rPr>
              <w:t>30</w:t>
            </w:r>
          </w:p>
        </w:tc>
        <w:tc>
          <w:tcPr>
            <w:tcW w:w="993" w:type="dxa"/>
          </w:tcPr>
          <w:p>
            <w:pPr>
              <w:pStyle w:val="9"/>
              <w:spacing w:before="11"/>
              <w:jc w:val="left"/>
              <w:rPr>
                <w:b/>
                <w:sz w:val="17"/>
              </w:rPr>
            </w:pPr>
          </w:p>
          <w:p>
            <w:pPr>
              <w:pStyle w:val="9"/>
              <w:spacing w:before="1"/>
              <w:ind w:left="178" w:right="178"/>
              <w:rPr>
                <w:rFonts w:ascii="黑体"/>
                <w:sz w:val="13"/>
              </w:rPr>
            </w:pPr>
            <w:r>
              <w:rPr>
                <w:rFonts w:ascii="黑体"/>
                <w:sz w:val="13"/>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26" w:type="dxa"/>
            <w:vMerge w:val="continue"/>
            <w:tcBorders>
              <w:top w:val="nil"/>
            </w:tcBorders>
            <w:shd w:val="clear" w:color="auto" w:fill="C2D69B"/>
          </w:tcPr>
          <w:p>
            <w:pPr>
              <w:rPr>
                <w:sz w:val="2"/>
                <w:szCs w:val="2"/>
              </w:rPr>
            </w:pPr>
          </w:p>
        </w:tc>
        <w:tc>
          <w:tcPr>
            <w:tcW w:w="851" w:type="dxa"/>
          </w:tcPr>
          <w:p>
            <w:pPr>
              <w:pStyle w:val="9"/>
              <w:spacing w:before="40"/>
              <w:ind w:left="153"/>
              <w:jc w:val="left"/>
              <w:rPr>
                <w:b/>
                <w:sz w:val="18"/>
              </w:rPr>
            </w:pPr>
            <w:r>
              <w:rPr>
                <w:b/>
                <w:sz w:val="18"/>
              </w:rPr>
              <w:t>社保缴</w:t>
            </w:r>
          </w:p>
          <w:p>
            <w:pPr>
              <w:pStyle w:val="9"/>
              <w:spacing w:before="82"/>
              <w:ind w:left="153"/>
              <w:jc w:val="left"/>
              <w:rPr>
                <w:b/>
                <w:sz w:val="18"/>
              </w:rPr>
            </w:pPr>
            <w:r>
              <w:rPr>
                <w:b/>
                <w:w w:val="95"/>
                <w:sz w:val="18"/>
              </w:rPr>
              <w:t>纳费用</w:t>
            </w:r>
            <w:r>
              <w:rPr>
                <w:b/>
                <w:w w:val="99"/>
                <w:sz w:val="18"/>
              </w:rPr>
              <w:t xml:space="preserve"> </w:t>
            </w:r>
          </w:p>
        </w:tc>
        <w:tc>
          <w:tcPr>
            <w:tcW w:w="669" w:type="dxa"/>
          </w:tcPr>
          <w:p>
            <w:pPr>
              <w:pStyle w:val="9"/>
              <w:spacing w:before="72"/>
              <w:ind w:left="85" w:right="80"/>
              <w:rPr>
                <w:rFonts w:ascii="黑体"/>
                <w:sz w:val="13"/>
              </w:rPr>
            </w:pPr>
            <w:r>
              <w:rPr>
                <w:rFonts w:ascii="黑体"/>
                <w:sz w:val="13"/>
              </w:rPr>
              <w:t>18139.</w:t>
            </w:r>
          </w:p>
          <w:p>
            <w:pPr>
              <w:pStyle w:val="9"/>
              <w:spacing w:before="5"/>
              <w:jc w:val="left"/>
              <w:rPr>
                <w:b/>
                <w:sz w:val="11"/>
              </w:rPr>
            </w:pPr>
          </w:p>
          <w:p>
            <w:pPr>
              <w:pStyle w:val="9"/>
              <w:ind w:left="85" w:right="80"/>
              <w:rPr>
                <w:rFonts w:ascii="黑体"/>
                <w:sz w:val="13"/>
              </w:rPr>
            </w:pPr>
            <w:r>
              <w:rPr>
                <w:rFonts w:ascii="黑体"/>
                <w:sz w:val="13"/>
              </w:rPr>
              <w:t>12</w:t>
            </w:r>
          </w:p>
        </w:tc>
        <w:tc>
          <w:tcPr>
            <w:tcW w:w="568" w:type="dxa"/>
          </w:tcPr>
          <w:p>
            <w:pPr>
              <w:pStyle w:val="9"/>
              <w:spacing w:before="72"/>
              <w:ind w:left="120"/>
              <w:jc w:val="left"/>
              <w:rPr>
                <w:rFonts w:ascii="黑体"/>
                <w:sz w:val="13"/>
              </w:rPr>
            </w:pPr>
            <w:r>
              <w:rPr>
                <w:rFonts w:ascii="黑体"/>
                <w:sz w:val="13"/>
              </w:rPr>
              <w:t>15259</w:t>
            </w:r>
          </w:p>
          <w:p>
            <w:pPr>
              <w:pStyle w:val="9"/>
              <w:spacing w:before="5"/>
              <w:jc w:val="left"/>
              <w:rPr>
                <w:b/>
                <w:sz w:val="11"/>
              </w:rPr>
            </w:pPr>
          </w:p>
          <w:p>
            <w:pPr>
              <w:pStyle w:val="9"/>
              <w:ind w:left="185"/>
              <w:jc w:val="left"/>
              <w:rPr>
                <w:rFonts w:ascii="黑体"/>
                <w:sz w:val="13"/>
              </w:rPr>
            </w:pPr>
            <w:r>
              <w:rPr>
                <w:rFonts w:ascii="黑体"/>
                <w:sz w:val="13"/>
              </w:rPr>
              <w:t>.58</w:t>
            </w:r>
          </w:p>
        </w:tc>
        <w:tc>
          <w:tcPr>
            <w:tcW w:w="567" w:type="dxa"/>
          </w:tcPr>
          <w:p>
            <w:pPr>
              <w:pStyle w:val="9"/>
              <w:spacing w:before="72"/>
              <w:ind w:left="118"/>
              <w:jc w:val="left"/>
              <w:rPr>
                <w:rFonts w:ascii="黑体"/>
                <w:sz w:val="13"/>
              </w:rPr>
            </w:pPr>
            <w:r>
              <w:rPr>
                <w:rFonts w:ascii="黑体"/>
                <w:sz w:val="13"/>
              </w:rPr>
              <w:t>18993</w:t>
            </w:r>
          </w:p>
          <w:p>
            <w:pPr>
              <w:pStyle w:val="9"/>
              <w:spacing w:before="5"/>
              <w:jc w:val="left"/>
              <w:rPr>
                <w:b/>
                <w:sz w:val="11"/>
              </w:rPr>
            </w:pPr>
          </w:p>
          <w:p>
            <w:pPr>
              <w:pStyle w:val="9"/>
              <w:ind w:left="183"/>
              <w:jc w:val="left"/>
              <w:rPr>
                <w:rFonts w:ascii="黑体"/>
                <w:sz w:val="13"/>
              </w:rPr>
            </w:pPr>
            <w:r>
              <w:rPr>
                <w:rFonts w:ascii="黑体"/>
                <w:sz w:val="13"/>
              </w:rPr>
              <w:t>.59</w:t>
            </w:r>
          </w:p>
        </w:tc>
        <w:tc>
          <w:tcPr>
            <w:tcW w:w="568" w:type="dxa"/>
          </w:tcPr>
          <w:p>
            <w:pPr>
              <w:pStyle w:val="9"/>
              <w:spacing w:before="72"/>
              <w:ind w:left="119"/>
              <w:jc w:val="left"/>
              <w:rPr>
                <w:rFonts w:ascii="黑体"/>
                <w:sz w:val="13"/>
              </w:rPr>
            </w:pPr>
            <w:r>
              <w:rPr>
                <w:rFonts w:ascii="黑体"/>
                <w:sz w:val="13"/>
              </w:rPr>
              <w:t>21827</w:t>
            </w:r>
          </w:p>
          <w:p>
            <w:pPr>
              <w:pStyle w:val="9"/>
              <w:spacing w:before="5"/>
              <w:jc w:val="left"/>
              <w:rPr>
                <w:b/>
                <w:sz w:val="11"/>
              </w:rPr>
            </w:pPr>
          </w:p>
          <w:p>
            <w:pPr>
              <w:pStyle w:val="9"/>
              <w:ind w:left="184"/>
              <w:jc w:val="left"/>
              <w:rPr>
                <w:rFonts w:ascii="黑体"/>
                <w:sz w:val="13"/>
              </w:rPr>
            </w:pPr>
            <w:r>
              <w:rPr>
                <w:rFonts w:ascii="黑体"/>
                <w:sz w:val="13"/>
              </w:rPr>
              <w:t>.35</w:t>
            </w:r>
          </w:p>
        </w:tc>
        <w:tc>
          <w:tcPr>
            <w:tcW w:w="567" w:type="dxa"/>
          </w:tcPr>
          <w:p>
            <w:pPr>
              <w:pStyle w:val="9"/>
              <w:spacing w:before="72"/>
              <w:ind w:left="117"/>
              <w:jc w:val="left"/>
              <w:rPr>
                <w:rFonts w:ascii="黑体"/>
                <w:sz w:val="13"/>
              </w:rPr>
            </w:pPr>
            <w:r>
              <w:rPr>
                <w:rFonts w:ascii="黑体"/>
                <w:sz w:val="13"/>
              </w:rPr>
              <w:t>21886</w:t>
            </w:r>
          </w:p>
          <w:p>
            <w:pPr>
              <w:pStyle w:val="9"/>
              <w:spacing w:before="5"/>
              <w:jc w:val="left"/>
              <w:rPr>
                <w:b/>
                <w:sz w:val="11"/>
              </w:rPr>
            </w:pPr>
          </w:p>
          <w:p>
            <w:pPr>
              <w:pStyle w:val="9"/>
              <w:ind w:left="182"/>
              <w:jc w:val="left"/>
              <w:rPr>
                <w:rFonts w:ascii="黑体"/>
                <w:sz w:val="13"/>
              </w:rPr>
            </w:pPr>
            <w:r>
              <w:rPr>
                <w:rFonts w:ascii="黑体"/>
                <w:sz w:val="13"/>
              </w:rPr>
              <w:t>.34</w:t>
            </w:r>
          </w:p>
        </w:tc>
        <w:tc>
          <w:tcPr>
            <w:tcW w:w="568" w:type="dxa"/>
          </w:tcPr>
          <w:p>
            <w:pPr>
              <w:pStyle w:val="9"/>
              <w:spacing w:before="72"/>
              <w:ind w:left="118"/>
              <w:jc w:val="left"/>
              <w:rPr>
                <w:rFonts w:ascii="黑体"/>
                <w:sz w:val="13"/>
              </w:rPr>
            </w:pPr>
            <w:r>
              <w:rPr>
                <w:rFonts w:ascii="黑体"/>
                <w:sz w:val="13"/>
              </w:rPr>
              <w:t>21886</w:t>
            </w:r>
          </w:p>
          <w:p>
            <w:pPr>
              <w:pStyle w:val="9"/>
              <w:spacing w:before="5"/>
              <w:jc w:val="left"/>
              <w:rPr>
                <w:b/>
                <w:sz w:val="11"/>
              </w:rPr>
            </w:pPr>
          </w:p>
          <w:p>
            <w:pPr>
              <w:pStyle w:val="9"/>
              <w:ind w:left="183"/>
              <w:jc w:val="left"/>
              <w:rPr>
                <w:rFonts w:ascii="黑体"/>
                <w:sz w:val="13"/>
              </w:rPr>
            </w:pPr>
            <w:r>
              <w:rPr>
                <w:rFonts w:ascii="黑体"/>
                <w:sz w:val="13"/>
              </w:rPr>
              <w:t>.34</w:t>
            </w:r>
          </w:p>
        </w:tc>
        <w:tc>
          <w:tcPr>
            <w:tcW w:w="567" w:type="dxa"/>
          </w:tcPr>
          <w:p>
            <w:pPr>
              <w:pStyle w:val="9"/>
              <w:spacing w:before="72"/>
              <w:ind w:left="116"/>
              <w:jc w:val="left"/>
              <w:rPr>
                <w:rFonts w:ascii="黑体"/>
                <w:sz w:val="13"/>
              </w:rPr>
            </w:pPr>
            <w:r>
              <w:rPr>
                <w:rFonts w:ascii="黑体"/>
                <w:sz w:val="13"/>
              </w:rPr>
              <w:t>22384</w:t>
            </w:r>
          </w:p>
          <w:p>
            <w:pPr>
              <w:pStyle w:val="9"/>
              <w:spacing w:before="5"/>
              <w:jc w:val="left"/>
              <w:rPr>
                <w:b/>
                <w:sz w:val="11"/>
              </w:rPr>
            </w:pPr>
          </w:p>
          <w:p>
            <w:pPr>
              <w:pStyle w:val="9"/>
              <w:ind w:left="181"/>
              <w:jc w:val="left"/>
              <w:rPr>
                <w:rFonts w:ascii="黑体"/>
                <w:sz w:val="13"/>
              </w:rPr>
            </w:pPr>
            <w:r>
              <w:rPr>
                <w:rFonts w:ascii="黑体"/>
                <w:sz w:val="13"/>
              </w:rPr>
              <w:t>.76</w:t>
            </w:r>
          </w:p>
        </w:tc>
        <w:tc>
          <w:tcPr>
            <w:tcW w:w="568" w:type="dxa"/>
          </w:tcPr>
          <w:p>
            <w:pPr>
              <w:pStyle w:val="9"/>
              <w:spacing w:before="72"/>
              <w:ind w:left="117"/>
              <w:jc w:val="left"/>
              <w:rPr>
                <w:rFonts w:ascii="黑体"/>
                <w:sz w:val="13"/>
              </w:rPr>
            </w:pPr>
            <w:r>
              <w:rPr>
                <w:rFonts w:ascii="黑体"/>
                <w:sz w:val="13"/>
              </w:rPr>
              <w:t>23156</w:t>
            </w:r>
          </w:p>
          <w:p>
            <w:pPr>
              <w:pStyle w:val="9"/>
              <w:spacing w:before="5"/>
              <w:jc w:val="left"/>
              <w:rPr>
                <w:b/>
                <w:sz w:val="11"/>
              </w:rPr>
            </w:pPr>
          </w:p>
          <w:p>
            <w:pPr>
              <w:pStyle w:val="9"/>
              <w:ind w:left="182"/>
              <w:jc w:val="left"/>
              <w:rPr>
                <w:rFonts w:ascii="黑体"/>
                <w:sz w:val="13"/>
              </w:rPr>
            </w:pPr>
            <w:r>
              <w:rPr>
                <w:rFonts w:ascii="黑体"/>
                <w:sz w:val="13"/>
              </w:rPr>
              <w:t>.37</w:t>
            </w:r>
          </w:p>
        </w:tc>
        <w:tc>
          <w:tcPr>
            <w:tcW w:w="567" w:type="dxa"/>
          </w:tcPr>
          <w:p>
            <w:pPr>
              <w:pStyle w:val="9"/>
              <w:spacing w:before="72"/>
              <w:ind w:left="115"/>
              <w:jc w:val="left"/>
              <w:rPr>
                <w:rFonts w:ascii="黑体"/>
                <w:sz w:val="13"/>
              </w:rPr>
            </w:pPr>
            <w:r>
              <w:rPr>
                <w:rFonts w:ascii="黑体"/>
                <w:sz w:val="13"/>
              </w:rPr>
              <w:t>23181</w:t>
            </w:r>
          </w:p>
          <w:p>
            <w:pPr>
              <w:pStyle w:val="9"/>
              <w:spacing w:before="5"/>
              <w:jc w:val="left"/>
              <w:rPr>
                <w:b/>
                <w:sz w:val="11"/>
              </w:rPr>
            </w:pPr>
          </w:p>
          <w:p>
            <w:pPr>
              <w:pStyle w:val="9"/>
              <w:ind w:left="180"/>
              <w:jc w:val="left"/>
              <w:rPr>
                <w:rFonts w:ascii="黑体"/>
                <w:sz w:val="13"/>
              </w:rPr>
            </w:pPr>
            <w:r>
              <w:rPr>
                <w:rFonts w:ascii="黑体"/>
                <w:sz w:val="13"/>
              </w:rPr>
              <w:t>.63</w:t>
            </w:r>
          </w:p>
        </w:tc>
        <w:tc>
          <w:tcPr>
            <w:tcW w:w="851" w:type="dxa"/>
          </w:tcPr>
          <w:p>
            <w:pPr>
              <w:pStyle w:val="9"/>
              <w:spacing w:before="10"/>
              <w:jc w:val="left"/>
              <w:rPr>
                <w:b/>
                <w:sz w:val="17"/>
              </w:rPr>
            </w:pPr>
          </w:p>
          <w:p>
            <w:pPr>
              <w:pStyle w:val="9"/>
              <w:ind w:left="160"/>
              <w:jc w:val="left"/>
              <w:rPr>
                <w:rFonts w:ascii="黑体"/>
                <w:sz w:val="13"/>
              </w:rPr>
            </w:pPr>
            <w:r>
              <w:rPr>
                <w:rFonts w:ascii="黑体"/>
                <w:sz w:val="13"/>
              </w:rPr>
              <w:t>28332.39</w:t>
            </w:r>
          </w:p>
        </w:tc>
        <w:tc>
          <w:tcPr>
            <w:tcW w:w="851" w:type="dxa"/>
          </w:tcPr>
          <w:p>
            <w:pPr>
              <w:pStyle w:val="9"/>
              <w:spacing w:before="10"/>
              <w:jc w:val="left"/>
              <w:rPr>
                <w:b/>
                <w:sz w:val="17"/>
              </w:rPr>
            </w:pPr>
          </w:p>
          <w:p>
            <w:pPr>
              <w:pStyle w:val="9"/>
              <w:ind w:left="73" w:right="75"/>
              <w:rPr>
                <w:rFonts w:ascii="黑体"/>
                <w:sz w:val="13"/>
              </w:rPr>
            </w:pPr>
            <w:r>
              <w:rPr>
                <w:rFonts w:ascii="黑体"/>
                <w:sz w:val="13"/>
              </w:rPr>
              <w:t>28332.39</w:t>
            </w:r>
          </w:p>
        </w:tc>
        <w:tc>
          <w:tcPr>
            <w:tcW w:w="993" w:type="dxa"/>
          </w:tcPr>
          <w:p>
            <w:pPr>
              <w:pStyle w:val="9"/>
              <w:spacing w:before="10"/>
              <w:jc w:val="left"/>
              <w:rPr>
                <w:b/>
                <w:sz w:val="17"/>
              </w:rPr>
            </w:pPr>
          </w:p>
          <w:p>
            <w:pPr>
              <w:pStyle w:val="9"/>
              <w:ind w:left="175" w:right="178"/>
              <w:rPr>
                <w:rFonts w:ascii="黑体"/>
                <w:sz w:val="13"/>
              </w:rPr>
            </w:pPr>
            <w:r>
              <w:rPr>
                <w:rFonts w:ascii="黑体"/>
                <w:sz w:val="13"/>
              </w:rPr>
              <w:t>28340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26" w:type="dxa"/>
            <w:vMerge w:val="continue"/>
            <w:tcBorders>
              <w:top w:val="nil"/>
            </w:tcBorders>
            <w:shd w:val="clear" w:color="auto" w:fill="C2D69B"/>
          </w:tcPr>
          <w:p>
            <w:pPr>
              <w:rPr>
                <w:sz w:val="2"/>
                <w:szCs w:val="2"/>
              </w:rPr>
            </w:pPr>
          </w:p>
        </w:tc>
        <w:tc>
          <w:tcPr>
            <w:tcW w:w="851" w:type="dxa"/>
          </w:tcPr>
          <w:p>
            <w:pPr>
              <w:pStyle w:val="9"/>
              <w:spacing w:before="40"/>
              <w:ind w:left="153"/>
              <w:jc w:val="left"/>
              <w:rPr>
                <w:b/>
                <w:sz w:val="18"/>
              </w:rPr>
            </w:pPr>
            <w:r>
              <w:rPr>
                <w:b/>
                <w:sz w:val="18"/>
              </w:rPr>
              <w:t>公积金</w:t>
            </w:r>
          </w:p>
          <w:p>
            <w:pPr>
              <w:pStyle w:val="9"/>
              <w:spacing w:before="82"/>
              <w:ind w:left="243"/>
              <w:jc w:val="left"/>
              <w:rPr>
                <w:b/>
                <w:sz w:val="18"/>
              </w:rPr>
            </w:pPr>
            <w:r>
              <w:rPr>
                <w:b/>
                <w:sz w:val="18"/>
              </w:rPr>
              <w:t>费用</w:t>
            </w:r>
            <w:r>
              <w:rPr>
                <w:b/>
                <w:w w:val="99"/>
                <w:sz w:val="18"/>
              </w:rPr>
              <w:t xml:space="preserve"> </w:t>
            </w:r>
          </w:p>
        </w:tc>
        <w:tc>
          <w:tcPr>
            <w:tcW w:w="669" w:type="dxa"/>
          </w:tcPr>
          <w:p>
            <w:pPr>
              <w:pStyle w:val="9"/>
              <w:spacing w:before="10"/>
              <w:jc w:val="left"/>
              <w:rPr>
                <w:b/>
                <w:sz w:val="17"/>
              </w:rPr>
            </w:pPr>
          </w:p>
          <w:p>
            <w:pPr>
              <w:pStyle w:val="9"/>
              <w:ind w:left="85" w:right="80"/>
              <w:rPr>
                <w:rFonts w:ascii="黑体"/>
                <w:sz w:val="13"/>
              </w:rPr>
            </w:pPr>
            <w:r>
              <w:rPr>
                <w:rFonts w:ascii="黑体"/>
                <w:sz w:val="13"/>
              </w:rPr>
              <w:t>33410</w:t>
            </w:r>
          </w:p>
        </w:tc>
        <w:tc>
          <w:tcPr>
            <w:tcW w:w="568" w:type="dxa"/>
          </w:tcPr>
          <w:p>
            <w:pPr>
              <w:pStyle w:val="9"/>
              <w:spacing w:before="10"/>
              <w:jc w:val="left"/>
              <w:rPr>
                <w:b/>
                <w:sz w:val="17"/>
              </w:rPr>
            </w:pPr>
          </w:p>
          <w:p>
            <w:pPr>
              <w:pStyle w:val="9"/>
              <w:ind w:left="35" w:right="29"/>
              <w:rPr>
                <w:rFonts w:ascii="黑体"/>
                <w:sz w:val="13"/>
              </w:rPr>
            </w:pPr>
            <w:r>
              <w:rPr>
                <w:rFonts w:ascii="黑体"/>
                <w:sz w:val="13"/>
              </w:rPr>
              <w:t>23242</w:t>
            </w:r>
          </w:p>
        </w:tc>
        <w:tc>
          <w:tcPr>
            <w:tcW w:w="567" w:type="dxa"/>
          </w:tcPr>
          <w:p>
            <w:pPr>
              <w:pStyle w:val="9"/>
              <w:spacing w:before="10"/>
              <w:jc w:val="left"/>
              <w:rPr>
                <w:b/>
                <w:sz w:val="17"/>
              </w:rPr>
            </w:pPr>
          </w:p>
          <w:p>
            <w:pPr>
              <w:pStyle w:val="9"/>
              <w:ind w:left="34" w:right="30"/>
              <w:rPr>
                <w:rFonts w:ascii="黑体"/>
                <w:sz w:val="13"/>
              </w:rPr>
            </w:pPr>
            <w:r>
              <w:rPr>
                <w:rFonts w:ascii="黑体"/>
                <w:sz w:val="13"/>
              </w:rPr>
              <w:t>27838</w:t>
            </w:r>
          </w:p>
        </w:tc>
        <w:tc>
          <w:tcPr>
            <w:tcW w:w="568" w:type="dxa"/>
          </w:tcPr>
          <w:p>
            <w:pPr>
              <w:pStyle w:val="9"/>
              <w:spacing w:before="10"/>
              <w:jc w:val="left"/>
              <w:rPr>
                <w:b/>
                <w:sz w:val="17"/>
              </w:rPr>
            </w:pPr>
          </w:p>
          <w:p>
            <w:pPr>
              <w:pStyle w:val="9"/>
              <w:ind w:left="33" w:right="29"/>
              <w:rPr>
                <w:rFonts w:ascii="黑体"/>
                <w:sz w:val="13"/>
              </w:rPr>
            </w:pPr>
            <w:r>
              <w:rPr>
                <w:rFonts w:ascii="黑体"/>
                <w:sz w:val="13"/>
              </w:rPr>
              <w:t>27838</w:t>
            </w:r>
          </w:p>
        </w:tc>
        <w:tc>
          <w:tcPr>
            <w:tcW w:w="567" w:type="dxa"/>
          </w:tcPr>
          <w:p>
            <w:pPr>
              <w:pStyle w:val="9"/>
              <w:spacing w:before="10"/>
              <w:jc w:val="left"/>
              <w:rPr>
                <w:b/>
                <w:sz w:val="17"/>
              </w:rPr>
            </w:pPr>
          </w:p>
          <w:p>
            <w:pPr>
              <w:pStyle w:val="9"/>
              <w:ind w:left="31" w:right="30"/>
              <w:rPr>
                <w:rFonts w:ascii="黑体"/>
                <w:sz w:val="13"/>
              </w:rPr>
            </w:pPr>
            <w:r>
              <w:rPr>
                <w:rFonts w:ascii="黑体"/>
                <w:sz w:val="13"/>
              </w:rPr>
              <w:t>29226</w:t>
            </w:r>
          </w:p>
        </w:tc>
        <w:tc>
          <w:tcPr>
            <w:tcW w:w="568" w:type="dxa"/>
          </w:tcPr>
          <w:p>
            <w:pPr>
              <w:pStyle w:val="9"/>
              <w:spacing w:before="10"/>
              <w:jc w:val="left"/>
              <w:rPr>
                <w:b/>
                <w:sz w:val="17"/>
              </w:rPr>
            </w:pPr>
          </w:p>
          <w:p>
            <w:pPr>
              <w:pStyle w:val="9"/>
              <w:ind w:left="117"/>
              <w:jc w:val="left"/>
              <w:rPr>
                <w:rFonts w:ascii="黑体"/>
                <w:sz w:val="13"/>
              </w:rPr>
            </w:pPr>
            <w:r>
              <w:rPr>
                <w:rFonts w:ascii="黑体"/>
                <w:sz w:val="13"/>
              </w:rPr>
              <w:t>29786</w:t>
            </w:r>
          </w:p>
        </w:tc>
        <w:tc>
          <w:tcPr>
            <w:tcW w:w="567" w:type="dxa"/>
          </w:tcPr>
          <w:p>
            <w:pPr>
              <w:pStyle w:val="9"/>
              <w:spacing w:before="10"/>
              <w:jc w:val="left"/>
              <w:rPr>
                <w:b/>
                <w:sz w:val="17"/>
              </w:rPr>
            </w:pPr>
          </w:p>
          <w:p>
            <w:pPr>
              <w:pStyle w:val="9"/>
              <w:ind w:left="116"/>
              <w:jc w:val="left"/>
              <w:rPr>
                <w:rFonts w:ascii="黑体"/>
                <w:sz w:val="13"/>
              </w:rPr>
            </w:pPr>
            <w:r>
              <w:rPr>
                <w:rFonts w:ascii="黑体"/>
                <w:sz w:val="13"/>
              </w:rPr>
              <w:t>30578</w:t>
            </w:r>
          </w:p>
        </w:tc>
        <w:tc>
          <w:tcPr>
            <w:tcW w:w="568" w:type="dxa"/>
          </w:tcPr>
          <w:p>
            <w:pPr>
              <w:pStyle w:val="9"/>
              <w:spacing w:before="10"/>
              <w:jc w:val="left"/>
              <w:rPr>
                <w:b/>
                <w:sz w:val="17"/>
              </w:rPr>
            </w:pPr>
          </w:p>
          <w:p>
            <w:pPr>
              <w:pStyle w:val="9"/>
              <w:ind w:left="116"/>
              <w:jc w:val="left"/>
              <w:rPr>
                <w:rFonts w:ascii="黑体"/>
                <w:sz w:val="13"/>
              </w:rPr>
            </w:pPr>
            <w:r>
              <w:rPr>
                <w:rFonts w:ascii="黑体"/>
                <w:sz w:val="13"/>
              </w:rPr>
              <w:t>32930</w:t>
            </w:r>
          </w:p>
        </w:tc>
        <w:tc>
          <w:tcPr>
            <w:tcW w:w="567" w:type="dxa"/>
          </w:tcPr>
          <w:p>
            <w:pPr>
              <w:pStyle w:val="9"/>
              <w:spacing w:before="10"/>
              <w:jc w:val="left"/>
              <w:rPr>
                <w:b/>
                <w:sz w:val="17"/>
              </w:rPr>
            </w:pPr>
          </w:p>
          <w:p>
            <w:pPr>
              <w:pStyle w:val="9"/>
              <w:ind w:left="115"/>
              <w:jc w:val="left"/>
              <w:rPr>
                <w:rFonts w:ascii="黑体"/>
                <w:sz w:val="13"/>
              </w:rPr>
            </w:pPr>
            <w:r>
              <w:rPr>
                <w:rFonts w:ascii="黑体"/>
                <w:sz w:val="13"/>
              </w:rPr>
              <w:t>36270</w:t>
            </w:r>
          </w:p>
        </w:tc>
        <w:tc>
          <w:tcPr>
            <w:tcW w:w="851" w:type="dxa"/>
          </w:tcPr>
          <w:p>
            <w:pPr>
              <w:pStyle w:val="9"/>
              <w:spacing w:before="10"/>
              <w:jc w:val="left"/>
              <w:rPr>
                <w:b/>
                <w:sz w:val="17"/>
              </w:rPr>
            </w:pPr>
          </w:p>
          <w:p>
            <w:pPr>
              <w:pStyle w:val="9"/>
              <w:ind w:left="257"/>
              <w:jc w:val="left"/>
              <w:rPr>
                <w:rFonts w:ascii="黑体"/>
                <w:sz w:val="13"/>
              </w:rPr>
            </w:pPr>
            <w:r>
              <w:rPr>
                <w:rFonts w:ascii="黑体"/>
                <w:sz w:val="13"/>
              </w:rPr>
              <w:t>36270</w:t>
            </w:r>
          </w:p>
        </w:tc>
        <w:tc>
          <w:tcPr>
            <w:tcW w:w="851" w:type="dxa"/>
          </w:tcPr>
          <w:p>
            <w:pPr>
              <w:pStyle w:val="9"/>
              <w:spacing w:before="10"/>
              <w:jc w:val="left"/>
              <w:rPr>
                <w:b/>
                <w:sz w:val="17"/>
              </w:rPr>
            </w:pPr>
          </w:p>
          <w:p>
            <w:pPr>
              <w:pStyle w:val="9"/>
              <w:ind w:left="72" w:right="75"/>
              <w:rPr>
                <w:rFonts w:ascii="黑体"/>
                <w:sz w:val="13"/>
              </w:rPr>
            </w:pPr>
            <w:r>
              <w:rPr>
                <w:rFonts w:ascii="黑体"/>
                <w:sz w:val="13"/>
              </w:rPr>
              <w:t>36710</w:t>
            </w:r>
          </w:p>
        </w:tc>
        <w:tc>
          <w:tcPr>
            <w:tcW w:w="993" w:type="dxa"/>
          </w:tcPr>
          <w:p>
            <w:pPr>
              <w:pStyle w:val="9"/>
              <w:spacing w:before="10"/>
              <w:jc w:val="left"/>
              <w:rPr>
                <w:b/>
                <w:sz w:val="17"/>
              </w:rPr>
            </w:pPr>
          </w:p>
          <w:p>
            <w:pPr>
              <w:pStyle w:val="9"/>
              <w:ind w:left="174" w:right="178"/>
              <w:rPr>
                <w:rFonts w:ascii="黑体"/>
                <w:sz w:val="13"/>
              </w:rPr>
            </w:pPr>
            <w:r>
              <w:rPr>
                <w:rFonts w:ascii="黑体"/>
                <w:sz w:val="13"/>
              </w:rPr>
              <w:t>37916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277" w:type="dxa"/>
            <w:gridSpan w:val="2"/>
          </w:tcPr>
          <w:p>
            <w:pPr>
              <w:pStyle w:val="9"/>
              <w:spacing w:before="41"/>
              <w:ind w:left="166" w:right="157"/>
              <w:rPr>
                <w:b/>
                <w:sz w:val="18"/>
              </w:rPr>
            </w:pPr>
            <w:r>
              <w:rPr>
                <w:b/>
                <w:sz w:val="18"/>
              </w:rPr>
              <w:t>劳务派遣费</w:t>
            </w:r>
          </w:p>
          <w:p>
            <w:pPr>
              <w:pStyle w:val="9"/>
              <w:spacing w:before="82"/>
              <w:ind w:left="166" w:right="68"/>
              <w:rPr>
                <w:b/>
                <w:sz w:val="18"/>
              </w:rPr>
            </w:pPr>
            <w:r>
              <w:rPr>
                <w:b/>
                <w:sz w:val="18"/>
              </w:rPr>
              <w:t>用</w:t>
            </w:r>
            <w:r>
              <w:rPr>
                <w:b/>
                <w:w w:val="99"/>
                <w:sz w:val="18"/>
              </w:rPr>
              <w:t xml:space="preserve"> </w:t>
            </w:r>
          </w:p>
        </w:tc>
        <w:tc>
          <w:tcPr>
            <w:tcW w:w="669" w:type="dxa"/>
            <w:shd w:val="clear" w:color="auto" w:fill="C4BC96"/>
          </w:tcPr>
          <w:p>
            <w:pPr>
              <w:pStyle w:val="9"/>
              <w:spacing w:before="5"/>
              <w:jc w:val="left"/>
              <w:rPr>
                <w:b/>
                <w:sz w:val="15"/>
              </w:rPr>
            </w:pPr>
          </w:p>
          <w:p>
            <w:pPr>
              <w:pStyle w:val="9"/>
              <w:ind w:left="95"/>
              <w:rPr>
                <w:b/>
                <w:sz w:val="18"/>
              </w:rPr>
            </w:pPr>
            <w:r>
              <w:rPr>
                <w:b/>
                <w:w w:val="99"/>
                <w:sz w:val="18"/>
              </w:rPr>
              <w:t xml:space="preserve"> </w:t>
            </w:r>
          </w:p>
        </w:tc>
        <w:tc>
          <w:tcPr>
            <w:tcW w:w="568" w:type="dxa"/>
            <w:shd w:val="clear" w:color="auto" w:fill="C4BC96"/>
          </w:tcPr>
          <w:p>
            <w:pPr>
              <w:pStyle w:val="9"/>
              <w:spacing w:before="5"/>
              <w:jc w:val="left"/>
              <w:rPr>
                <w:b/>
                <w:sz w:val="15"/>
              </w:rPr>
            </w:pPr>
          </w:p>
          <w:p>
            <w:pPr>
              <w:pStyle w:val="9"/>
              <w:ind w:left="96"/>
              <w:rPr>
                <w:b/>
                <w:sz w:val="18"/>
              </w:rPr>
            </w:pPr>
            <w:r>
              <w:rPr>
                <w:b/>
                <w:w w:val="99"/>
                <w:sz w:val="18"/>
              </w:rPr>
              <w:t xml:space="preserve"> </w:t>
            </w:r>
          </w:p>
        </w:tc>
        <w:tc>
          <w:tcPr>
            <w:tcW w:w="567" w:type="dxa"/>
            <w:shd w:val="clear" w:color="auto" w:fill="C4BC96"/>
          </w:tcPr>
          <w:p>
            <w:pPr>
              <w:pStyle w:val="9"/>
              <w:spacing w:before="5"/>
              <w:jc w:val="left"/>
              <w:rPr>
                <w:b/>
                <w:sz w:val="15"/>
              </w:rPr>
            </w:pPr>
          </w:p>
          <w:p>
            <w:pPr>
              <w:pStyle w:val="9"/>
              <w:ind w:left="94"/>
              <w:rPr>
                <w:b/>
                <w:sz w:val="18"/>
              </w:rPr>
            </w:pPr>
            <w:r>
              <w:rPr>
                <w:b/>
                <w:w w:val="99"/>
                <w:sz w:val="18"/>
              </w:rPr>
              <w:t xml:space="preserve"> </w:t>
            </w:r>
          </w:p>
        </w:tc>
        <w:tc>
          <w:tcPr>
            <w:tcW w:w="568" w:type="dxa"/>
            <w:shd w:val="clear" w:color="auto" w:fill="C4BC96"/>
          </w:tcPr>
          <w:p>
            <w:pPr>
              <w:pStyle w:val="9"/>
              <w:spacing w:before="5"/>
              <w:jc w:val="left"/>
              <w:rPr>
                <w:b/>
                <w:sz w:val="15"/>
              </w:rPr>
            </w:pPr>
          </w:p>
          <w:p>
            <w:pPr>
              <w:pStyle w:val="9"/>
              <w:ind w:left="94"/>
              <w:rPr>
                <w:b/>
                <w:sz w:val="18"/>
              </w:rPr>
            </w:pPr>
            <w:r>
              <w:rPr>
                <w:b/>
                <w:w w:val="99"/>
                <w:sz w:val="18"/>
              </w:rPr>
              <w:t xml:space="preserve"> </w:t>
            </w:r>
          </w:p>
        </w:tc>
        <w:tc>
          <w:tcPr>
            <w:tcW w:w="567" w:type="dxa"/>
            <w:shd w:val="clear" w:color="auto" w:fill="C4BC96"/>
          </w:tcPr>
          <w:p>
            <w:pPr>
              <w:pStyle w:val="9"/>
              <w:spacing w:before="5"/>
              <w:jc w:val="left"/>
              <w:rPr>
                <w:b/>
                <w:sz w:val="15"/>
              </w:rPr>
            </w:pPr>
          </w:p>
          <w:p>
            <w:pPr>
              <w:pStyle w:val="9"/>
              <w:ind w:left="92"/>
              <w:rPr>
                <w:b/>
                <w:sz w:val="18"/>
              </w:rPr>
            </w:pPr>
            <w:r>
              <w:rPr>
                <w:b/>
                <w:w w:val="99"/>
                <w:sz w:val="18"/>
              </w:rPr>
              <w:t xml:space="preserve"> </w:t>
            </w:r>
          </w:p>
        </w:tc>
        <w:tc>
          <w:tcPr>
            <w:tcW w:w="568" w:type="dxa"/>
            <w:shd w:val="clear" w:color="auto" w:fill="C4BC96"/>
          </w:tcPr>
          <w:p>
            <w:pPr>
              <w:pStyle w:val="9"/>
              <w:spacing w:before="5"/>
              <w:jc w:val="left"/>
              <w:rPr>
                <w:b/>
                <w:sz w:val="15"/>
              </w:rPr>
            </w:pPr>
          </w:p>
          <w:p>
            <w:pPr>
              <w:pStyle w:val="9"/>
              <w:ind w:left="92"/>
              <w:rPr>
                <w:b/>
                <w:sz w:val="18"/>
              </w:rPr>
            </w:pPr>
            <w:r>
              <w:rPr>
                <w:b/>
                <w:w w:val="99"/>
                <w:sz w:val="18"/>
              </w:rPr>
              <w:t xml:space="preserve"> </w:t>
            </w:r>
          </w:p>
        </w:tc>
        <w:tc>
          <w:tcPr>
            <w:tcW w:w="567" w:type="dxa"/>
          </w:tcPr>
          <w:p>
            <w:pPr>
              <w:pStyle w:val="9"/>
              <w:spacing w:before="74"/>
              <w:ind w:left="30" w:right="30"/>
              <w:rPr>
                <w:rFonts w:ascii="黑体"/>
                <w:sz w:val="13"/>
              </w:rPr>
            </w:pPr>
            <w:r>
              <w:rPr>
                <w:rFonts w:ascii="黑体"/>
                <w:sz w:val="13"/>
              </w:rPr>
              <w:t>37607</w:t>
            </w:r>
          </w:p>
          <w:p>
            <w:pPr>
              <w:pStyle w:val="9"/>
              <w:spacing w:before="4"/>
              <w:jc w:val="left"/>
              <w:rPr>
                <w:b/>
                <w:sz w:val="11"/>
              </w:rPr>
            </w:pPr>
          </w:p>
          <w:p>
            <w:pPr>
              <w:pStyle w:val="9"/>
              <w:ind w:left="30" w:right="30"/>
              <w:rPr>
                <w:rFonts w:ascii="黑体"/>
                <w:sz w:val="13"/>
              </w:rPr>
            </w:pPr>
            <w:r>
              <w:rPr>
                <w:rFonts w:ascii="黑体"/>
                <w:sz w:val="13"/>
              </w:rPr>
              <w:t>.5</w:t>
            </w:r>
          </w:p>
        </w:tc>
        <w:tc>
          <w:tcPr>
            <w:tcW w:w="568" w:type="dxa"/>
          </w:tcPr>
          <w:p>
            <w:pPr>
              <w:pStyle w:val="9"/>
              <w:spacing w:before="74"/>
              <w:ind w:left="29" w:right="29"/>
              <w:rPr>
                <w:rFonts w:ascii="黑体"/>
                <w:sz w:val="13"/>
              </w:rPr>
            </w:pPr>
            <w:r>
              <w:rPr>
                <w:rFonts w:ascii="黑体"/>
                <w:sz w:val="13"/>
              </w:rPr>
              <w:t>37607</w:t>
            </w:r>
          </w:p>
          <w:p>
            <w:pPr>
              <w:pStyle w:val="9"/>
              <w:spacing w:before="4"/>
              <w:jc w:val="left"/>
              <w:rPr>
                <w:b/>
                <w:sz w:val="11"/>
              </w:rPr>
            </w:pPr>
          </w:p>
          <w:p>
            <w:pPr>
              <w:pStyle w:val="9"/>
              <w:ind w:left="29" w:right="29"/>
              <w:rPr>
                <w:rFonts w:ascii="黑体"/>
                <w:sz w:val="13"/>
              </w:rPr>
            </w:pPr>
            <w:r>
              <w:rPr>
                <w:rFonts w:ascii="黑体"/>
                <w:sz w:val="13"/>
              </w:rPr>
              <w:t>.5</w:t>
            </w:r>
          </w:p>
        </w:tc>
        <w:tc>
          <w:tcPr>
            <w:tcW w:w="567" w:type="dxa"/>
          </w:tcPr>
          <w:p>
            <w:pPr>
              <w:pStyle w:val="9"/>
              <w:spacing w:before="74"/>
              <w:ind w:left="115"/>
              <w:jc w:val="left"/>
              <w:rPr>
                <w:rFonts w:ascii="黑体"/>
                <w:sz w:val="13"/>
              </w:rPr>
            </w:pPr>
            <w:r>
              <w:rPr>
                <w:rFonts w:ascii="黑体"/>
                <w:sz w:val="13"/>
              </w:rPr>
              <w:t>39778</w:t>
            </w:r>
          </w:p>
          <w:p>
            <w:pPr>
              <w:pStyle w:val="9"/>
              <w:spacing w:before="4"/>
              <w:jc w:val="left"/>
              <w:rPr>
                <w:b/>
                <w:sz w:val="11"/>
              </w:rPr>
            </w:pPr>
          </w:p>
          <w:p>
            <w:pPr>
              <w:pStyle w:val="9"/>
              <w:ind w:left="180"/>
              <w:jc w:val="left"/>
              <w:rPr>
                <w:rFonts w:ascii="黑体"/>
                <w:sz w:val="13"/>
              </w:rPr>
            </w:pPr>
            <w:r>
              <w:rPr>
                <w:rFonts w:ascii="黑体"/>
                <w:sz w:val="13"/>
              </w:rPr>
              <w:t>.16</w:t>
            </w:r>
          </w:p>
        </w:tc>
        <w:tc>
          <w:tcPr>
            <w:tcW w:w="851" w:type="dxa"/>
          </w:tcPr>
          <w:p>
            <w:pPr>
              <w:pStyle w:val="9"/>
              <w:spacing w:before="11"/>
              <w:jc w:val="left"/>
              <w:rPr>
                <w:b/>
                <w:sz w:val="17"/>
              </w:rPr>
            </w:pPr>
          </w:p>
          <w:p>
            <w:pPr>
              <w:pStyle w:val="9"/>
              <w:spacing w:before="1"/>
              <w:ind w:left="160"/>
              <w:jc w:val="left"/>
              <w:rPr>
                <w:rFonts w:ascii="黑体"/>
                <w:sz w:val="13"/>
              </w:rPr>
            </w:pPr>
            <w:r>
              <w:rPr>
                <w:rFonts w:ascii="黑体"/>
                <w:sz w:val="13"/>
              </w:rPr>
              <w:t>43036.19</w:t>
            </w:r>
          </w:p>
        </w:tc>
        <w:tc>
          <w:tcPr>
            <w:tcW w:w="851" w:type="dxa"/>
          </w:tcPr>
          <w:p>
            <w:pPr>
              <w:pStyle w:val="9"/>
              <w:spacing w:before="11"/>
              <w:jc w:val="left"/>
              <w:rPr>
                <w:b/>
                <w:sz w:val="17"/>
              </w:rPr>
            </w:pPr>
          </w:p>
          <w:p>
            <w:pPr>
              <w:pStyle w:val="9"/>
              <w:spacing w:before="1"/>
              <w:ind w:left="73" w:right="75"/>
              <w:rPr>
                <w:rFonts w:ascii="黑体"/>
                <w:sz w:val="13"/>
              </w:rPr>
            </w:pPr>
            <w:r>
              <w:rPr>
                <w:rFonts w:ascii="黑体"/>
                <w:sz w:val="13"/>
              </w:rPr>
              <w:t>42540.6</w:t>
            </w:r>
          </w:p>
        </w:tc>
        <w:tc>
          <w:tcPr>
            <w:tcW w:w="993" w:type="dxa"/>
          </w:tcPr>
          <w:p>
            <w:pPr>
              <w:pStyle w:val="9"/>
              <w:spacing w:before="11"/>
              <w:jc w:val="left"/>
              <w:rPr>
                <w:b/>
                <w:sz w:val="17"/>
              </w:rPr>
            </w:pPr>
          </w:p>
          <w:p>
            <w:pPr>
              <w:pStyle w:val="9"/>
              <w:spacing w:before="1"/>
              <w:ind w:left="175" w:right="178"/>
              <w:rPr>
                <w:rFonts w:ascii="黑体"/>
                <w:sz w:val="13"/>
              </w:rPr>
            </w:pPr>
            <w:r>
              <w:rPr>
                <w:rFonts w:ascii="黑体"/>
                <w:sz w:val="13"/>
              </w:rPr>
              <w:t>42540.6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277" w:type="dxa"/>
            <w:gridSpan w:val="2"/>
          </w:tcPr>
          <w:p>
            <w:pPr>
              <w:pStyle w:val="9"/>
              <w:spacing w:before="4"/>
              <w:jc w:val="left"/>
              <w:rPr>
                <w:b/>
                <w:sz w:val="15"/>
              </w:rPr>
            </w:pPr>
          </w:p>
          <w:p>
            <w:pPr>
              <w:pStyle w:val="9"/>
              <w:ind w:left="275"/>
              <w:jc w:val="left"/>
              <w:rPr>
                <w:b/>
                <w:sz w:val="18"/>
              </w:rPr>
            </w:pPr>
            <w:r>
              <w:rPr>
                <w:b/>
                <w:sz w:val="18"/>
              </w:rPr>
              <w:t>总体费用</w:t>
            </w:r>
            <w:r>
              <w:rPr>
                <w:b/>
                <w:w w:val="99"/>
                <w:sz w:val="18"/>
              </w:rPr>
              <w:t xml:space="preserve"> </w:t>
            </w:r>
          </w:p>
        </w:tc>
        <w:tc>
          <w:tcPr>
            <w:tcW w:w="669" w:type="dxa"/>
          </w:tcPr>
          <w:p>
            <w:pPr>
              <w:pStyle w:val="9"/>
              <w:spacing w:before="72"/>
              <w:ind w:right="127"/>
              <w:jc w:val="right"/>
              <w:rPr>
                <w:b/>
                <w:sz w:val="13"/>
              </w:rPr>
            </w:pPr>
            <w:r>
              <w:rPr>
                <w:b/>
                <w:sz w:val="13"/>
              </w:rPr>
              <w:t>94516.</w:t>
            </w:r>
          </w:p>
          <w:p>
            <w:pPr>
              <w:pStyle w:val="9"/>
              <w:spacing w:before="5"/>
              <w:jc w:val="left"/>
              <w:rPr>
                <w:b/>
                <w:sz w:val="11"/>
              </w:rPr>
            </w:pPr>
          </w:p>
          <w:p>
            <w:pPr>
              <w:pStyle w:val="9"/>
              <w:ind w:right="194"/>
              <w:jc w:val="right"/>
              <w:rPr>
                <w:b/>
                <w:sz w:val="13"/>
              </w:rPr>
            </w:pPr>
            <w:r>
              <w:rPr>
                <w:b/>
                <w:w w:val="95"/>
                <w:sz w:val="13"/>
              </w:rPr>
              <w:t xml:space="preserve">85 </w:t>
            </w:r>
          </w:p>
        </w:tc>
        <w:tc>
          <w:tcPr>
            <w:tcW w:w="568" w:type="dxa"/>
          </w:tcPr>
          <w:p>
            <w:pPr>
              <w:pStyle w:val="9"/>
              <w:spacing w:before="72"/>
              <w:ind w:left="119"/>
              <w:jc w:val="left"/>
              <w:rPr>
                <w:b/>
                <w:sz w:val="13"/>
              </w:rPr>
            </w:pPr>
            <w:r>
              <w:rPr>
                <w:b/>
                <w:sz w:val="13"/>
              </w:rPr>
              <w:t>73973</w:t>
            </w:r>
          </w:p>
          <w:p>
            <w:pPr>
              <w:pStyle w:val="9"/>
              <w:spacing w:before="5"/>
              <w:jc w:val="left"/>
              <w:rPr>
                <w:b/>
                <w:sz w:val="11"/>
              </w:rPr>
            </w:pPr>
          </w:p>
          <w:p>
            <w:pPr>
              <w:pStyle w:val="9"/>
              <w:ind w:left="183"/>
              <w:jc w:val="left"/>
              <w:rPr>
                <w:b/>
                <w:sz w:val="13"/>
              </w:rPr>
            </w:pPr>
            <w:r>
              <w:rPr>
                <w:b/>
                <w:sz w:val="13"/>
              </w:rPr>
              <w:t xml:space="preserve">.58 </w:t>
            </w:r>
          </w:p>
        </w:tc>
        <w:tc>
          <w:tcPr>
            <w:tcW w:w="567" w:type="dxa"/>
          </w:tcPr>
          <w:p>
            <w:pPr>
              <w:pStyle w:val="9"/>
              <w:spacing w:before="72"/>
              <w:ind w:left="117"/>
              <w:jc w:val="left"/>
              <w:rPr>
                <w:b/>
                <w:sz w:val="13"/>
              </w:rPr>
            </w:pPr>
            <w:r>
              <w:rPr>
                <w:b/>
                <w:sz w:val="13"/>
              </w:rPr>
              <w:t>82480</w:t>
            </w:r>
          </w:p>
          <w:p>
            <w:pPr>
              <w:pStyle w:val="9"/>
              <w:spacing w:before="5"/>
              <w:jc w:val="left"/>
              <w:rPr>
                <w:b/>
                <w:sz w:val="11"/>
              </w:rPr>
            </w:pPr>
          </w:p>
          <w:p>
            <w:pPr>
              <w:pStyle w:val="9"/>
              <w:ind w:left="182"/>
              <w:jc w:val="left"/>
              <w:rPr>
                <w:b/>
                <w:sz w:val="13"/>
              </w:rPr>
            </w:pPr>
            <w:r>
              <w:rPr>
                <w:b/>
                <w:sz w:val="13"/>
              </w:rPr>
              <w:t xml:space="preserve">.59 </w:t>
            </w:r>
          </w:p>
        </w:tc>
        <w:tc>
          <w:tcPr>
            <w:tcW w:w="568" w:type="dxa"/>
          </w:tcPr>
          <w:p>
            <w:pPr>
              <w:pStyle w:val="9"/>
              <w:spacing w:before="72"/>
              <w:ind w:left="118"/>
              <w:jc w:val="left"/>
              <w:rPr>
                <w:b/>
                <w:sz w:val="13"/>
              </w:rPr>
            </w:pPr>
            <w:r>
              <w:rPr>
                <w:b/>
                <w:sz w:val="13"/>
              </w:rPr>
              <w:t>85999</w:t>
            </w:r>
          </w:p>
          <w:p>
            <w:pPr>
              <w:pStyle w:val="9"/>
              <w:spacing w:before="5"/>
              <w:jc w:val="left"/>
              <w:rPr>
                <w:b/>
                <w:sz w:val="11"/>
              </w:rPr>
            </w:pPr>
          </w:p>
          <w:p>
            <w:pPr>
              <w:pStyle w:val="9"/>
              <w:ind w:left="182"/>
              <w:jc w:val="left"/>
              <w:rPr>
                <w:b/>
                <w:sz w:val="13"/>
              </w:rPr>
            </w:pPr>
            <w:r>
              <w:rPr>
                <w:b/>
                <w:sz w:val="13"/>
              </w:rPr>
              <w:t xml:space="preserve">.35 </w:t>
            </w:r>
          </w:p>
        </w:tc>
        <w:tc>
          <w:tcPr>
            <w:tcW w:w="567" w:type="dxa"/>
          </w:tcPr>
          <w:p>
            <w:pPr>
              <w:pStyle w:val="9"/>
              <w:spacing w:before="72"/>
              <w:ind w:left="116"/>
              <w:jc w:val="left"/>
              <w:rPr>
                <w:b/>
                <w:sz w:val="13"/>
              </w:rPr>
            </w:pPr>
            <w:r>
              <w:rPr>
                <w:b/>
                <w:sz w:val="13"/>
              </w:rPr>
              <w:t>87504</w:t>
            </w:r>
          </w:p>
          <w:p>
            <w:pPr>
              <w:pStyle w:val="9"/>
              <w:spacing w:before="5"/>
              <w:jc w:val="left"/>
              <w:rPr>
                <w:b/>
                <w:sz w:val="11"/>
              </w:rPr>
            </w:pPr>
          </w:p>
          <w:p>
            <w:pPr>
              <w:pStyle w:val="9"/>
              <w:ind w:left="181"/>
              <w:jc w:val="left"/>
              <w:rPr>
                <w:b/>
                <w:sz w:val="13"/>
              </w:rPr>
            </w:pPr>
            <w:r>
              <w:rPr>
                <w:b/>
                <w:sz w:val="13"/>
              </w:rPr>
              <w:t xml:space="preserve">.34 </w:t>
            </w:r>
          </w:p>
        </w:tc>
        <w:tc>
          <w:tcPr>
            <w:tcW w:w="568" w:type="dxa"/>
          </w:tcPr>
          <w:p>
            <w:pPr>
              <w:pStyle w:val="9"/>
              <w:spacing w:before="72"/>
              <w:ind w:left="117"/>
              <w:jc w:val="left"/>
              <w:rPr>
                <w:b/>
                <w:sz w:val="13"/>
              </w:rPr>
            </w:pPr>
            <w:r>
              <w:rPr>
                <w:b/>
                <w:sz w:val="13"/>
              </w:rPr>
              <w:t>88484</w:t>
            </w:r>
          </w:p>
          <w:p>
            <w:pPr>
              <w:pStyle w:val="9"/>
              <w:spacing w:before="5"/>
              <w:jc w:val="left"/>
              <w:rPr>
                <w:b/>
                <w:sz w:val="11"/>
              </w:rPr>
            </w:pPr>
          </w:p>
          <w:p>
            <w:pPr>
              <w:pStyle w:val="9"/>
              <w:ind w:left="181"/>
              <w:jc w:val="left"/>
              <w:rPr>
                <w:b/>
                <w:sz w:val="13"/>
              </w:rPr>
            </w:pPr>
            <w:r>
              <w:rPr>
                <w:b/>
                <w:sz w:val="13"/>
              </w:rPr>
              <w:t xml:space="preserve">.34 </w:t>
            </w:r>
          </w:p>
        </w:tc>
        <w:tc>
          <w:tcPr>
            <w:tcW w:w="567" w:type="dxa"/>
          </w:tcPr>
          <w:p>
            <w:pPr>
              <w:pStyle w:val="9"/>
              <w:spacing w:before="72"/>
              <w:ind w:left="115"/>
              <w:jc w:val="left"/>
              <w:rPr>
                <w:b/>
                <w:sz w:val="13"/>
              </w:rPr>
            </w:pPr>
            <w:r>
              <w:rPr>
                <w:b/>
                <w:sz w:val="13"/>
              </w:rPr>
              <w:t>12920</w:t>
            </w:r>
          </w:p>
          <w:p>
            <w:pPr>
              <w:pStyle w:val="9"/>
              <w:spacing w:before="5"/>
              <w:jc w:val="left"/>
              <w:rPr>
                <w:b/>
                <w:sz w:val="11"/>
              </w:rPr>
            </w:pPr>
          </w:p>
          <w:p>
            <w:pPr>
              <w:pStyle w:val="9"/>
              <w:ind w:left="147"/>
              <w:jc w:val="left"/>
              <w:rPr>
                <w:b/>
                <w:sz w:val="13"/>
              </w:rPr>
            </w:pPr>
            <w:r>
              <w:rPr>
                <w:b/>
                <w:sz w:val="13"/>
              </w:rPr>
              <w:t xml:space="preserve">2.26 </w:t>
            </w:r>
          </w:p>
        </w:tc>
        <w:tc>
          <w:tcPr>
            <w:tcW w:w="568" w:type="dxa"/>
          </w:tcPr>
          <w:p>
            <w:pPr>
              <w:pStyle w:val="9"/>
              <w:spacing w:before="72"/>
              <w:ind w:left="116"/>
              <w:jc w:val="left"/>
              <w:rPr>
                <w:b/>
                <w:sz w:val="13"/>
              </w:rPr>
            </w:pPr>
            <w:r>
              <w:rPr>
                <w:b/>
                <w:sz w:val="13"/>
              </w:rPr>
              <w:t>13528</w:t>
            </w:r>
          </w:p>
          <w:p>
            <w:pPr>
              <w:pStyle w:val="9"/>
              <w:spacing w:before="5"/>
              <w:jc w:val="left"/>
              <w:rPr>
                <w:b/>
                <w:sz w:val="11"/>
              </w:rPr>
            </w:pPr>
          </w:p>
          <w:p>
            <w:pPr>
              <w:pStyle w:val="9"/>
              <w:ind w:left="148"/>
              <w:jc w:val="left"/>
              <w:rPr>
                <w:b/>
                <w:sz w:val="13"/>
              </w:rPr>
            </w:pPr>
            <w:r>
              <w:rPr>
                <w:b/>
                <w:sz w:val="13"/>
              </w:rPr>
              <w:t xml:space="preserve">6.87 </w:t>
            </w:r>
          </w:p>
        </w:tc>
        <w:tc>
          <w:tcPr>
            <w:tcW w:w="567" w:type="dxa"/>
          </w:tcPr>
          <w:p>
            <w:pPr>
              <w:pStyle w:val="9"/>
              <w:spacing w:before="72"/>
              <w:ind w:left="114"/>
              <w:jc w:val="left"/>
              <w:rPr>
                <w:b/>
                <w:sz w:val="13"/>
              </w:rPr>
            </w:pPr>
            <w:r>
              <w:rPr>
                <w:b/>
                <w:sz w:val="13"/>
              </w:rPr>
              <w:t>14241</w:t>
            </w:r>
          </w:p>
          <w:p>
            <w:pPr>
              <w:pStyle w:val="9"/>
              <w:spacing w:before="5"/>
              <w:jc w:val="left"/>
              <w:rPr>
                <w:b/>
                <w:sz w:val="11"/>
              </w:rPr>
            </w:pPr>
          </w:p>
          <w:p>
            <w:pPr>
              <w:pStyle w:val="9"/>
              <w:ind w:left="146"/>
              <w:jc w:val="left"/>
              <w:rPr>
                <w:b/>
                <w:sz w:val="13"/>
              </w:rPr>
            </w:pPr>
            <w:r>
              <w:rPr>
                <w:b/>
                <w:sz w:val="13"/>
              </w:rPr>
              <w:t xml:space="preserve">1.79 </w:t>
            </w:r>
          </w:p>
        </w:tc>
        <w:tc>
          <w:tcPr>
            <w:tcW w:w="851" w:type="dxa"/>
          </w:tcPr>
          <w:p>
            <w:pPr>
              <w:pStyle w:val="9"/>
              <w:spacing w:before="10"/>
              <w:jc w:val="left"/>
              <w:rPr>
                <w:b/>
                <w:sz w:val="17"/>
              </w:rPr>
            </w:pPr>
          </w:p>
          <w:p>
            <w:pPr>
              <w:pStyle w:val="9"/>
              <w:ind w:left="125"/>
              <w:jc w:val="left"/>
              <w:rPr>
                <w:b/>
                <w:sz w:val="13"/>
              </w:rPr>
            </w:pPr>
            <w:r>
              <w:rPr>
                <w:b/>
                <w:sz w:val="13"/>
              </w:rPr>
              <w:t xml:space="preserve">150780.58 </w:t>
            </w:r>
          </w:p>
        </w:tc>
        <w:tc>
          <w:tcPr>
            <w:tcW w:w="851" w:type="dxa"/>
          </w:tcPr>
          <w:p>
            <w:pPr>
              <w:pStyle w:val="9"/>
              <w:spacing w:before="10"/>
              <w:jc w:val="left"/>
              <w:rPr>
                <w:b/>
                <w:sz w:val="17"/>
              </w:rPr>
            </w:pPr>
          </w:p>
          <w:p>
            <w:pPr>
              <w:pStyle w:val="9"/>
              <w:ind w:left="136" w:right="75"/>
              <w:rPr>
                <w:b/>
                <w:sz w:val="13"/>
              </w:rPr>
            </w:pPr>
            <w:r>
              <w:rPr>
                <w:b/>
                <w:sz w:val="13"/>
              </w:rPr>
              <w:t xml:space="preserve">150724.99 </w:t>
            </w:r>
          </w:p>
        </w:tc>
        <w:tc>
          <w:tcPr>
            <w:tcW w:w="993" w:type="dxa"/>
          </w:tcPr>
          <w:p>
            <w:pPr>
              <w:pStyle w:val="9"/>
              <w:spacing w:before="10"/>
              <w:jc w:val="left"/>
              <w:rPr>
                <w:b/>
                <w:sz w:val="17"/>
              </w:rPr>
            </w:pPr>
          </w:p>
          <w:p>
            <w:pPr>
              <w:pStyle w:val="9"/>
              <w:ind w:left="239" w:right="178"/>
              <w:rPr>
                <w:b/>
                <w:sz w:val="13"/>
              </w:rPr>
            </w:pPr>
            <w:r>
              <w:rPr>
                <w:b/>
                <w:sz w:val="13"/>
              </w:rPr>
              <w:t xml:space="preserve">152919.6 </w:t>
            </w:r>
          </w:p>
        </w:tc>
      </w:tr>
    </w:tbl>
    <w:p>
      <w:pPr>
        <w:spacing w:before="80"/>
        <w:ind w:left="617" w:right="0" w:firstLine="0"/>
        <w:jc w:val="left"/>
        <w:rPr>
          <w:b/>
          <w:sz w:val="24"/>
        </w:rPr>
      </w:pPr>
      <w:r>
        <w:rPr>
          <w:b/>
          <w:sz w:val="24"/>
        </w:rPr>
        <w:t>5、社保缴纳相关问题</w:t>
      </w:r>
      <w:r>
        <w:rPr>
          <w:b/>
          <w:w w:val="99"/>
          <w:sz w:val="24"/>
        </w:rPr>
        <w:t xml:space="preserve"> </w:t>
      </w:r>
    </w:p>
    <w:p>
      <w:pPr>
        <w:pStyle w:val="4"/>
        <w:spacing w:before="9"/>
        <w:rPr>
          <w:b/>
        </w:rPr>
      </w:pPr>
    </w:p>
    <w:p>
      <w:pPr>
        <w:pStyle w:val="4"/>
        <w:spacing w:line="364" w:lineRule="auto"/>
        <w:ind w:left="213" w:right="230" w:firstLine="480"/>
      </w:pPr>
      <w:r>
        <w:t>2009</w:t>
      </w:r>
      <w:r>
        <w:rPr>
          <w:spacing w:val="-40"/>
        </w:rPr>
        <w:t xml:space="preserve"> 年 </w:t>
      </w:r>
      <w:r>
        <w:t>2</w:t>
      </w:r>
      <w:r>
        <w:rPr>
          <w:spacing w:val="-40"/>
        </w:rPr>
        <w:t xml:space="preserve"> 月 </w:t>
      </w:r>
      <w:r>
        <w:t>XXX</w:t>
      </w:r>
      <w:r>
        <w:rPr>
          <w:spacing w:val="-11"/>
        </w:rPr>
        <w:t xml:space="preserve"> 市社会保险事业局发布《关于规范城镇企业职工社会养老保险申报核定</w:t>
      </w:r>
      <w:r>
        <w:t>有关问题的通知》及相关文件规定，主要内容是对企业社保缴纳特别是统筹部分做出了严格</w:t>
      </w:r>
    </w:p>
    <w:p>
      <w:pPr>
        <w:spacing w:after="0" w:line="364" w:lineRule="auto"/>
        <w:sectPr>
          <w:pgSz w:w="11910" w:h="16840"/>
          <w:pgMar w:top="1580" w:right="900" w:bottom="280" w:left="920" w:header="720" w:footer="720" w:gutter="0"/>
        </w:sectPr>
      </w:pPr>
    </w:p>
    <w:p>
      <w:pPr>
        <w:pStyle w:val="4"/>
        <w:spacing w:before="42"/>
        <w:ind w:left="214"/>
      </w:pPr>
      <w:r>
        <w:rPr>
          <w:spacing w:val="-12"/>
        </w:rPr>
        <w:t xml:space="preserve">的规定。特别是 </w:t>
      </w:r>
      <w:r>
        <w:t>201</w:t>
      </w:r>
      <w:r>
        <w:rPr>
          <w:rFonts w:hint="eastAsia"/>
          <w:lang w:val="en-US" w:eastAsia="zh-CN"/>
        </w:rPr>
        <w:t>*</w:t>
      </w:r>
      <w:r>
        <w:rPr>
          <w:spacing w:val="-12"/>
        </w:rPr>
        <w:t xml:space="preserve"> 年，市社保局稽核科联合地税、劳动保障监察对企业社保统筹部分进行</w:t>
      </w:r>
    </w:p>
    <w:p>
      <w:pPr>
        <w:pStyle w:val="4"/>
        <w:spacing w:before="160"/>
        <w:ind w:left="213"/>
      </w:pPr>
      <w:r>
        <w:rPr>
          <w:spacing w:val="-7"/>
        </w:rPr>
        <w:t xml:space="preserve">稽核，主要稽核 </w:t>
      </w:r>
      <w:r>
        <w:t>201</w:t>
      </w:r>
      <w:r>
        <w:rPr>
          <w:rFonts w:hint="eastAsia"/>
          <w:lang w:val="en-US" w:eastAsia="zh-CN"/>
        </w:rPr>
        <w:t>*</w:t>
      </w:r>
      <w:r>
        <w:rPr>
          <w:spacing w:val="-22"/>
        </w:rPr>
        <w:t xml:space="preserve">年度及 </w:t>
      </w:r>
      <w:r>
        <w:t>201</w:t>
      </w:r>
      <w:r>
        <w:rPr>
          <w:rFonts w:hint="eastAsia"/>
          <w:lang w:val="en-US" w:eastAsia="zh-CN"/>
        </w:rPr>
        <w:t>*</w:t>
      </w:r>
      <w:r>
        <w:rPr>
          <w:spacing w:val="-17"/>
        </w:rPr>
        <w:t xml:space="preserve">年前三年即 </w:t>
      </w:r>
      <w:r>
        <w:t>201</w:t>
      </w:r>
      <w:r>
        <w:rPr>
          <w:rFonts w:hint="eastAsia"/>
          <w:lang w:val="en-US" w:eastAsia="zh-CN"/>
        </w:rPr>
        <w:t>*</w:t>
      </w:r>
      <w:r>
        <w:t>-201</w:t>
      </w:r>
      <w:r>
        <w:rPr>
          <w:rFonts w:hint="eastAsia"/>
          <w:lang w:val="en-US" w:eastAsia="zh-CN"/>
        </w:rPr>
        <w:t>*</w:t>
      </w:r>
      <w:r>
        <w:rPr>
          <w:spacing w:val="-8"/>
        </w:rPr>
        <w:t>年度的社保统筹缴纳情况。公司目</w:t>
      </w:r>
    </w:p>
    <w:p>
      <w:pPr>
        <w:pStyle w:val="4"/>
        <w:spacing w:before="161"/>
        <w:ind w:left="214"/>
      </w:pPr>
      <w:r>
        <w:rPr>
          <w:spacing w:val="-3"/>
        </w:rPr>
        <w:t xml:space="preserve">前对此项工作已经形成书面申请并递交到 </w:t>
      </w:r>
      <w:r>
        <w:t>XXX</w:t>
      </w:r>
      <w:r>
        <w:rPr>
          <w:spacing w:val="-9"/>
        </w:rPr>
        <w:t xml:space="preserve"> 政府，等待区政府批示。公司应在 </w:t>
      </w:r>
      <w:r>
        <w:t>201</w:t>
      </w:r>
      <w:r>
        <w:rPr>
          <w:rFonts w:hint="eastAsia"/>
          <w:lang w:val="en-US" w:eastAsia="zh-CN"/>
        </w:rPr>
        <w:t>*</w:t>
      </w:r>
      <w:r>
        <w:rPr>
          <w:spacing w:val="-28"/>
        </w:rPr>
        <w:t xml:space="preserve"> 年 </w:t>
      </w:r>
      <w:r>
        <w:t>12</w:t>
      </w:r>
    </w:p>
    <w:p>
      <w:pPr>
        <w:pStyle w:val="4"/>
        <w:spacing w:before="160"/>
        <w:ind w:left="214"/>
      </w:pPr>
      <w:r>
        <w:t xml:space="preserve">月底之前与 XXX 政府和市社保机构进行沟通，明确相关具体事宜。 </w:t>
      </w:r>
    </w:p>
    <w:p>
      <w:pPr>
        <w:pStyle w:val="4"/>
        <w:spacing w:before="9"/>
      </w:pPr>
    </w:p>
    <w:p>
      <w:pPr>
        <w:pStyle w:val="3"/>
        <w:ind w:left="3724"/>
      </w:pPr>
      <w:r>
        <w:t>第四节 人力资源管理制度篇</w:t>
      </w:r>
      <w:r>
        <w:rPr>
          <w:w w:val="99"/>
        </w:rPr>
        <w:t xml:space="preserve"> </w:t>
      </w:r>
    </w:p>
    <w:p>
      <w:pPr>
        <w:pStyle w:val="4"/>
        <w:spacing w:before="9"/>
        <w:rPr>
          <w:b/>
        </w:rPr>
      </w:pPr>
    </w:p>
    <w:p>
      <w:pPr>
        <w:spacing w:before="0"/>
        <w:ind w:left="619" w:right="0" w:firstLine="0"/>
        <w:jc w:val="left"/>
        <w:rPr>
          <w:b/>
          <w:sz w:val="24"/>
        </w:rPr>
      </w:pPr>
      <w:r>
        <w:rPr>
          <w:b/>
          <w:sz w:val="24"/>
        </w:rPr>
        <w:t>1、人力资源规划管理</w:t>
      </w:r>
      <w:r>
        <w:rPr>
          <w:b/>
          <w:w w:val="99"/>
          <w:sz w:val="24"/>
        </w:rPr>
        <w:t xml:space="preserve"> </w:t>
      </w:r>
    </w:p>
    <w:p>
      <w:pPr>
        <w:pStyle w:val="4"/>
        <w:spacing w:before="9"/>
        <w:rPr>
          <w:b/>
        </w:rPr>
      </w:pPr>
    </w:p>
    <w:p>
      <w:pPr>
        <w:pStyle w:val="8"/>
        <w:numPr>
          <w:ilvl w:val="1"/>
          <w:numId w:val="4"/>
        </w:numPr>
        <w:tabs>
          <w:tab w:val="left" w:pos="1295"/>
        </w:tabs>
        <w:spacing w:before="0" w:after="0" w:line="240" w:lineRule="auto"/>
        <w:ind w:left="1295" w:right="0" w:hanging="601"/>
        <w:jc w:val="left"/>
        <w:rPr>
          <w:sz w:val="24"/>
        </w:rPr>
      </w:pPr>
      <w:r>
        <w:rPr>
          <w:sz w:val="24"/>
        </w:rPr>
        <w:t xml:space="preserve">人力资源规划制度 </w:t>
      </w:r>
    </w:p>
    <w:p>
      <w:pPr>
        <w:pStyle w:val="4"/>
        <w:spacing w:before="9"/>
      </w:pPr>
    </w:p>
    <w:p>
      <w:pPr>
        <w:pStyle w:val="4"/>
        <w:spacing w:line="364" w:lineRule="auto"/>
        <w:ind w:left="213" w:right="233" w:firstLine="480"/>
      </w:pPr>
      <w:r>
        <w:t xml:space="preserve">公司第三季度根据集团要求进行了企业管理咨询工作，并根据公司的实际，完成了人力资源规划管理制度。 </w:t>
      </w:r>
    </w:p>
    <w:p>
      <w:pPr>
        <w:pStyle w:val="8"/>
        <w:numPr>
          <w:ilvl w:val="1"/>
          <w:numId w:val="4"/>
        </w:numPr>
        <w:tabs>
          <w:tab w:val="left" w:pos="1295"/>
        </w:tabs>
        <w:spacing w:before="157" w:after="0" w:line="240" w:lineRule="auto"/>
        <w:ind w:left="1295" w:right="0" w:hanging="602"/>
        <w:jc w:val="left"/>
        <w:rPr>
          <w:sz w:val="24"/>
        </w:rPr>
      </w:pPr>
      <w:r>
        <w:rPr>
          <w:sz w:val="24"/>
        </w:rPr>
        <w:t xml:space="preserve">公司定岗定编 </w:t>
      </w:r>
    </w:p>
    <w:p>
      <w:pPr>
        <w:pStyle w:val="4"/>
        <w:spacing w:before="9"/>
      </w:pPr>
    </w:p>
    <w:p>
      <w:pPr>
        <w:pStyle w:val="4"/>
        <w:ind w:left="693"/>
      </w:pPr>
      <w:r>
        <w:t xml:space="preserve">年初，根据公司的整体经营及规划，结合公司项目的实际情况，完成 </w:t>
      </w:r>
      <w:r>
        <w:rPr>
          <w:rFonts w:hint="eastAsia"/>
          <w:lang w:eastAsia="zh-CN"/>
        </w:rPr>
        <w:t>201*</w:t>
      </w:r>
      <w:r>
        <w:t xml:space="preserve"> 年度公司定岗</w:t>
      </w:r>
    </w:p>
    <w:p>
      <w:pPr>
        <w:spacing w:before="161" w:line="487" w:lineRule="auto"/>
        <w:ind w:left="696" w:right="3870" w:hanging="483"/>
        <w:jc w:val="left"/>
        <w:rPr>
          <w:b/>
          <w:sz w:val="24"/>
        </w:rPr>
      </w:pPr>
      <w:r>
        <w:rPr>
          <w:spacing w:val="-3"/>
          <w:sz w:val="24"/>
        </w:rPr>
        <w:t xml:space="preserve">定编方案，其中特别是两个项目部的定编人数为 </w:t>
      </w:r>
      <w:r>
        <w:rPr>
          <w:sz w:val="24"/>
        </w:rPr>
        <w:t>18</w:t>
      </w:r>
      <w:r>
        <w:rPr>
          <w:spacing w:val="-19"/>
          <w:sz w:val="24"/>
        </w:rPr>
        <w:t xml:space="preserve"> 人。</w:t>
      </w:r>
      <w:r>
        <w:rPr>
          <w:b/>
          <w:spacing w:val="-19"/>
          <w:sz w:val="24"/>
        </w:rPr>
        <w:t>2、人力资源管理制度汇编及其修订补充</w:t>
      </w:r>
      <w:r>
        <w:rPr>
          <w:b/>
          <w:spacing w:val="-19"/>
          <w:w w:val="99"/>
          <w:sz w:val="24"/>
        </w:rPr>
        <w:t xml:space="preserve"> </w:t>
      </w:r>
    </w:p>
    <w:p>
      <w:pPr>
        <w:pStyle w:val="8"/>
        <w:numPr>
          <w:ilvl w:val="0"/>
          <w:numId w:val="5"/>
        </w:numPr>
        <w:tabs>
          <w:tab w:val="left" w:pos="1295"/>
        </w:tabs>
        <w:spacing w:before="0" w:after="0" w:line="307" w:lineRule="exact"/>
        <w:ind w:left="1295" w:right="0" w:hanging="601"/>
        <w:jc w:val="left"/>
        <w:rPr>
          <w:sz w:val="24"/>
        </w:rPr>
      </w:pPr>
      <w:r>
        <w:rPr>
          <w:sz w:val="24"/>
        </w:rPr>
        <w:t xml:space="preserve">对现有人力资源管理制度进行汇编 </w:t>
      </w:r>
    </w:p>
    <w:p>
      <w:pPr>
        <w:pStyle w:val="4"/>
        <w:spacing w:before="9"/>
      </w:pPr>
    </w:p>
    <w:p>
      <w:pPr>
        <w:pStyle w:val="4"/>
        <w:spacing w:line="364" w:lineRule="auto"/>
        <w:ind w:left="214" w:right="233" w:firstLine="480"/>
      </w:pPr>
      <w:r>
        <w:t xml:space="preserve">到今年第三季度，已完成对现有人力资源管理制度及补充新修订的各项制度及指引性文件进行了整理，并完成《人力资源管理》管理制度手册第二版。 </w:t>
      </w:r>
    </w:p>
    <w:p>
      <w:pPr>
        <w:pStyle w:val="8"/>
        <w:numPr>
          <w:ilvl w:val="0"/>
          <w:numId w:val="5"/>
        </w:numPr>
        <w:tabs>
          <w:tab w:val="left" w:pos="1295"/>
        </w:tabs>
        <w:spacing w:before="157" w:after="0" w:line="240" w:lineRule="auto"/>
        <w:ind w:left="1295" w:right="0" w:hanging="601"/>
        <w:jc w:val="left"/>
        <w:rPr>
          <w:sz w:val="24"/>
        </w:rPr>
      </w:pPr>
      <w:r>
        <w:rPr>
          <w:sz w:val="24"/>
        </w:rPr>
        <w:t xml:space="preserve">新增加的制度 </w:t>
      </w:r>
    </w:p>
    <w:p>
      <w:pPr>
        <w:pStyle w:val="4"/>
        <w:spacing w:before="9"/>
      </w:pPr>
    </w:p>
    <w:p>
      <w:pPr>
        <w:pStyle w:val="4"/>
        <w:ind w:left="694"/>
      </w:pPr>
      <w:r>
        <w:t>根据公司的实际情况，对现有的人力资源管理制度进行了修订和补充。新修订的制度有：</w:t>
      </w:r>
    </w:p>
    <w:p>
      <w:pPr>
        <w:pStyle w:val="4"/>
        <w:spacing w:before="161"/>
        <w:ind w:left="214"/>
      </w:pPr>
      <w:r>
        <w:t>①员工伤亡处理实施办法；②新员工入职培训管理制度；③招聘管理制度及招聘流程指引；</w:t>
      </w:r>
    </w:p>
    <w:p>
      <w:pPr>
        <w:pStyle w:val="4"/>
        <w:spacing w:before="160"/>
        <w:ind w:left="214"/>
      </w:pPr>
      <w:r>
        <w:t xml:space="preserve">④公司年休假管理制度。 </w:t>
      </w:r>
    </w:p>
    <w:p>
      <w:pPr>
        <w:pStyle w:val="4"/>
        <w:spacing w:before="9"/>
      </w:pPr>
    </w:p>
    <w:p>
      <w:pPr>
        <w:pStyle w:val="4"/>
        <w:spacing w:line="364" w:lineRule="auto"/>
        <w:ind w:left="214" w:right="113" w:firstLine="480"/>
      </w:pPr>
      <w:r>
        <w:t>总结：公司现有的人力资源管理制度虽然比较全面，也符合国家相关的法律规定，但是人力资源管理涵盖的事项及细节比较少，许多制度的制定缺少细节内容，应在现有的基础上</w:t>
      </w:r>
      <w:r>
        <w:rPr>
          <w:spacing w:val="-30"/>
        </w:rPr>
        <w:t xml:space="preserve">在 </w:t>
      </w:r>
      <w:r>
        <w:t>201</w:t>
      </w:r>
      <w:r>
        <w:rPr>
          <w:rFonts w:hint="eastAsia"/>
          <w:lang w:val="en-US" w:eastAsia="zh-CN"/>
        </w:rPr>
        <w:t>*</w:t>
      </w:r>
      <w:r>
        <w:rPr>
          <w:spacing w:val="-18"/>
        </w:rPr>
        <w:t xml:space="preserve"> 年加以修订和补充，制定比较规范、符合法规和公司实际的《人力资源管理制度手册》</w:t>
      </w:r>
      <w:r>
        <w:rPr>
          <w:spacing w:val="-13"/>
        </w:rPr>
        <w:t xml:space="preserve">和新的《员工手册》。 </w:t>
      </w:r>
    </w:p>
    <w:p>
      <w:pPr>
        <w:pStyle w:val="3"/>
        <w:spacing w:before="158"/>
        <w:ind w:left="4326"/>
      </w:pPr>
      <w:r>
        <w:t>第五节 薪酬福利</w:t>
      </w:r>
      <w:r>
        <w:rPr>
          <w:w w:val="99"/>
        </w:rPr>
        <w:t xml:space="preserve"> </w:t>
      </w:r>
    </w:p>
    <w:p>
      <w:pPr>
        <w:spacing w:after="0"/>
        <w:sectPr>
          <w:pgSz w:w="11910" w:h="16840"/>
          <w:pgMar w:top="1460" w:right="900" w:bottom="280" w:left="920" w:header="720" w:footer="720" w:gutter="0"/>
        </w:sectPr>
      </w:pPr>
    </w:p>
    <w:p>
      <w:pPr>
        <w:spacing w:before="42"/>
        <w:ind w:left="696" w:right="0" w:firstLine="0"/>
        <w:jc w:val="left"/>
        <w:rPr>
          <w:b/>
          <w:sz w:val="24"/>
        </w:rPr>
      </w:pPr>
      <w:r>
        <w:rPr>
          <w:b/>
          <w:sz w:val="24"/>
        </w:rPr>
        <w:t>1、薪酬</w:t>
      </w:r>
      <w:r>
        <w:rPr>
          <w:sz w:val="24"/>
        </w:rPr>
        <w:t>调研</w:t>
      </w:r>
      <w:r>
        <w:rPr>
          <w:b/>
          <w:sz w:val="24"/>
        </w:rPr>
        <w:t>报告</w:t>
      </w:r>
      <w:r>
        <w:rPr>
          <w:b/>
          <w:w w:val="99"/>
          <w:sz w:val="24"/>
        </w:rPr>
        <w:t xml:space="preserve"> </w:t>
      </w:r>
    </w:p>
    <w:p>
      <w:pPr>
        <w:pStyle w:val="4"/>
        <w:spacing w:before="9"/>
        <w:rPr>
          <w:b/>
        </w:rPr>
      </w:pPr>
    </w:p>
    <w:p>
      <w:pPr>
        <w:pStyle w:val="4"/>
        <w:spacing w:line="364" w:lineRule="auto"/>
        <w:ind w:left="213" w:right="233" w:firstLine="480"/>
        <w:jc w:val="both"/>
      </w:pPr>
      <w:r>
        <w:rPr>
          <w:spacing w:val="-17"/>
        </w:rPr>
        <w:t xml:space="preserve">根据 </w:t>
      </w:r>
      <w:r>
        <w:t>XXX</w:t>
      </w:r>
      <w:r>
        <w:rPr>
          <w:spacing w:val="-12"/>
        </w:rPr>
        <w:t xml:space="preserve"> 当地的人力资源现状，以及 </w:t>
      </w:r>
      <w:r>
        <w:t>XXX</w:t>
      </w:r>
      <w:r>
        <w:rPr>
          <w:spacing w:val="-9"/>
        </w:rPr>
        <w:t xml:space="preserve"> 房地产行业的特点，考虑到职位的通用性，我</w:t>
      </w:r>
      <w:r>
        <w:rPr>
          <w:spacing w:val="-12"/>
        </w:rPr>
        <w:t xml:space="preserve">们选择了 </w:t>
      </w:r>
      <w:r>
        <w:t>13</w:t>
      </w:r>
      <w:r>
        <w:rPr>
          <w:spacing w:val="-16"/>
        </w:rPr>
        <w:t xml:space="preserve"> 个职位，同时根据 </w:t>
      </w:r>
      <w:r>
        <w:t>XXX</w:t>
      </w:r>
      <w:r>
        <w:rPr>
          <w:spacing w:val="-14"/>
        </w:rPr>
        <w:t xml:space="preserve"> 地区的房地产企业，考虑企业的性质、实力及在 </w:t>
      </w:r>
      <w:r>
        <w:t>XXX</w:t>
      </w:r>
      <w:r>
        <w:rPr>
          <w:spacing w:val="-26"/>
        </w:rPr>
        <w:t xml:space="preserve"> 已在</w:t>
      </w:r>
      <w:r>
        <w:rPr>
          <w:spacing w:val="-11"/>
        </w:rPr>
        <w:t xml:space="preserve">建项目，我们选择了 </w:t>
      </w:r>
      <w:r>
        <w:t>XXXX</w:t>
      </w:r>
      <w:r>
        <w:rPr>
          <w:spacing w:val="-21"/>
        </w:rPr>
        <w:t>、</w:t>
      </w:r>
      <w:r>
        <w:t>XXXX</w:t>
      </w:r>
      <w:r>
        <w:rPr>
          <w:spacing w:val="-21"/>
        </w:rPr>
        <w:t>、</w:t>
      </w:r>
      <w:r>
        <w:t>XXXX</w:t>
      </w:r>
      <w:r>
        <w:rPr>
          <w:spacing w:val="-40"/>
        </w:rPr>
        <w:t xml:space="preserve"> 等 </w:t>
      </w:r>
      <w:r>
        <w:t>11</w:t>
      </w:r>
      <w:r>
        <w:rPr>
          <w:spacing w:val="-12"/>
        </w:rPr>
        <w:t xml:space="preserve"> 家企业进行相关的薪酬福利调查，完成 </w:t>
      </w:r>
      <w:r>
        <w:rPr>
          <w:rFonts w:hint="eastAsia"/>
          <w:lang w:eastAsia="zh-CN"/>
        </w:rPr>
        <w:t>201*</w:t>
      </w:r>
      <w:r>
        <w:rPr>
          <w:spacing w:val="-38"/>
        </w:rPr>
        <w:t xml:space="preserve"> 年</w:t>
      </w:r>
      <w:r>
        <w:rPr>
          <w:spacing w:val="-30"/>
        </w:rPr>
        <w:t xml:space="preserve">度 </w:t>
      </w:r>
      <w:r>
        <w:t>XXX</w:t>
      </w:r>
      <w:r>
        <w:rPr>
          <w:spacing w:val="-8"/>
        </w:rPr>
        <w:t xml:space="preserve"> 房地产行业薪酬福利调研报告。 </w:t>
      </w:r>
    </w:p>
    <w:p>
      <w:pPr>
        <w:pStyle w:val="3"/>
        <w:spacing w:before="158"/>
      </w:pPr>
      <w:r>
        <w:t>2、薪酬标准</w:t>
      </w:r>
      <w:r>
        <w:rPr>
          <w:w w:val="99"/>
        </w:rPr>
        <w:t xml:space="preserve"> </w:t>
      </w:r>
    </w:p>
    <w:p>
      <w:pPr>
        <w:pStyle w:val="4"/>
        <w:spacing w:before="9"/>
        <w:rPr>
          <w:b/>
        </w:rPr>
      </w:pPr>
    </w:p>
    <w:p>
      <w:pPr>
        <w:pStyle w:val="4"/>
        <w:spacing w:line="364" w:lineRule="auto"/>
        <w:ind w:left="214" w:right="232" w:firstLine="480"/>
      </w:pPr>
      <w:r>
        <w:rPr>
          <w:spacing w:val="-20"/>
        </w:rPr>
        <w:t xml:space="preserve">根据 </w:t>
      </w:r>
      <w:r>
        <w:t>201</w:t>
      </w:r>
      <w:r>
        <w:rPr>
          <w:rFonts w:hint="eastAsia"/>
          <w:lang w:val="en-US" w:eastAsia="zh-CN"/>
        </w:rPr>
        <w:t>*</w:t>
      </w:r>
      <w:r>
        <w:rPr>
          <w:spacing w:val="-30"/>
        </w:rPr>
        <w:t xml:space="preserve"> 年度 </w:t>
      </w:r>
      <w:r>
        <w:t>XXX</w:t>
      </w:r>
      <w:r>
        <w:rPr>
          <w:spacing w:val="-13"/>
        </w:rPr>
        <w:t xml:space="preserve"> 房地产行业相关职位的薪酬调研以及公司的具体情况，在 </w:t>
      </w:r>
      <w:r>
        <w:t>7</w:t>
      </w:r>
      <w:r>
        <w:rPr>
          <w:spacing w:val="-16"/>
        </w:rPr>
        <w:t xml:space="preserve"> 月份对公</w:t>
      </w:r>
      <w:r>
        <w:t xml:space="preserve">司的薪酬进行了重新修订及调整。 </w:t>
      </w:r>
    </w:p>
    <w:p>
      <w:pPr>
        <w:spacing w:before="157"/>
        <w:ind w:left="696" w:right="0" w:firstLine="0"/>
        <w:jc w:val="left"/>
        <w:rPr>
          <w:b/>
          <w:sz w:val="24"/>
        </w:rPr>
      </w:pPr>
      <w:r>
        <w:rPr>
          <w:b/>
          <w:sz w:val="24"/>
        </w:rPr>
        <w:t>3、</w:t>
      </w:r>
      <w:r>
        <w:rPr>
          <w:sz w:val="24"/>
        </w:rPr>
        <w:t>相关</w:t>
      </w:r>
      <w:r>
        <w:rPr>
          <w:b/>
          <w:sz w:val="24"/>
        </w:rPr>
        <w:t>福利</w:t>
      </w:r>
      <w:r>
        <w:rPr>
          <w:b/>
          <w:w w:val="99"/>
          <w:sz w:val="24"/>
        </w:rPr>
        <w:t xml:space="preserve"> </w:t>
      </w:r>
    </w:p>
    <w:p>
      <w:pPr>
        <w:pStyle w:val="4"/>
        <w:spacing w:before="9"/>
        <w:rPr>
          <w:b/>
        </w:rPr>
      </w:pPr>
    </w:p>
    <w:p>
      <w:pPr>
        <w:pStyle w:val="4"/>
        <w:spacing w:line="364" w:lineRule="auto"/>
        <w:ind w:left="213" w:right="233" w:firstLine="480"/>
      </w:pPr>
      <w:r>
        <w:rPr>
          <w:spacing w:val="-15"/>
        </w:rPr>
        <w:t xml:space="preserve">公司在 </w:t>
      </w:r>
      <w:r>
        <w:rPr>
          <w:rFonts w:hint="eastAsia"/>
          <w:lang w:eastAsia="zh-CN"/>
        </w:rPr>
        <w:t>201*</w:t>
      </w:r>
      <w:r>
        <w:rPr>
          <w:spacing w:val="-12"/>
        </w:rPr>
        <w:t xml:space="preserve"> 年第四季度对现有的福利方案进行了调整，同时增加了取暖费报销、年休假</w:t>
      </w:r>
      <w:r>
        <w:rPr>
          <w:spacing w:val="-4"/>
        </w:rPr>
        <w:t xml:space="preserve">补贴、置装费补贴及节假日相关福利的调整，完成了《公司相关福利补贴执行标准细则》。 </w:t>
      </w:r>
    </w:p>
    <w:p>
      <w:pPr>
        <w:pStyle w:val="3"/>
        <w:spacing w:before="157"/>
        <w:ind w:left="4326"/>
        <w:jc w:val="both"/>
      </w:pPr>
      <w:r>
        <w:t>第六节 绩效管理</w:t>
      </w:r>
      <w:r>
        <w:rPr>
          <w:w w:val="99"/>
        </w:rPr>
        <w:t xml:space="preserve"> </w:t>
      </w:r>
    </w:p>
    <w:p>
      <w:pPr>
        <w:pStyle w:val="4"/>
        <w:spacing w:before="9"/>
        <w:rPr>
          <w:b/>
        </w:rPr>
      </w:pPr>
    </w:p>
    <w:p>
      <w:pPr>
        <w:spacing w:before="0" w:line="487" w:lineRule="auto"/>
        <w:ind w:left="696" w:right="2670" w:hanging="3"/>
        <w:jc w:val="both"/>
        <w:rPr>
          <w:b/>
          <w:sz w:val="24"/>
        </w:rPr>
      </w:pPr>
      <w:r>
        <w:rPr>
          <w:sz w:val="24"/>
        </w:rPr>
        <w:t>积极协助公司运营管理部制定和实施 201</w:t>
      </w:r>
      <w:r>
        <w:rPr>
          <w:rFonts w:hint="eastAsia"/>
          <w:sz w:val="24"/>
          <w:lang w:val="en-US" w:eastAsia="zh-CN"/>
        </w:rPr>
        <w:t>*</w:t>
      </w:r>
      <w:r>
        <w:rPr>
          <w:sz w:val="24"/>
        </w:rPr>
        <w:t xml:space="preserve"> 年度绩效考核管理。</w:t>
      </w:r>
      <w:r>
        <w:rPr>
          <w:b/>
          <w:sz w:val="24"/>
        </w:rPr>
        <w:t>存在的问题分析：</w:t>
      </w:r>
      <w:r>
        <w:rPr>
          <w:b/>
          <w:w w:val="99"/>
          <w:sz w:val="24"/>
        </w:rPr>
        <w:t xml:space="preserve"> </w:t>
      </w:r>
    </w:p>
    <w:p>
      <w:pPr>
        <w:pStyle w:val="4"/>
        <w:spacing w:line="364" w:lineRule="auto"/>
        <w:ind w:left="214" w:right="230" w:firstLine="480"/>
        <w:jc w:val="both"/>
      </w:pPr>
      <w:r>
        <w:t>我们在积极协助公司运营管理部实施各部门考核的时候，与各部门负责人欠缺沟通，对各项目部和部门的员工特别是一些岗位员工的绩效考核结果及部门负责人的意见缺少及时有</w:t>
      </w:r>
      <w:r>
        <w:rPr>
          <w:spacing w:val="-13"/>
        </w:rPr>
        <w:t xml:space="preserve">效的沟通。所以，在积极协助运营管理部实施 </w:t>
      </w:r>
      <w:r>
        <w:t>201</w:t>
      </w:r>
      <w:r>
        <w:rPr>
          <w:rFonts w:hint="eastAsia"/>
          <w:lang w:val="en-US" w:eastAsia="zh-CN"/>
        </w:rPr>
        <w:t>*</w:t>
      </w:r>
      <w:r>
        <w:rPr>
          <w:spacing w:val="-9"/>
        </w:rPr>
        <w:t xml:space="preserve"> 年公司绩效考核的工作的重点应放在加强</w:t>
      </w:r>
      <w:r>
        <w:t xml:space="preserve">绩效考核与工作内容的联系方面上。 </w:t>
      </w:r>
    </w:p>
    <w:p>
      <w:pPr>
        <w:pStyle w:val="3"/>
        <w:spacing w:before="158"/>
        <w:ind w:left="4326"/>
        <w:jc w:val="both"/>
      </w:pPr>
      <w:r>
        <w:t>第七节 员工培训</w:t>
      </w:r>
      <w:r>
        <w:rPr>
          <w:w w:val="99"/>
        </w:rPr>
        <w:t xml:space="preserve"> </w:t>
      </w:r>
    </w:p>
    <w:p>
      <w:pPr>
        <w:pStyle w:val="4"/>
        <w:spacing w:before="9"/>
        <w:rPr>
          <w:b/>
        </w:rPr>
      </w:pPr>
    </w:p>
    <w:p>
      <w:pPr>
        <w:spacing w:before="0"/>
        <w:ind w:left="696" w:right="0" w:firstLine="0"/>
        <w:jc w:val="left"/>
        <w:rPr>
          <w:b/>
          <w:sz w:val="24"/>
        </w:rPr>
      </w:pPr>
      <w:r>
        <w:rPr>
          <w:b/>
          <w:sz w:val="24"/>
        </w:rPr>
        <w:t>1、</w:t>
      </w:r>
      <w:r>
        <w:rPr>
          <w:rFonts w:hint="eastAsia"/>
          <w:sz w:val="24"/>
          <w:lang w:eastAsia="zh-CN"/>
        </w:rPr>
        <w:t>201*</w:t>
      </w:r>
      <w:r>
        <w:rPr>
          <w:spacing w:val="-61"/>
          <w:sz w:val="24"/>
        </w:rPr>
        <w:t xml:space="preserve"> </w:t>
      </w:r>
      <w:r>
        <w:rPr>
          <w:b/>
          <w:sz w:val="24"/>
        </w:rPr>
        <w:t>年度培训计划与实施</w:t>
      </w:r>
      <w:r>
        <w:rPr>
          <w:b/>
          <w:w w:val="99"/>
          <w:sz w:val="24"/>
        </w:rPr>
        <w:t xml:space="preserve"> </w:t>
      </w:r>
    </w:p>
    <w:p>
      <w:pPr>
        <w:pStyle w:val="4"/>
        <w:spacing w:before="9"/>
        <w:rPr>
          <w:b/>
        </w:rPr>
      </w:pPr>
    </w:p>
    <w:p>
      <w:pPr>
        <w:pStyle w:val="4"/>
        <w:spacing w:line="364" w:lineRule="auto"/>
        <w:ind w:left="213" w:right="113" w:firstLine="480"/>
      </w:pPr>
      <w:r>
        <w:rPr>
          <w:spacing w:val="-7"/>
        </w:rPr>
        <w:t xml:space="preserve">为不断增强公司的竞争能力，提高员工的素质和能力，满足公司及员工个人发展的需要， 公司在年初制定了 </w:t>
      </w:r>
      <w:r>
        <w:rPr>
          <w:rFonts w:hint="eastAsia" w:ascii="Calibri"/>
          <w:lang w:eastAsia="zh-CN"/>
        </w:rPr>
        <w:t>201*</w:t>
      </w:r>
      <w:r>
        <w:rPr>
          <w:rFonts w:ascii="Calibri" w:eastAsia="Calibri"/>
        </w:rPr>
        <w:t xml:space="preserve"> </w:t>
      </w:r>
      <w:r>
        <w:rPr>
          <w:spacing w:val="-9"/>
        </w:rPr>
        <w:t>年度培训计划，在培训规划与协调方面做了相应的工作，组织了全员培训，并对培训效果进行了客观的评估和反馈，收到了良好的效果。</w:t>
      </w:r>
    </w:p>
    <w:p>
      <w:pPr>
        <w:pStyle w:val="3"/>
        <w:spacing w:before="158"/>
      </w:pPr>
      <w:r>
        <w:rPr>
          <w:rFonts w:ascii="Calibri" w:eastAsia="Calibri"/>
        </w:rPr>
        <w:t>2</w:t>
      </w:r>
      <w:r>
        <w:t>、新员工入职培训</w:t>
      </w:r>
    </w:p>
    <w:p>
      <w:pPr>
        <w:pStyle w:val="4"/>
        <w:spacing w:before="9"/>
        <w:rPr>
          <w:b/>
        </w:rPr>
      </w:pPr>
    </w:p>
    <w:p>
      <w:pPr>
        <w:pStyle w:val="4"/>
        <w:ind w:left="694"/>
      </w:pPr>
      <w:r>
        <w:rPr>
          <w:rFonts w:hint="eastAsia" w:ascii="Calibri"/>
          <w:lang w:eastAsia="zh-CN"/>
        </w:rPr>
        <w:t>201*</w:t>
      </w:r>
      <w:r>
        <w:rPr>
          <w:rFonts w:ascii="Calibri" w:eastAsia="Calibri"/>
        </w:rPr>
        <w:t xml:space="preserve"> </w:t>
      </w:r>
      <w:r>
        <w:t xml:space="preserve">年，公司的生产经营、组织结构、员工队伍迅速扩大，今年新增加员工 </w:t>
      </w:r>
      <w:r>
        <w:rPr>
          <w:rFonts w:ascii="Calibri" w:eastAsia="Calibri"/>
        </w:rPr>
        <w:t xml:space="preserve">19 </w:t>
      </w:r>
      <w:r>
        <w:t>人，为</w:t>
      </w:r>
    </w:p>
    <w:p>
      <w:pPr>
        <w:spacing w:after="0"/>
        <w:sectPr>
          <w:pgSz w:w="11910" w:h="16840"/>
          <w:pgMar w:top="1460" w:right="900" w:bottom="280" w:left="920" w:header="720" w:footer="720" w:gutter="0"/>
        </w:sectPr>
      </w:pPr>
    </w:p>
    <w:p>
      <w:pPr>
        <w:pStyle w:val="4"/>
        <w:spacing w:before="42" w:line="364" w:lineRule="auto"/>
        <w:ind w:left="213" w:right="229"/>
        <w:jc w:val="both"/>
      </w:pPr>
      <w:r>
        <w:t>了帮助新入职员工快速溶入公司企业文化，树立统一的企业价值观念，行为模式，了解公司相关规章制度</w:t>
      </w:r>
      <w:r>
        <w:rPr>
          <w:rFonts w:ascii="Calibri" w:eastAsia="Calibri"/>
        </w:rPr>
        <w:t>,</w:t>
      </w:r>
      <w:r>
        <w:rPr>
          <w:spacing w:val="-4"/>
        </w:rPr>
        <w:t>培养良好的工作心态，职业素质，为胜任岗位工作打下坚实的基础。公司制定</w:t>
      </w:r>
      <w:r>
        <w:t xml:space="preserve">了详细的《新员工入职培训管理制度》和新员工入职培训方案，并制作了相关培训 </w:t>
      </w:r>
      <w:r>
        <w:rPr>
          <w:rFonts w:ascii="Calibri" w:eastAsia="Calibri"/>
        </w:rPr>
        <w:t>PPT</w:t>
      </w:r>
      <w:r>
        <w:t>，组</w:t>
      </w:r>
      <w:r>
        <w:rPr>
          <w:spacing w:val="-16"/>
        </w:rPr>
        <w:t xml:space="preserve">织了至 </w:t>
      </w:r>
      <w:r>
        <w:rPr>
          <w:rFonts w:hint="eastAsia" w:ascii="Calibri"/>
          <w:lang w:eastAsia="zh-CN"/>
        </w:rPr>
        <w:t>201*</w:t>
      </w:r>
      <w:r>
        <w:rPr>
          <w:rFonts w:ascii="Calibri" w:eastAsia="Calibri"/>
        </w:rPr>
        <w:t xml:space="preserve"> </w:t>
      </w:r>
      <w:r>
        <w:rPr>
          <w:spacing w:val="-31"/>
        </w:rPr>
        <w:t xml:space="preserve">年 </w:t>
      </w:r>
      <w:r>
        <w:rPr>
          <w:rFonts w:ascii="Calibri" w:eastAsia="Calibri"/>
        </w:rPr>
        <w:t xml:space="preserve">1 </w:t>
      </w:r>
      <w:r>
        <w:rPr>
          <w:spacing w:val="-31"/>
        </w:rPr>
        <w:t xml:space="preserve">月 </w:t>
      </w:r>
      <w:r>
        <w:rPr>
          <w:rFonts w:ascii="Calibri" w:eastAsia="Calibri"/>
        </w:rPr>
        <w:t xml:space="preserve">1 </w:t>
      </w:r>
      <w:r>
        <w:rPr>
          <w:spacing w:val="-5"/>
        </w:rPr>
        <w:t>日以后入职的员工进行了相关培训，收到了良好的效果。同时对陆续入职的新员工进行单独的相关入职培训。</w:t>
      </w:r>
    </w:p>
    <w:p>
      <w:pPr>
        <w:spacing w:before="159"/>
        <w:ind w:left="696" w:right="0" w:firstLine="0"/>
        <w:jc w:val="left"/>
        <w:rPr>
          <w:b/>
          <w:sz w:val="24"/>
        </w:rPr>
      </w:pPr>
      <w:r>
        <w:rPr>
          <w:rFonts w:ascii="Calibri" w:eastAsia="Calibri"/>
          <w:b/>
          <w:sz w:val="24"/>
        </w:rPr>
        <w:t>3</w:t>
      </w:r>
      <w:r>
        <w:rPr>
          <w:b/>
          <w:sz w:val="24"/>
        </w:rPr>
        <w:t>、女</w:t>
      </w:r>
      <w:r>
        <w:rPr>
          <w:sz w:val="24"/>
        </w:rPr>
        <w:t>员工</w:t>
      </w:r>
      <w:r>
        <w:rPr>
          <w:b/>
          <w:sz w:val="24"/>
        </w:rPr>
        <w:t>相关培训</w:t>
      </w:r>
    </w:p>
    <w:p>
      <w:pPr>
        <w:pStyle w:val="4"/>
        <w:spacing w:before="9"/>
        <w:rPr>
          <w:b/>
        </w:rPr>
      </w:pPr>
    </w:p>
    <w:p>
      <w:pPr>
        <w:pStyle w:val="4"/>
        <w:spacing w:line="364" w:lineRule="auto"/>
        <w:ind w:left="213" w:right="230" w:firstLine="480"/>
        <w:jc w:val="both"/>
      </w:pPr>
      <w:r>
        <w:rPr>
          <w:rFonts w:hint="eastAsia"/>
          <w:lang w:eastAsia="zh-CN"/>
        </w:rPr>
        <w:t>201*</w:t>
      </w:r>
      <w:r>
        <w:rPr>
          <w:spacing w:val="-8"/>
        </w:rPr>
        <w:t xml:space="preserve"> 年公司女员工人数上升到 </w:t>
      </w:r>
      <w:r>
        <w:t>32</w:t>
      </w:r>
      <w:r>
        <w:rPr>
          <w:spacing w:val="-7"/>
        </w:rPr>
        <w:t xml:space="preserve"> 人，今年女员工结婚和生育的人数较多，为了更好地</w:t>
      </w:r>
      <w:r>
        <w:t xml:space="preserve">帮助这些女员工处理好工作与生活、家庭与事业、爱情与生育等和女员工密切相关的问题进行了培训，取得了很好的效果。 </w:t>
      </w:r>
    </w:p>
    <w:p>
      <w:pPr>
        <w:pStyle w:val="3"/>
        <w:spacing w:before="157"/>
      </w:pPr>
      <w:r>
        <w:t>4、其它培训</w:t>
      </w:r>
      <w:r>
        <w:rPr>
          <w:w w:val="99"/>
        </w:rPr>
        <w:t xml:space="preserve"> </w:t>
      </w:r>
    </w:p>
    <w:p>
      <w:pPr>
        <w:pStyle w:val="4"/>
        <w:spacing w:before="9"/>
        <w:rPr>
          <w:b/>
        </w:rPr>
      </w:pPr>
    </w:p>
    <w:p>
      <w:pPr>
        <w:pStyle w:val="4"/>
        <w:spacing w:line="364" w:lineRule="auto"/>
        <w:ind w:left="214" w:right="230" w:firstLine="480"/>
        <w:jc w:val="both"/>
      </w:pPr>
      <w:r>
        <w:t xml:space="preserve">公司根据不同时期的生产及工作需求，及时开展各项培训，例如：公司组织旅游的安全培训，冬季车辆驾驶安全培训等。同时，各项目部各部门也根据工作需求及时进行本部门的相关培训。 </w:t>
      </w:r>
    </w:p>
    <w:p>
      <w:pPr>
        <w:pStyle w:val="3"/>
        <w:spacing w:before="158" w:line="487" w:lineRule="auto"/>
        <w:ind w:right="1891" w:firstLine="1702"/>
        <w:jc w:val="both"/>
      </w:pPr>
      <w:r>
        <w:t>第八节 人事日常管理、员工管理管理和劳动合同管理1、</w:t>
      </w:r>
      <w:r>
        <w:rPr>
          <w:b w:val="0"/>
        </w:rPr>
        <w:t>人事</w:t>
      </w:r>
      <w:r>
        <w:t>日常管理</w:t>
      </w:r>
      <w:r>
        <w:rPr>
          <w:w w:val="99"/>
        </w:rPr>
        <w:t xml:space="preserve"> </w:t>
      </w:r>
    </w:p>
    <w:p>
      <w:pPr>
        <w:pStyle w:val="8"/>
        <w:numPr>
          <w:ilvl w:val="0"/>
          <w:numId w:val="6"/>
        </w:numPr>
        <w:tabs>
          <w:tab w:val="left" w:pos="1300"/>
        </w:tabs>
        <w:spacing w:before="0" w:after="0" w:line="307" w:lineRule="exact"/>
        <w:ind w:left="1300" w:right="0" w:hanging="604"/>
        <w:jc w:val="left"/>
        <w:rPr>
          <w:b/>
          <w:sz w:val="24"/>
        </w:rPr>
      </w:pPr>
      <w:r>
        <w:rPr>
          <w:w w:val="95"/>
          <w:sz w:val="24"/>
        </w:rPr>
        <w:t>考勤</w:t>
      </w:r>
      <w:r>
        <w:rPr>
          <w:b/>
          <w:w w:val="95"/>
          <w:sz w:val="24"/>
        </w:rPr>
        <w:t>管理</w:t>
      </w:r>
      <w:r>
        <w:rPr>
          <w:b/>
          <w:w w:val="99"/>
          <w:sz w:val="24"/>
        </w:rPr>
        <w:t xml:space="preserve"> </w:t>
      </w:r>
    </w:p>
    <w:p>
      <w:pPr>
        <w:pStyle w:val="4"/>
        <w:spacing w:before="9"/>
        <w:rPr>
          <w:b/>
        </w:rPr>
      </w:pPr>
    </w:p>
    <w:p>
      <w:pPr>
        <w:pStyle w:val="4"/>
        <w:ind w:left="694"/>
      </w:pPr>
      <w:r>
        <w:t xml:space="preserve">每月及时核对员工的考勤。 </w:t>
      </w:r>
    </w:p>
    <w:p>
      <w:pPr>
        <w:pStyle w:val="4"/>
        <w:spacing w:before="9"/>
      </w:pPr>
    </w:p>
    <w:p>
      <w:pPr>
        <w:pStyle w:val="8"/>
        <w:numPr>
          <w:ilvl w:val="0"/>
          <w:numId w:val="6"/>
        </w:numPr>
        <w:tabs>
          <w:tab w:val="left" w:pos="1300"/>
        </w:tabs>
        <w:spacing w:before="0" w:after="0" w:line="240" w:lineRule="auto"/>
        <w:ind w:left="1300" w:right="0" w:hanging="604"/>
        <w:jc w:val="left"/>
        <w:rPr>
          <w:b/>
          <w:sz w:val="24"/>
        </w:rPr>
      </w:pPr>
      <w:r>
        <w:rPr>
          <w:sz w:val="24"/>
        </w:rPr>
        <w:t>加班</w:t>
      </w:r>
      <w:r>
        <w:rPr>
          <w:b/>
          <w:sz w:val="24"/>
        </w:rPr>
        <w:t>情况统计</w:t>
      </w:r>
      <w:r>
        <w:rPr>
          <w:b/>
          <w:w w:val="99"/>
          <w:sz w:val="24"/>
        </w:rPr>
        <w:t xml:space="preserve"> </w:t>
      </w:r>
    </w:p>
    <w:p>
      <w:pPr>
        <w:pStyle w:val="4"/>
        <w:spacing w:before="9"/>
        <w:rPr>
          <w:b/>
        </w:rPr>
      </w:pPr>
    </w:p>
    <w:p>
      <w:pPr>
        <w:pStyle w:val="3"/>
        <w:ind w:left="4027"/>
      </w:pPr>
      <w:r>
        <w:rPr>
          <w:rFonts w:hint="eastAsia"/>
          <w:lang w:eastAsia="zh-CN"/>
        </w:rPr>
        <w:t>201*</w:t>
      </w:r>
      <w:r>
        <w:t xml:space="preserve"> 年公司员工加班汇总表</w:t>
      </w:r>
      <w:r>
        <w:rPr>
          <w:w w:val="99"/>
        </w:rPr>
        <w:t xml:space="preserve"> </w:t>
      </w:r>
    </w:p>
    <w:p>
      <w:pPr>
        <w:pStyle w:val="4"/>
        <w:spacing w:before="6"/>
        <w:rPr>
          <w:b/>
          <w:sz w:val="18"/>
        </w:rPr>
      </w:pPr>
    </w:p>
    <w:tbl>
      <w:tblPr>
        <w:tblStyle w:val="6"/>
        <w:tblW w:w="9851"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895"/>
        <w:gridCol w:w="895"/>
        <w:gridCol w:w="896"/>
        <w:gridCol w:w="896"/>
        <w:gridCol w:w="895"/>
        <w:gridCol w:w="896"/>
        <w:gridCol w:w="896"/>
        <w:gridCol w:w="895"/>
        <w:gridCol w:w="896"/>
        <w:gridCol w:w="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790" w:type="dxa"/>
            <w:gridSpan w:val="2"/>
            <w:shd w:val="clear" w:color="auto" w:fill="92D050"/>
          </w:tcPr>
          <w:p>
            <w:pPr>
              <w:pStyle w:val="9"/>
              <w:spacing w:before="40"/>
              <w:ind w:left="107"/>
              <w:jc w:val="left"/>
              <w:rPr>
                <w:b/>
                <w:sz w:val="18"/>
              </w:rPr>
            </w:pPr>
            <w:r>
              <w:rPr>
                <w:b/>
                <w:w w:val="99"/>
                <w:sz w:val="18"/>
              </w:rPr>
              <w:t xml:space="preserve"> </w:t>
            </w:r>
          </w:p>
        </w:tc>
        <w:tc>
          <w:tcPr>
            <w:tcW w:w="895" w:type="dxa"/>
            <w:shd w:val="clear" w:color="auto" w:fill="92D050"/>
          </w:tcPr>
          <w:p>
            <w:pPr>
              <w:pStyle w:val="9"/>
              <w:spacing w:before="40"/>
              <w:ind w:left="176"/>
              <w:jc w:val="left"/>
              <w:rPr>
                <w:b/>
                <w:sz w:val="18"/>
              </w:rPr>
            </w:pPr>
            <w:r>
              <w:rPr>
                <w:b/>
                <w:sz w:val="18"/>
              </w:rPr>
              <w:t>运营管</w:t>
            </w:r>
          </w:p>
          <w:p>
            <w:pPr>
              <w:pStyle w:val="9"/>
              <w:spacing w:before="82"/>
              <w:ind w:left="267"/>
              <w:jc w:val="left"/>
              <w:rPr>
                <w:b/>
                <w:sz w:val="18"/>
              </w:rPr>
            </w:pPr>
            <w:r>
              <w:rPr>
                <w:b/>
                <w:sz w:val="18"/>
              </w:rPr>
              <w:t>理部</w:t>
            </w:r>
            <w:r>
              <w:rPr>
                <w:b/>
                <w:w w:val="99"/>
                <w:sz w:val="18"/>
              </w:rPr>
              <w:t xml:space="preserve"> </w:t>
            </w:r>
          </w:p>
        </w:tc>
        <w:tc>
          <w:tcPr>
            <w:tcW w:w="896" w:type="dxa"/>
            <w:shd w:val="clear" w:color="auto" w:fill="92D050"/>
          </w:tcPr>
          <w:p>
            <w:pPr>
              <w:pStyle w:val="9"/>
              <w:spacing w:before="40"/>
              <w:ind w:left="176"/>
              <w:jc w:val="left"/>
              <w:rPr>
                <w:b/>
                <w:sz w:val="18"/>
              </w:rPr>
            </w:pPr>
            <w:r>
              <w:rPr>
                <w:b/>
                <w:sz w:val="18"/>
              </w:rPr>
              <w:t>合约采</w:t>
            </w:r>
          </w:p>
          <w:p>
            <w:pPr>
              <w:pStyle w:val="9"/>
              <w:spacing w:before="82"/>
              <w:ind w:left="268"/>
              <w:jc w:val="left"/>
              <w:rPr>
                <w:b/>
                <w:sz w:val="18"/>
              </w:rPr>
            </w:pPr>
            <w:r>
              <w:rPr>
                <w:b/>
                <w:sz w:val="18"/>
              </w:rPr>
              <w:t>购部</w:t>
            </w:r>
            <w:r>
              <w:rPr>
                <w:b/>
                <w:w w:val="99"/>
                <w:sz w:val="18"/>
              </w:rPr>
              <w:t xml:space="preserve"> </w:t>
            </w:r>
          </w:p>
        </w:tc>
        <w:tc>
          <w:tcPr>
            <w:tcW w:w="896" w:type="dxa"/>
            <w:shd w:val="clear" w:color="auto" w:fill="92D050"/>
          </w:tcPr>
          <w:p>
            <w:pPr>
              <w:pStyle w:val="9"/>
              <w:spacing w:before="40"/>
              <w:ind w:left="177"/>
              <w:jc w:val="left"/>
              <w:rPr>
                <w:b/>
                <w:sz w:val="18"/>
              </w:rPr>
            </w:pPr>
            <w:r>
              <w:rPr>
                <w:b/>
                <w:sz w:val="18"/>
              </w:rPr>
              <w:t>前期开</w:t>
            </w:r>
          </w:p>
          <w:p>
            <w:pPr>
              <w:pStyle w:val="9"/>
              <w:spacing w:before="82"/>
              <w:ind w:left="268"/>
              <w:jc w:val="left"/>
              <w:rPr>
                <w:b/>
                <w:sz w:val="18"/>
              </w:rPr>
            </w:pPr>
            <w:r>
              <w:rPr>
                <w:b/>
                <w:sz w:val="18"/>
              </w:rPr>
              <w:t>发部</w:t>
            </w:r>
            <w:r>
              <w:rPr>
                <w:b/>
                <w:w w:val="99"/>
                <w:sz w:val="18"/>
              </w:rPr>
              <w:t xml:space="preserve"> </w:t>
            </w:r>
          </w:p>
        </w:tc>
        <w:tc>
          <w:tcPr>
            <w:tcW w:w="895" w:type="dxa"/>
            <w:shd w:val="clear" w:color="auto" w:fill="92D050"/>
          </w:tcPr>
          <w:p>
            <w:pPr>
              <w:pStyle w:val="9"/>
              <w:spacing w:before="40"/>
              <w:ind w:left="177"/>
              <w:jc w:val="left"/>
              <w:rPr>
                <w:b/>
                <w:sz w:val="18"/>
              </w:rPr>
            </w:pPr>
            <w:r>
              <w:rPr>
                <w:b/>
                <w:sz w:val="18"/>
              </w:rPr>
              <w:t>财务管</w:t>
            </w:r>
          </w:p>
          <w:p>
            <w:pPr>
              <w:pStyle w:val="9"/>
              <w:spacing w:before="82"/>
              <w:ind w:left="268"/>
              <w:jc w:val="left"/>
              <w:rPr>
                <w:b/>
                <w:sz w:val="18"/>
              </w:rPr>
            </w:pPr>
            <w:r>
              <w:rPr>
                <w:b/>
                <w:sz w:val="18"/>
              </w:rPr>
              <w:t>理部</w:t>
            </w:r>
            <w:r>
              <w:rPr>
                <w:b/>
                <w:w w:val="99"/>
                <w:sz w:val="18"/>
              </w:rPr>
              <w:t xml:space="preserve"> </w:t>
            </w:r>
          </w:p>
        </w:tc>
        <w:tc>
          <w:tcPr>
            <w:tcW w:w="896" w:type="dxa"/>
            <w:shd w:val="clear" w:color="auto" w:fill="92D050"/>
          </w:tcPr>
          <w:p>
            <w:pPr>
              <w:pStyle w:val="9"/>
              <w:spacing w:before="40"/>
              <w:ind w:left="177"/>
              <w:jc w:val="left"/>
              <w:rPr>
                <w:b/>
                <w:sz w:val="18"/>
              </w:rPr>
            </w:pPr>
            <w:r>
              <w:rPr>
                <w:b/>
                <w:sz w:val="18"/>
              </w:rPr>
              <w:t>行政管</w:t>
            </w:r>
          </w:p>
          <w:p>
            <w:pPr>
              <w:pStyle w:val="9"/>
              <w:spacing w:before="82"/>
              <w:ind w:left="268"/>
              <w:jc w:val="left"/>
              <w:rPr>
                <w:b/>
                <w:sz w:val="18"/>
              </w:rPr>
            </w:pPr>
            <w:r>
              <w:rPr>
                <w:b/>
                <w:sz w:val="18"/>
              </w:rPr>
              <w:t>理部</w:t>
            </w:r>
            <w:r>
              <w:rPr>
                <w:b/>
                <w:w w:val="99"/>
                <w:sz w:val="18"/>
              </w:rPr>
              <w:t xml:space="preserve"> </w:t>
            </w:r>
          </w:p>
        </w:tc>
        <w:tc>
          <w:tcPr>
            <w:tcW w:w="896" w:type="dxa"/>
            <w:shd w:val="clear" w:color="auto" w:fill="92D050"/>
          </w:tcPr>
          <w:p>
            <w:pPr>
              <w:pStyle w:val="9"/>
              <w:spacing w:before="40"/>
              <w:ind w:left="178"/>
              <w:jc w:val="left"/>
              <w:rPr>
                <w:b/>
                <w:sz w:val="18"/>
              </w:rPr>
            </w:pPr>
            <w:r>
              <w:rPr>
                <w:b/>
                <w:sz w:val="18"/>
              </w:rPr>
              <w:t>龙湾项</w:t>
            </w:r>
          </w:p>
          <w:p>
            <w:pPr>
              <w:pStyle w:val="9"/>
              <w:spacing w:before="82"/>
              <w:ind w:left="269"/>
              <w:jc w:val="left"/>
              <w:rPr>
                <w:b/>
                <w:sz w:val="18"/>
              </w:rPr>
            </w:pPr>
            <w:r>
              <w:rPr>
                <w:b/>
                <w:sz w:val="18"/>
              </w:rPr>
              <w:t>目部</w:t>
            </w:r>
            <w:r>
              <w:rPr>
                <w:b/>
                <w:w w:val="99"/>
                <w:sz w:val="18"/>
              </w:rPr>
              <w:t xml:space="preserve"> </w:t>
            </w:r>
          </w:p>
        </w:tc>
        <w:tc>
          <w:tcPr>
            <w:tcW w:w="895" w:type="dxa"/>
            <w:shd w:val="clear" w:color="auto" w:fill="92D050"/>
          </w:tcPr>
          <w:p>
            <w:pPr>
              <w:pStyle w:val="9"/>
              <w:spacing w:before="40"/>
              <w:ind w:left="178"/>
              <w:jc w:val="left"/>
              <w:rPr>
                <w:b/>
                <w:sz w:val="18"/>
              </w:rPr>
            </w:pPr>
            <w:r>
              <w:rPr>
                <w:b/>
                <w:sz w:val="18"/>
              </w:rPr>
              <w:t>象墅项</w:t>
            </w:r>
          </w:p>
          <w:p>
            <w:pPr>
              <w:pStyle w:val="9"/>
              <w:spacing w:before="82"/>
              <w:ind w:left="269"/>
              <w:jc w:val="left"/>
              <w:rPr>
                <w:b/>
                <w:sz w:val="18"/>
              </w:rPr>
            </w:pPr>
            <w:r>
              <w:rPr>
                <w:b/>
                <w:sz w:val="18"/>
              </w:rPr>
              <w:t>目部</w:t>
            </w:r>
            <w:r>
              <w:rPr>
                <w:b/>
                <w:w w:val="99"/>
                <w:sz w:val="18"/>
              </w:rPr>
              <w:t xml:space="preserve"> </w:t>
            </w:r>
          </w:p>
        </w:tc>
        <w:tc>
          <w:tcPr>
            <w:tcW w:w="896" w:type="dxa"/>
            <w:shd w:val="clear" w:color="auto" w:fill="92D050"/>
          </w:tcPr>
          <w:p>
            <w:pPr>
              <w:pStyle w:val="9"/>
              <w:spacing w:before="4"/>
              <w:jc w:val="left"/>
              <w:rPr>
                <w:b/>
                <w:sz w:val="15"/>
              </w:rPr>
            </w:pPr>
          </w:p>
          <w:p>
            <w:pPr>
              <w:pStyle w:val="9"/>
              <w:ind w:left="201" w:right="97"/>
              <w:rPr>
                <w:b/>
                <w:sz w:val="18"/>
              </w:rPr>
            </w:pPr>
            <w:r>
              <w:rPr>
                <w:b/>
                <w:sz w:val="18"/>
              </w:rPr>
              <w:t>营销部</w:t>
            </w:r>
            <w:r>
              <w:rPr>
                <w:b/>
                <w:w w:val="99"/>
                <w:sz w:val="18"/>
              </w:rPr>
              <w:t xml:space="preserve"> </w:t>
            </w:r>
          </w:p>
        </w:tc>
        <w:tc>
          <w:tcPr>
            <w:tcW w:w="896" w:type="dxa"/>
            <w:shd w:val="clear" w:color="auto" w:fill="92D050"/>
          </w:tcPr>
          <w:p>
            <w:pPr>
              <w:pStyle w:val="9"/>
              <w:spacing w:before="4"/>
              <w:jc w:val="left"/>
              <w:rPr>
                <w:b/>
                <w:sz w:val="15"/>
              </w:rPr>
            </w:pPr>
          </w:p>
          <w:p>
            <w:pPr>
              <w:pStyle w:val="9"/>
              <w:ind w:right="162"/>
              <w:jc w:val="right"/>
              <w:rPr>
                <w:b/>
                <w:sz w:val="18"/>
              </w:rPr>
            </w:pPr>
            <w:r>
              <w:rPr>
                <w:b/>
                <w:w w:val="95"/>
                <w:sz w:val="18"/>
              </w:rPr>
              <w:t>累计</w:t>
            </w: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restart"/>
          </w:tcPr>
          <w:p>
            <w:pPr>
              <w:pStyle w:val="9"/>
              <w:spacing w:before="10"/>
              <w:jc w:val="left"/>
              <w:rPr>
                <w:b/>
                <w:sz w:val="15"/>
              </w:rPr>
            </w:pPr>
          </w:p>
          <w:p>
            <w:pPr>
              <w:pStyle w:val="9"/>
              <w:ind w:left="289"/>
              <w:jc w:val="left"/>
              <w:rPr>
                <w:b/>
                <w:sz w:val="18"/>
              </w:rPr>
            </w:pPr>
            <w:r>
              <w:rPr>
                <w:b/>
                <w:sz w:val="18"/>
              </w:rPr>
              <w:t>1 月</w:t>
            </w:r>
            <w:r>
              <w:rPr>
                <w:b/>
                <w:w w:val="99"/>
                <w:sz w:val="18"/>
              </w:rPr>
              <w:t xml:space="preserve"> </w:t>
            </w:r>
          </w:p>
        </w:tc>
        <w:tc>
          <w:tcPr>
            <w:tcW w:w="895" w:type="dxa"/>
          </w:tcPr>
          <w:p>
            <w:pPr>
              <w:pStyle w:val="9"/>
              <w:spacing w:before="42"/>
              <w:ind w:right="165"/>
              <w:jc w:val="right"/>
              <w:rPr>
                <w:b/>
                <w:sz w:val="18"/>
              </w:rPr>
            </w:pPr>
            <w:r>
              <w:rPr>
                <w:b/>
                <w:w w:val="95"/>
                <w:sz w:val="18"/>
              </w:rPr>
              <w:t>加班</w:t>
            </w:r>
            <w:r>
              <w:rPr>
                <w:b/>
                <w:w w:val="99"/>
                <w:sz w:val="18"/>
              </w:rPr>
              <w:t xml:space="preserve"> </w:t>
            </w:r>
          </w:p>
        </w:tc>
        <w:tc>
          <w:tcPr>
            <w:tcW w:w="895" w:type="dxa"/>
          </w:tcPr>
          <w:p>
            <w:pPr>
              <w:pStyle w:val="9"/>
              <w:spacing w:before="42"/>
              <w:ind w:left="243" w:right="143"/>
              <w:rPr>
                <w:b/>
                <w:sz w:val="18"/>
              </w:rPr>
            </w:pPr>
            <w:r>
              <w:rPr>
                <w:b/>
                <w:sz w:val="18"/>
              </w:rPr>
              <w:t xml:space="preserve">20.0 </w:t>
            </w:r>
          </w:p>
        </w:tc>
        <w:tc>
          <w:tcPr>
            <w:tcW w:w="896" w:type="dxa"/>
          </w:tcPr>
          <w:p>
            <w:pPr>
              <w:pStyle w:val="9"/>
              <w:spacing w:before="42"/>
              <w:ind w:left="198" w:right="97"/>
              <w:rPr>
                <w:b/>
                <w:sz w:val="18"/>
              </w:rPr>
            </w:pPr>
            <w:r>
              <w:rPr>
                <w:b/>
                <w:sz w:val="18"/>
              </w:rPr>
              <w:t xml:space="preserve">5.0 </w:t>
            </w:r>
          </w:p>
        </w:tc>
        <w:tc>
          <w:tcPr>
            <w:tcW w:w="896" w:type="dxa"/>
          </w:tcPr>
          <w:p>
            <w:pPr>
              <w:pStyle w:val="9"/>
              <w:spacing w:before="42"/>
              <w:ind w:left="199" w:right="97"/>
              <w:rPr>
                <w:b/>
                <w:sz w:val="18"/>
              </w:rPr>
            </w:pPr>
            <w:r>
              <w:rPr>
                <w:b/>
                <w:sz w:val="18"/>
              </w:rPr>
              <w:t xml:space="preserve">2.0 </w:t>
            </w:r>
          </w:p>
        </w:tc>
        <w:tc>
          <w:tcPr>
            <w:tcW w:w="895" w:type="dxa"/>
          </w:tcPr>
          <w:p>
            <w:pPr>
              <w:pStyle w:val="9"/>
              <w:spacing w:before="42"/>
              <w:ind w:left="245" w:right="143"/>
              <w:rPr>
                <w:b/>
                <w:sz w:val="18"/>
              </w:rPr>
            </w:pPr>
            <w:r>
              <w:rPr>
                <w:b/>
                <w:sz w:val="18"/>
              </w:rPr>
              <w:t xml:space="preserve">15.0 </w:t>
            </w:r>
          </w:p>
        </w:tc>
        <w:tc>
          <w:tcPr>
            <w:tcW w:w="896" w:type="dxa"/>
          </w:tcPr>
          <w:p>
            <w:pPr>
              <w:pStyle w:val="9"/>
              <w:spacing w:before="42"/>
              <w:ind w:left="199" w:right="97"/>
              <w:rPr>
                <w:b/>
                <w:sz w:val="18"/>
              </w:rPr>
            </w:pPr>
            <w:r>
              <w:rPr>
                <w:b/>
                <w:sz w:val="18"/>
              </w:rPr>
              <w:t xml:space="preserve">14.0 </w:t>
            </w:r>
          </w:p>
        </w:tc>
        <w:tc>
          <w:tcPr>
            <w:tcW w:w="896" w:type="dxa"/>
          </w:tcPr>
          <w:p>
            <w:pPr>
              <w:pStyle w:val="9"/>
              <w:spacing w:before="42"/>
              <w:ind w:left="199" w:right="97"/>
              <w:rPr>
                <w:b/>
                <w:sz w:val="18"/>
              </w:rPr>
            </w:pPr>
            <w:r>
              <w:rPr>
                <w:b/>
                <w:sz w:val="18"/>
              </w:rPr>
              <w:t xml:space="preserve">14.0 </w:t>
            </w:r>
          </w:p>
        </w:tc>
        <w:tc>
          <w:tcPr>
            <w:tcW w:w="895" w:type="dxa"/>
          </w:tcPr>
          <w:p>
            <w:pPr>
              <w:pStyle w:val="9"/>
              <w:spacing w:before="42"/>
              <w:ind w:right="163"/>
              <w:jc w:val="right"/>
              <w:rPr>
                <w:b/>
                <w:sz w:val="18"/>
              </w:rPr>
            </w:pPr>
            <w:r>
              <w:rPr>
                <w:b/>
                <w:w w:val="95"/>
                <w:sz w:val="18"/>
              </w:rPr>
              <w:t xml:space="preserve">43.0 </w:t>
            </w:r>
          </w:p>
        </w:tc>
        <w:tc>
          <w:tcPr>
            <w:tcW w:w="896" w:type="dxa"/>
          </w:tcPr>
          <w:p>
            <w:pPr>
              <w:pStyle w:val="9"/>
              <w:spacing w:before="42"/>
              <w:ind w:left="201" w:right="97"/>
              <w:rPr>
                <w:b/>
                <w:sz w:val="18"/>
              </w:rPr>
            </w:pPr>
            <w:r>
              <w:rPr>
                <w:b/>
                <w:sz w:val="18"/>
              </w:rPr>
              <w:t xml:space="preserve">19.0 </w:t>
            </w:r>
          </w:p>
        </w:tc>
        <w:tc>
          <w:tcPr>
            <w:tcW w:w="896" w:type="dxa"/>
          </w:tcPr>
          <w:p>
            <w:pPr>
              <w:pStyle w:val="9"/>
              <w:spacing w:before="42"/>
              <w:ind w:right="116"/>
              <w:jc w:val="right"/>
              <w:rPr>
                <w:b/>
                <w:sz w:val="18"/>
              </w:rPr>
            </w:pPr>
            <w:r>
              <w:rPr>
                <w:b/>
                <w:w w:val="95"/>
                <w:sz w:val="18"/>
              </w:rPr>
              <w:t xml:space="preserve">132.0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continue"/>
            <w:tcBorders>
              <w:top w:val="nil"/>
            </w:tcBorders>
          </w:tcPr>
          <w:p>
            <w:pPr>
              <w:rPr>
                <w:sz w:val="2"/>
                <w:szCs w:val="2"/>
              </w:rPr>
            </w:pPr>
          </w:p>
        </w:tc>
        <w:tc>
          <w:tcPr>
            <w:tcW w:w="895" w:type="dxa"/>
            <w:shd w:val="clear" w:color="auto" w:fill="C2D69B"/>
          </w:tcPr>
          <w:p>
            <w:pPr>
              <w:pStyle w:val="9"/>
              <w:spacing w:before="40"/>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0"/>
              <w:ind w:left="244" w:right="143"/>
              <w:rPr>
                <w:b/>
                <w:sz w:val="18"/>
              </w:rPr>
            </w:pPr>
            <w:r>
              <w:rPr>
                <w:b/>
                <w:sz w:val="18"/>
              </w:rPr>
              <w:t xml:space="preserve">4.0 </w:t>
            </w:r>
          </w:p>
        </w:tc>
        <w:tc>
          <w:tcPr>
            <w:tcW w:w="896"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5" w:type="dxa"/>
            <w:shd w:val="clear" w:color="auto" w:fill="C2D69B"/>
          </w:tcPr>
          <w:p>
            <w:pPr>
              <w:pStyle w:val="9"/>
              <w:spacing w:before="40"/>
              <w:ind w:left="246" w:right="143"/>
              <w:rPr>
                <w:b/>
                <w:sz w:val="18"/>
              </w:rPr>
            </w:pPr>
            <w:r>
              <w:rPr>
                <w:b/>
                <w:sz w:val="18"/>
              </w:rPr>
              <w:t xml:space="preserve">1.5 </w:t>
            </w:r>
          </w:p>
        </w:tc>
        <w:tc>
          <w:tcPr>
            <w:tcW w:w="896" w:type="dxa"/>
            <w:shd w:val="clear" w:color="auto" w:fill="C2D69B"/>
          </w:tcPr>
          <w:p>
            <w:pPr>
              <w:pStyle w:val="9"/>
              <w:spacing w:before="40"/>
              <w:ind w:left="200" w:right="97"/>
              <w:rPr>
                <w:b/>
                <w:sz w:val="18"/>
              </w:rPr>
            </w:pPr>
            <w:r>
              <w:rPr>
                <w:b/>
                <w:sz w:val="18"/>
              </w:rPr>
              <w:t xml:space="preserve">2.5 </w:t>
            </w:r>
          </w:p>
        </w:tc>
        <w:tc>
          <w:tcPr>
            <w:tcW w:w="896" w:type="dxa"/>
            <w:shd w:val="clear" w:color="auto" w:fill="C2D69B"/>
          </w:tcPr>
          <w:p>
            <w:pPr>
              <w:pStyle w:val="9"/>
              <w:spacing w:before="40"/>
              <w:ind w:left="201" w:right="97"/>
              <w:rPr>
                <w:b/>
                <w:sz w:val="18"/>
              </w:rPr>
            </w:pPr>
            <w:r>
              <w:rPr>
                <w:b/>
                <w:sz w:val="18"/>
              </w:rPr>
              <w:t xml:space="preserve">2.0 </w:t>
            </w:r>
          </w:p>
        </w:tc>
        <w:tc>
          <w:tcPr>
            <w:tcW w:w="895" w:type="dxa"/>
            <w:shd w:val="clear" w:color="auto" w:fill="C2D69B"/>
          </w:tcPr>
          <w:p>
            <w:pPr>
              <w:pStyle w:val="9"/>
              <w:spacing w:before="40"/>
              <w:ind w:right="163"/>
              <w:jc w:val="right"/>
              <w:rPr>
                <w:b/>
                <w:sz w:val="18"/>
              </w:rPr>
            </w:pPr>
            <w:r>
              <w:rPr>
                <w:b/>
                <w:w w:val="95"/>
                <w:sz w:val="18"/>
              </w:rPr>
              <w:t xml:space="preserve">16.0 </w:t>
            </w:r>
          </w:p>
        </w:tc>
        <w:tc>
          <w:tcPr>
            <w:tcW w:w="896" w:type="dxa"/>
            <w:shd w:val="clear" w:color="auto" w:fill="C2D69B"/>
          </w:tcPr>
          <w:p>
            <w:pPr>
              <w:pStyle w:val="9"/>
              <w:spacing w:before="40"/>
              <w:ind w:left="104"/>
              <w:rPr>
                <w:b/>
                <w:sz w:val="18"/>
              </w:rPr>
            </w:pPr>
            <w:r>
              <w:rPr>
                <w:b/>
                <w:w w:val="99"/>
                <w:sz w:val="18"/>
              </w:rPr>
              <w:t xml:space="preserve"> </w:t>
            </w:r>
          </w:p>
        </w:tc>
        <w:tc>
          <w:tcPr>
            <w:tcW w:w="896" w:type="dxa"/>
            <w:shd w:val="clear" w:color="auto" w:fill="C2D69B"/>
          </w:tcPr>
          <w:p>
            <w:pPr>
              <w:pStyle w:val="9"/>
              <w:spacing w:before="40"/>
              <w:ind w:right="162"/>
              <w:jc w:val="right"/>
              <w:rPr>
                <w:b/>
                <w:sz w:val="18"/>
              </w:rPr>
            </w:pPr>
            <w:r>
              <w:rPr>
                <w:b/>
                <w:w w:val="95"/>
                <w:sz w:val="18"/>
              </w:rPr>
              <w:t xml:space="preserve">26.0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restart"/>
          </w:tcPr>
          <w:p>
            <w:pPr>
              <w:pStyle w:val="9"/>
              <w:spacing w:before="9"/>
              <w:jc w:val="left"/>
              <w:rPr>
                <w:b/>
                <w:sz w:val="15"/>
              </w:rPr>
            </w:pPr>
          </w:p>
          <w:p>
            <w:pPr>
              <w:pStyle w:val="9"/>
              <w:ind w:left="289"/>
              <w:jc w:val="left"/>
              <w:rPr>
                <w:b/>
                <w:sz w:val="18"/>
              </w:rPr>
            </w:pPr>
            <w:r>
              <w:rPr>
                <w:b/>
                <w:sz w:val="18"/>
              </w:rPr>
              <w:t>2 月</w:t>
            </w:r>
            <w:r>
              <w:rPr>
                <w:b/>
                <w:w w:val="99"/>
                <w:sz w:val="18"/>
              </w:rPr>
              <w:t xml:space="preserve"> </w:t>
            </w:r>
          </w:p>
        </w:tc>
        <w:tc>
          <w:tcPr>
            <w:tcW w:w="895" w:type="dxa"/>
          </w:tcPr>
          <w:p>
            <w:pPr>
              <w:pStyle w:val="9"/>
              <w:spacing w:before="40"/>
              <w:ind w:right="165"/>
              <w:jc w:val="right"/>
              <w:rPr>
                <w:b/>
                <w:sz w:val="18"/>
              </w:rPr>
            </w:pPr>
            <w:r>
              <w:rPr>
                <w:b/>
                <w:w w:val="95"/>
                <w:sz w:val="18"/>
              </w:rPr>
              <w:t>加班</w:t>
            </w:r>
            <w:r>
              <w:rPr>
                <w:b/>
                <w:w w:val="99"/>
                <w:sz w:val="18"/>
              </w:rPr>
              <w:t xml:space="preserve"> </w:t>
            </w:r>
          </w:p>
        </w:tc>
        <w:tc>
          <w:tcPr>
            <w:tcW w:w="895" w:type="dxa"/>
          </w:tcPr>
          <w:p>
            <w:pPr>
              <w:pStyle w:val="9"/>
              <w:spacing w:before="40"/>
              <w:ind w:left="100"/>
              <w:rPr>
                <w:b/>
                <w:sz w:val="18"/>
              </w:rPr>
            </w:pPr>
            <w:r>
              <w:rPr>
                <w:b/>
                <w:w w:val="99"/>
                <w:sz w:val="18"/>
              </w:rPr>
              <w:t xml:space="preserve"> </w:t>
            </w:r>
          </w:p>
        </w:tc>
        <w:tc>
          <w:tcPr>
            <w:tcW w:w="896" w:type="dxa"/>
          </w:tcPr>
          <w:p>
            <w:pPr>
              <w:pStyle w:val="9"/>
              <w:spacing w:before="40"/>
              <w:ind w:left="100"/>
              <w:rPr>
                <w:b/>
                <w:sz w:val="18"/>
              </w:rPr>
            </w:pPr>
            <w:r>
              <w:rPr>
                <w:b/>
                <w:w w:val="99"/>
                <w:sz w:val="18"/>
              </w:rPr>
              <w:t xml:space="preserve"> </w:t>
            </w:r>
          </w:p>
        </w:tc>
        <w:tc>
          <w:tcPr>
            <w:tcW w:w="896" w:type="dxa"/>
          </w:tcPr>
          <w:p>
            <w:pPr>
              <w:pStyle w:val="9"/>
              <w:spacing w:before="40"/>
              <w:ind w:left="199" w:right="97"/>
              <w:rPr>
                <w:b/>
                <w:sz w:val="18"/>
              </w:rPr>
            </w:pPr>
            <w:r>
              <w:rPr>
                <w:b/>
                <w:sz w:val="18"/>
              </w:rPr>
              <w:t xml:space="preserve">2.0 </w:t>
            </w:r>
          </w:p>
        </w:tc>
        <w:tc>
          <w:tcPr>
            <w:tcW w:w="895" w:type="dxa"/>
          </w:tcPr>
          <w:p>
            <w:pPr>
              <w:pStyle w:val="9"/>
              <w:spacing w:before="40"/>
              <w:ind w:left="246" w:right="143"/>
              <w:rPr>
                <w:b/>
                <w:sz w:val="18"/>
              </w:rPr>
            </w:pPr>
            <w:r>
              <w:rPr>
                <w:b/>
                <w:sz w:val="18"/>
              </w:rPr>
              <w:t xml:space="preserve">3.0 </w:t>
            </w:r>
          </w:p>
        </w:tc>
        <w:tc>
          <w:tcPr>
            <w:tcW w:w="896" w:type="dxa"/>
          </w:tcPr>
          <w:p>
            <w:pPr>
              <w:pStyle w:val="9"/>
              <w:spacing w:before="40"/>
              <w:ind w:left="200" w:right="97"/>
              <w:rPr>
                <w:b/>
                <w:sz w:val="18"/>
              </w:rPr>
            </w:pPr>
            <w:r>
              <w:rPr>
                <w:b/>
                <w:sz w:val="18"/>
              </w:rPr>
              <w:t xml:space="preserve">1.0 </w:t>
            </w:r>
          </w:p>
        </w:tc>
        <w:tc>
          <w:tcPr>
            <w:tcW w:w="896" w:type="dxa"/>
          </w:tcPr>
          <w:p>
            <w:pPr>
              <w:pStyle w:val="9"/>
              <w:spacing w:before="40"/>
              <w:ind w:left="199" w:right="97"/>
              <w:rPr>
                <w:b/>
                <w:sz w:val="18"/>
              </w:rPr>
            </w:pPr>
            <w:r>
              <w:rPr>
                <w:b/>
                <w:sz w:val="18"/>
              </w:rPr>
              <w:t xml:space="preserve">10.0 </w:t>
            </w:r>
          </w:p>
        </w:tc>
        <w:tc>
          <w:tcPr>
            <w:tcW w:w="895" w:type="dxa"/>
          </w:tcPr>
          <w:p>
            <w:pPr>
              <w:pStyle w:val="9"/>
              <w:spacing w:before="40"/>
              <w:ind w:right="206"/>
              <w:jc w:val="right"/>
              <w:rPr>
                <w:b/>
                <w:sz w:val="18"/>
              </w:rPr>
            </w:pPr>
            <w:r>
              <w:rPr>
                <w:b/>
                <w:w w:val="95"/>
                <w:sz w:val="18"/>
              </w:rPr>
              <w:t xml:space="preserve">5.0 </w:t>
            </w:r>
          </w:p>
        </w:tc>
        <w:tc>
          <w:tcPr>
            <w:tcW w:w="896" w:type="dxa"/>
          </w:tcPr>
          <w:p>
            <w:pPr>
              <w:pStyle w:val="9"/>
              <w:spacing w:before="40"/>
              <w:ind w:left="202" w:right="97"/>
              <w:rPr>
                <w:b/>
                <w:sz w:val="18"/>
              </w:rPr>
            </w:pPr>
            <w:r>
              <w:rPr>
                <w:b/>
                <w:sz w:val="18"/>
              </w:rPr>
              <w:t xml:space="preserve">5.0 </w:t>
            </w:r>
          </w:p>
        </w:tc>
        <w:tc>
          <w:tcPr>
            <w:tcW w:w="896" w:type="dxa"/>
          </w:tcPr>
          <w:p>
            <w:pPr>
              <w:pStyle w:val="9"/>
              <w:spacing w:before="40"/>
              <w:ind w:right="162"/>
              <w:jc w:val="right"/>
              <w:rPr>
                <w:b/>
                <w:sz w:val="18"/>
              </w:rPr>
            </w:pPr>
            <w:r>
              <w:rPr>
                <w:b/>
                <w:w w:val="95"/>
                <w:sz w:val="18"/>
              </w:rPr>
              <w:t xml:space="preserve">26.0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continue"/>
            <w:tcBorders>
              <w:top w:val="nil"/>
            </w:tcBorders>
          </w:tcPr>
          <w:p>
            <w:pPr>
              <w:rPr>
                <w:sz w:val="2"/>
                <w:szCs w:val="2"/>
              </w:rPr>
            </w:pPr>
          </w:p>
        </w:tc>
        <w:tc>
          <w:tcPr>
            <w:tcW w:w="895" w:type="dxa"/>
            <w:shd w:val="clear" w:color="auto" w:fill="C2D69B"/>
          </w:tcPr>
          <w:p>
            <w:pPr>
              <w:pStyle w:val="9"/>
              <w:spacing w:before="42"/>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2"/>
              <w:ind w:left="243" w:right="143"/>
              <w:rPr>
                <w:b/>
                <w:sz w:val="18"/>
              </w:rPr>
            </w:pPr>
            <w:r>
              <w:rPr>
                <w:b/>
                <w:sz w:val="18"/>
              </w:rPr>
              <w:t xml:space="preserve">38.0 </w:t>
            </w:r>
          </w:p>
        </w:tc>
        <w:tc>
          <w:tcPr>
            <w:tcW w:w="896" w:type="dxa"/>
            <w:shd w:val="clear" w:color="auto" w:fill="C2D69B"/>
          </w:tcPr>
          <w:p>
            <w:pPr>
              <w:pStyle w:val="9"/>
              <w:spacing w:before="42"/>
              <w:ind w:left="100"/>
              <w:rPr>
                <w:b/>
                <w:sz w:val="18"/>
              </w:rPr>
            </w:pPr>
            <w:r>
              <w:rPr>
                <w:b/>
                <w:w w:val="99"/>
                <w:sz w:val="18"/>
              </w:rPr>
              <w:t xml:space="preserve"> </w:t>
            </w:r>
          </w:p>
        </w:tc>
        <w:tc>
          <w:tcPr>
            <w:tcW w:w="896" w:type="dxa"/>
            <w:shd w:val="clear" w:color="auto" w:fill="C2D69B"/>
          </w:tcPr>
          <w:p>
            <w:pPr>
              <w:pStyle w:val="9"/>
              <w:spacing w:before="42"/>
              <w:ind w:left="100"/>
              <w:rPr>
                <w:b/>
                <w:sz w:val="18"/>
              </w:rPr>
            </w:pPr>
            <w:r>
              <w:rPr>
                <w:b/>
                <w:w w:val="99"/>
                <w:sz w:val="18"/>
              </w:rPr>
              <w:t xml:space="preserve"> </w:t>
            </w:r>
          </w:p>
        </w:tc>
        <w:tc>
          <w:tcPr>
            <w:tcW w:w="895" w:type="dxa"/>
            <w:shd w:val="clear" w:color="auto" w:fill="C2D69B"/>
          </w:tcPr>
          <w:p>
            <w:pPr>
              <w:pStyle w:val="9"/>
              <w:spacing w:before="42"/>
              <w:ind w:left="245" w:right="143"/>
              <w:rPr>
                <w:b/>
                <w:sz w:val="18"/>
              </w:rPr>
            </w:pPr>
            <w:r>
              <w:rPr>
                <w:b/>
                <w:sz w:val="18"/>
              </w:rPr>
              <w:t xml:space="preserve">29.0 </w:t>
            </w:r>
          </w:p>
        </w:tc>
        <w:tc>
          <w:tcPr>
            <w:tcW w:w="896" w:type="dxa"/>
            <w:shd w:val="clear" w:color="auto" w:fill="C2D69B"/>
          </w:tcPr>
          <w:p>
            <w:pPr>
              <w:pStyle w:val="9"/>
              <w:spacing w:before="42"/>
              <w:ind w:left="199" w:right="97"/>
              <w:rPr>
                <w:b/>
                <w:sz w:val="18"/>
              </w:rPr>
            </w:pPr>
            <w:r>
              <w:rPr>
                <w:b/>
                <w:sz w:val="18"/>
              </w:rPr>
              <w:t xml:space="preserve">23.5 </w:t>
            </w:r>
          </w:p>
        </w:tc>
        <w:tc>
          <w:tcPr>
            <w:tcW w:w="896" w:type="dxa"/>
            <w:shd w:val="clear" w:color="auto" w:fill="C2D69B"/>
          </w:tcPr>
          <w:p>
            <w:pPr>
              <w:pStyle w:val="9"/>
              <w:spacing w:before="42"/>
              <w:ind w:left="199" w:right="97"/>
              <w:rPr>
                <w:b/>
                <w:sz w:val="18"/>
              </w:rPr>
            </w:pPr>
            <w:r>
              <w:rPr>
                <w:b/>
                <w:sz w:val="18"/>
              </w:rPr>
              <w:t xml:space="preserve">48.0 </w:t>
            </w:r>
          </w:p>
        </w:tc>
        <w:tc>
          <w:tcPr>
            <w:tcW w:w="895" w:type="dxa"/>
            <w:shd w:val="clear" w:color="auto" w:fill="C2D69B"/>
          </w:tcPr>
          <w:p>
            <w:pPr>
              <w:pStyle w:val="9"/>
              <w:spacing w:before="42"/>
              <w:ind w:right="163"/>
              <w:jc w:val="right"/>
              <w:rPr>
                <w:b/>
                <w:sz w:val="18"/>
              </w:rPr>
            </w:pPr>
            <w:r>
              <w:rPr>
                <w:b/>
                <w:w w:val="95"/>
                <w:sz w:val="18"/>
              </w:rPr>
              <w:t xml:space="preserve">70.0 </w:t>
            </w:r>
          </w:p>
        </w:tc>
        <w:tc>
          <w:tcPr>
            <w:tcW w:w="896" w:type="dxa"/>
            <w:shd w:val="clear" w:color="auto" w:fill="C2D69B"/>
          </w:tcPr>
          <w:p>
            <w:pPr>
              <w:pStyle w:val="9"/>
              <w:spacing w:before="42"/>
              <w:ind w:left="201" w:right="97"/>
              <w:rPr>
                <w:b/>
                <w:sz w:val="18"/>
              </w:rPr>
            </w:pPr>
            <w:r>
              <w:rPr>
                <w:b/>
                <w:sz w:val="18"/>
              </w:rPr>
              <w:t xml:space="preserve">16.0 </w:t>
            </w:r>
          </w:p>
        </w:tc>
        <w:tc>
          <w:tcPr>
            <w:tcW w:w="896" w:type="dxa"/>
            <w:shd w:val="clear" w:color="auto" w:fill="C2D69B"/>
          </w:tcPr>
          <w:p>
            <w:pPr>
              <w:pStyle w:val="9"/>
              <w:spacing w:before="42"/>
              <w:ind w:right="116"/>
              <w:jc w:val="right"/>
              <w:rPr>
                <w:b/>
                <w:sz w:val="18"/>
              </w:rPr>
            </w:pPr>
            <w:r>
              <w:rPr>
                <w:b/>
                <w:w w:val="95"/>
                <w:sz w:val="18"/>
              </w:rPr>
              <w:t xml:space="preserve">224.5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restart"/>
          </w:tcPr>
          <w:p>
            <w:pPr>
              <w:pStyle w:val="9"/>
              <w:spacing w:before="9"/>
              <w:jc w:val="left"/>
              <w:rPr>
                <w:b/>
                <w:sz w:val="15"/>
              </w:rPr>
            </w:pPr>
          </w:p>
          <w:p>
            <w:pPr>
              <w:pStyle w:val="9"/>
              <w:ind w:left="289"/>
              <w:jc w:val="left"/>
              <w:rPr>
                <w:b/>
                <w:sz w:val="18"/>
              </w:rPr>
            </w:pPr>
            <w:r>
              <w:rPr>
                <w:b/>
                <w:sz w:val="18"/>
              </w:rPr>
              <w:t>3 月</w:t>
            </w:r>
            <w:r>
              <w:rPr>
                <w:b/>
                <w:w w:val="99"/>
                <w:sz w:val="18"/>
              </w:rPr>
              <w:t xml:space="preserve"> </w:t>
            </w:r>
          </w:p>
        </w:tc>
        <w:tc>
          <w:tcPr>
            <w:tcW w:w="895" w:type="dxa"/>
          </w:tcPr>
          <w:p>
            <w:pPr>
              <w:pStyle w:val="9"/>
              <w:spacing w:before="40"/>
              <w:ind w:right="165"/>
              <w:jc w:val="right"/>
              <w:rPr>
                <w:b/>
                <w:sz w:val="18"/>
              </w:rPr>
            </w:pPr>
            <w:r>
              <w:rPr>
                <w:b/>
                <w:w w:val="95"/>
                <w:sz w:val="18"/>
              </w:rPr>
              <w:t>加班</w:t>
            </w:r>
            <w:r>
              <w:rPr>
                <w:b/>
                <w:w w:val="99"/>
                <w:sz w:val="18"/>
              </w:rPr>
              <w:t xml:space="preserve"> </w:t>
            </w:r>
          </w:p>
        </w:tc>
        <w:tc>
          <w:tcPr>
            <w:tcW w:w="895" w:type="dxa"/>
          </w:tcPr>
          <w:p>
            <w:pPr>
              <w:pStyle w:val="9"/>
              <w:spacing w:before="40"/>
              <w:ind w:left="244" w:right="143"/>
              <w:rPr>
                <w:b/>
                <w:sz w:val="18"/>
              </w:rPr>
            </w:pPr>
            <w:r>
              <w:rPr>
                <w:b/>
                <w:sz w:val="18"/>
              </w:rPr>
              <w:t xml:space="preserve">9.0 </w:t>
            </w:r>
          </w:p>
        </w:tc>
        <w:tc>
          <w:tcPr>
            <w:tcW w:w="896" w:type="dxa"/>
          </w:tcPr>
          <w:p>
            <w:pPr>
              <w:pStyle w:val="9"/>
              <w:spacing w:before="40"/>
              <w:ind w:left="198" w:right="97"/>
              <w:rPr>
                <w:b/>
                <w:sz w:val="18"/>
              </w:rPr>
            </w:pPr>
            <w:r>
              <w:rPr>
                <w:b/>
                <w:sz w:val="18"/>
              </w:rPr>
              <w:t xml:space="preserve">2.0 </w:t>
            </w:r>
          </w:p>
        </w:tc>
        <w:tc>
          <w:tcPr>
            <w:tcW w:w="896" w:type="dxa"/>
          </w:tcPr>
          <w:p>
            <w:pPr>
              <w:pStyle w:val="9"/>
              <w:spacing w:before="40"/>
              <w:ind w:left="199" w:right="97"/>
              <w:rPr>
                <w:b/>
                <w:sz w:val="18"/>
              </w:rPr>
            </w:pPr>
            <w:r>
              <w:rPr>
                <w:b/>
                <w:sz w:val="18"/>
              </w:rPr>
              <w:t xml:space="preserve">1.0 </w:t>
            </w:r>
          </w:p>
        </w:tc>
        <w:tc>
          <w:tcPr>
            <w:tcW w:w="895" w:type="dxa"/>
          </w:tcPr>
          <w:p>
            <w:pPr>
              <w:pStyle w:val="9"/>
              <w:spacing w:before="40"/>
              <w:ind w:left="246" w:right="143"/>
              <w:rPr>
                <w:b/>
                <w:sz w:val="18"/>
              </w:rPr>
            </w:pPr>
            <w:r>
              <w:rPr>
                <w:b/>
                <w:sz w:val="18"/>
              </w:rPr>
              <w:t xml:space="preserve">8.0 </w:t>
            </w:r>
          </w:p>
        </w:tc>
        <w:tc>
          <w:tcPr>
            <w:tcW w:w="896" w:type="dxa"/>
          </w:tcPr>
          <w:p>
            <w:pPr>
              <w:pStyle w:val="9"/>
              <w:spacing w:before="40"/>
              <w:ind w:left="200" w:right="97"/>
              <w:rPr>
                <w:b/>
                <w:sz w:val="18"/>
              </w:rPr>
            </w:pPr>
            <w:r>
              <w:rPr>
                <w:b/>
                <w:sz w:val="18"/>
              </w:rPr>
              <w:t xml:space="preserve">3.5 </w:t>
            </w:r>
          </w:p>
        </w:tc>
        <w:tc>
          <w:tcPr>
            <w:tcW w:w="896" w:type="dxa"/>
          </w:tcPr>
          <w:p>
            <w:pPr>
              <w:pStyle w:val="9"/>
              <w:spacing w:before="40"/>
              <w:ind w:left="199" w:right="97"/>
              <w:rPr>
                <w:b/>
                <w:sz w:val="18"/>
              </w:rPr>
            </w:pPr>
            <w:r>
              <w:rPr>
                <w:b/>
                <w:sz w:val="18"/>
              </w:rPr>
              <w:t xml:space="preserve">37.0 </w:t>
            </w:r>
          </w:p>
        </w:tc>
        <w:tc>
          <w:tcPr>
            <w:tcW w:w="895" w:type="dxa"/>
          </w:tcPr>
          <w:p>
            <w:pPr>
              <w:pStyle w:val="9"/>
              <w:spacing w:before="40"/>
              <w:ind w:right="163"/>
              <w:jc w:val="right"/>
              <w:rPr>
                <w:b/>
                <w:sz w:val="18"/>
              </w:rPr>
            </w:pPr>
            <w:r>
              <w:rPr>
                <w:b/>
                <w:w w:val="95"/>
                <w:sz w:val="18"/>
              </w:rPr>
              <w:t xml:space="preserve">45.0 </w:t>
            </w:r>
          </w:p>
        </w:tc>
        <w:tc>
          <w:tcPr>
            <w:tcW w:w="896" w:type="dxa"/>
          </w:tcPr>
          <w:p>
            <w:pPr>
              <w:pStyle w:val="9"/>
              <w:spacing w:before="40"/>
              <w:ind w:left="202" w:right="97"/>
              <w:rPr>
                <w:b/>
                <w:sz w:val="18"/>
              </w:rPr>
            </w:pPr>
            <w:r>
              <w:rPr>
                <w:b/>
                <w:sz w:val="18"/>
              </w:rPr>
              <w:t xml:space="preserve">5.0 </w:t>
            </w:r>
          </w:p>
        </w:tc>
        <w:tc>
          <w:tcPr>
            <w:tcW w:w="896" w:type="dxa"/>
          </w:tcPr>
          <w:p>
            <w:pPr>
              <w:pStyle w:val="9"/>
              <w:spacing w:before="40"/>
              <w:ind w:right="116"/>
              <w:jc w:val="right"/>
              <w:rPr>
                <w:b/>
                <w:sz w:val="18"/>
              </w:rPr>
            </w:pPr>
            <w:r>
              <w:rPr>
                <w:b/>
                <w:w w:val="95"/>
                <w:sz w:val="18"/>
              </w:rPr>
              <w:t xml:space="preserve">110.5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continue"/>
            <w:tcBorders>
              <w:top w:val="nil"/>
            </w:tcBorders>
          </w:tcPr>
          <w:p>
            <w:pPr>
              <w:rPr>
                <w:sz w:val="2"/>
                <w:szCs w:val="2"/>
              </w:rPr>
            </w:pPr>
          </w:p>
        </w:tc>
        <w:tc>
          <w:tcPr>
            <w:tcW w:w="895" w:type="dxa"/>
            <w:shd w:val="clear" w:color="auto" w:fill="C2D69B"/>
          </w:tcPr>
          <w:p>
            <w:pPr>
              <w:pStyle w:val="9"/>
              <w:spacing w:before="40"/>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5" w:type="dxa"/>
            <w:shd w:val="clear" w:color="auto" w:fill="C2D69B"/>
          </w:tcPr>
          <w:p>
            <w:pPr>
              <w:pStyle w:val="9"/>
              <w:spacing w:before="40"/>
              <w:ind w:left="245" w:right="143"/>
              <w:rPr>
                <w:b/>
                <w:sz w:val="18"/>
              </w:rPr>
            </w:pPr>
            <w:r>
              <w:rPr>
                <w:b/>
                <w:sz w:val="18"/>
              </w:rPr>
              <w:t xml:space="preserve">10.0 </w:t>
            </w:r>
          </w:p>
        </w:tc>
        <w:tc>
          <w:tcPr>
            <w:tcW w:w="896" w:type="dxa"/>
            <w:shd w:val="clear" w:color="auto" w:fill="C2D69B"/>
          </w:tcPr>
          <w:p>
            <w:pPr>
              <w:pStyle w:val="9"/>
              <w:spacing w:before="40"/>
              <w:ind w:left="200" w:right="97"/>
              <w:rPr>
                <w:b/>
                <w:sz w:val="18"/>
              </w:rPr>
            </w:pPr>
            <w:r>
              <w:rPr>
                <w:b/>
                <w:sz w:val="18"/>
              </w:rPr>
              <w:t xml:space="preserve">2.5 </w:t>
            </w:r>
          </w:p>
        </w:tc>
        <w:tc>
          <w:tcPr>
            <w:tcW w:w="896" w:type="dxa"/>
            <w:shd w:val="clear" w:color="auto" w:fill="C2D69B"/>
          </w:tcPr>
          <w:p>
            <w:pPr>
              <w:pStyle w:val="9"/>
              <w:spacing w:before="40"/>
              <w:ind w:left="102"/>
              <w:rPr>
                <w:b/>
                <w:sz w:val="18"/>
              </w:rPr>
            </w:pPr>
            <w:r>
              <w:rPr>
                <w:b/>
                <w:w w:val="99"/>
                <w:sz w:val="18"/>
              </w:rPr>
              <w:t xml:space="preserve"> </w:t>
            </w:r>
          </w:p>
        </w:tc>
        <w:tc>
          <w:tcPr>
            <w:tcW w:w="895" w:type="dxa"/>
            <w:shd w:val="clear" w:color="auto" w:fill="C2D69B"/>
          </w:tcPr>
          <w:p>
            <w:pPr>
              <w:pStyle w:val="9"/>
              <w:spacing w:before="40"/>
              <w:ind w:right="206"/>
              <w:jc w:val="right"/>
              <w:rPr>
                <w:b/>
                <w:sz w:val="18"/>
              </w:rPr>
            </w:pPr>
            <w:r>
              <w:rPr>
                <w:b/>
                <w:w w:val="95"/>
                <w:sz w:val="18"/>
              </w:rPr>
              <w:t xml:space="preserve">1.0 </w:t>
            </w:r>
          </w:p>
        </w:tc>
        <w:tc>
          <w:tcPr>
            <w:tcW w:w="896" w:type="dxa"/>
            <w:shd w:val="clear" w:color="auto" w:fill="C2D69B"/>
          </w:tcPr>
          <w:p>
            <w:pPr>
              <w:pStyle w:val="9"/>
              <w:spacing w:before="40"/>
              <w:ind w:left="104"/>
              <w:rPr>
                <w:b/>
                <w:sz w:val="18"/>
              </w:rPr>
            </w:pPr>
            <w:r>
              <w:rPr>
                <w:b/>
                <w:w w:val="99"/>
                <w:sz w:val="18"/>
              </w:rPr>
              <w:t xml:space="preserve"> </w:t>
            </w:r>
          </w:p>
        </w:tc>
        <w:tc>
          <w:tcPr>
            <w:tcW w:w="896" w:type="dxa"/>
            <w:shd w:val="clear" w:color="auto" w:fill="C2D69B"/>
          </w:tcPr>
          <w:p>
            <w:pPr>
              <w:pStyle w:val="9"/>
              <w:spacing w:before="40"/>
              <w:ind w:right="162"/>
              <w:jc w:val="right"/>
              <w:rPr>
                <w:b/>
                <w:sz w:val="18"/>
              </w:rPr>
            </w:pPr>
            <w:r>
              <w:rPr>
                <w:b/>
                <w:w w:val="95"/>
                <w:sz w:val="18"/>
              </w:rPr>
              <w:t xml:space="preserve">13.5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restart"/>
          </w:tcPr>
          <w:p>
            <w:pPr>
              <w:pStyle w:val="9"/>
              <w:spacing w:before="10"/>
              <w:jc w:val="left"/>
              <w:rPr>
                <w:b/>
                <w:sz w:val="15"/>
              </w:rPr>
            </w:pPr>
          </w:p>
          <w:p>
            <w:pPr>
              <w:pStyle w:val="9"/>
              <w:ind w:left="289"/>
              <w:jc w:val="left"/>
              <w:rPr>
                <w:b/>
                <w:sz w:val="18"/>
              </w:rPr>
            </w:pPr>
            <w:r>
              <w:rPr>
                <w:b/>
                <w:sz w:val="18"/>
              </w:rPr>
              <w:t>4 月</w:t>
            </w:r>
            <w:r>
              <w:rPr>
                <w:b/>
                <w:w w:val="99"/>
                <w:sz w:val="18"/>
              </w:rPr>
              <w:t xml:space="preserve"> </w:t>
            </w:r>
          </w:p>
        </w:tc>
        <w:tc>
          <w:tcPr>
            <w:tcW w:w="895" w:type="dxa"/>
          </w:tcPr>
          <w:p>
            <w:pPr>
              <w:pStyle w:val="9"/>
              <w:spacing w:before="41"/>
              <w:ind w:right="165"/>
              <w:jc w:val="right"/>
              <w:rPr>
                <w:b/>
                <w:sz w:val="18"/>
              </w:rPr>
            </w:pPr>
            <w:r>
              <w:rPr>
                <w:b/>
                <w:w w:val="95"/>
                <w:sz w:val="18"/>
              </w:rPr>
              <w:t>加班</w:t>
            </w:r>
            <w:r>
              <w:rPr>
                <w:b/>
                <w:w w:val="99"/>
                <w:sz w:val="18"/>
              </w:rPr>
              <w:t xml:space="preserve"> </w:t>
            </w:r>
          </w:p>
        </w:tc>
        <w:tc>
          <w:tcPr>
            <w:tcW w:w="895" w:type="dxa"/>
          </w:tcPr>
          <w:p>
            <w:pPr>
              <w:pStyle w:val="9"/>
              <w:spacing w:before="41"/>
              <w:ind w:left="243" w:right="143"/>
              <w:rPr>
                <w:b/>
                <w:sz w:val="18"/>
              </w:rPr>
            </w:pPr>
            <w:r>
              <w:rPr>
                <w:b/>
                <w:sz w:val="18"/>
              </w:rPr>
              <w:t xml:space="preserve">14.0 </w:t>
            </w:r>
          </w:p>
        </w:tc>
        <w:tc>
          <w:tcPr>
            <w:tcW w:w="896" w:type="dxa"/>
          </w:tcPr>
          <w:p>
            <w:pPr>
              <w:pStyle w:val="9"/>
              <w:spacing w:before="41"/>
              <w:ind w:left="198" w:right="97"/>
              <w:rPr>
                <w:b/>
                <w:sz w:val="18"/>
              </w:rPr>
            </w:pPr>
            <w:r>
              <w:rPr>
                <w:b/>
                <w:sz w:val="18"/>
              </w:rPr>
              <w:t xml:space="preserve">6.0 </w:t>
            </w:r>
          </w:p>
        </w:tc>
        <w:tc>
          <w:tcPr>
            <w:tcW w:w="896" w:type="dxa"/>
          </w:tcPr>
          <w:p>
            <w:pPr>
              <w:pStyle w:val="9"/>
              <w:spacing w:before="41"/>
              <w:ind w:left="199" w:right="97"/>
              <w:rPr>
                <w:b/>
                <w:sz w:val="18"/>
              </w:rPr>
            </w:pPr>
            <w:r>
              <w:rPr>
                <w:b/>
                <w:sz w:val="18"/>
              </w:rPr>
              <w:t xml:space="preserve">3.0 </w:t>
            </w:r>
          </w:p>
        </w:tc>
        <w:tc>
          <w:tcPr>
            <w:tcW w:w="895" w:type="dxa"/>
          </w:tcPr>
          <w:p>
            <w:pPr>
              <w:pStyle w:val="9"/>
              <w:spacing w:before="41"/>
              <w:ind w:left="245" w:right="143"/>
              <w:rPr>
                <w:b/>
                <w:sz w:val="18"/>
              </w:rPr>
            </w:pPr>
            <w:r>
              <w:rPr>
                <w:b/>
                <w:sz w:val="18"/>
              </w:rPr>
              <w:t xml:space="preserve">12.0 </w:t>
            </w:r>
          </w:p>
        </w:tc>
        <w:tc>
          <w:tcPr>
            <w:tcW w:w="896" w:type="dxa"/>
          </w:tcPr>
          <w:p>
            <w:pPr>
              <w:pStyle w:val="9"/>
              <w:spacing w:before="41"/>
              <w:ind w:left="199" w:right="97"/>
              <w:rPr>
                <w:b/>
                <w:sz w:val="18"/>
              </w:rPr>
            </w:pPr>
            <w:r>
              <w:rPr>
                <w:b/>
                <w:sz w:val="18"/>
              </w:rPr>
              <w:t xml:space="preserve">12.5 </w:t>
            </w:r>
          </w:p>
        </w:tc>
        <w:tc>
          <w:tcPr>
            <w:tcW w:w="896" w:type="dxa"/>
          </w:tcPr>
          <w:p>
            <w:pPr>
              <w:pStyle w:val="9"/>
              <w:spacing w:before="41"/>
              <w:ind w:left="199" w:right="97"/>
              <w:rPr>
                <w:b/>
                <w:sz w:val="18"/>
              </w:rPr>
            </w:pPr>
            <w:r>
              <w:rPr>
                <w:b/>
                <w:sz w:val="18"/>
              </w:rPr>
              <w:t xml:space="preserve">47.0 </w:t>
            </w:r>
          </w:p>
        </w:tc>
        <w:tc>
          <w:tcPr>
            <w:tcW w:w="895" w:type="dxa"/>
          </w:tcPr>
          <w:p>
            <w:pPr>
              <w:pStyle w:val="9"/>
              <w:spacing w:before="41"/>
              <w:ind w:right="163"/>
              <w:jc w:val="right"/>
              <w:rPr>
                <w:b/>
                <w:sz w:val="18"/>
              </w:rPr>
            </w:pPr>
            <w:r>
              <w:rPr>
                <w:b/>
                <w:w w:val="95"/>
                <w:sz w:val="18"/>
              </w:rPr>
              <w:t xml:space="preserve">82.5 </w:t>
            </w:r>
          </w:p>
        </w:tc>
        <w:tc>
          <w:tcPr>
            <w:tcW w:w="896" w:type="dxa"/>
          </w:tcPr>
          <w:p>
            <w:pPr>
              <w:pStyle w:val="9"/>
              <w:spacing w:before="41"/>
              <w:ind w:left="201" w:right="97"/>
              <w:rPr>
                <w:b/>
                <w:sz w:val="18"/>
              </w:rPr>
            </w:pPr>
            <w:r>
              <w:rPr>
                <w:b/>
                <w:sz w:val="18"/>
              </w:rPr>
              <w:t xml:space="preserve">16.0 </w:t>
            </w:r>
          </w:p>
        </w:tc>
        <w:tc>
          <w:tcPr>
            <w:tcW w:w="896" w:type="dxa"/>
          </w:tcPr>
          <w:p>
            <w:pPr>
              <w:pStyle w:val="9"/>
              <w:spacing w:before="41"/>
              <w:ind w:right="116"/>
              <w:jc w:val="right"/>
              <w:rPr>
                <w:b/>
                <w:sz w:val="18"/>
              </w:rPr>
            </w:pPr>
            <w:r>
              <w:rPr>
                <w:b/>
                <w:w w:val="95"/>
                <w:sz w:val="18"/>
              </w:rPr>
              <w:t xml:space="preserve">193.0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continue"/>
            <w:tcBorders>
              <w:top w:val="nil"/>
            </w:tcBorders>
          </w:tcPr>
          <w:p>
            <w:pPr>
              <w:rPr>
                <w:sz w:val="2"/>
                <w:szCs w:val="2"/>
              </w:rPr>
            </w:pPr>
          </w:p>
        </w:tc>
        <w:tc>
          <w:tcPr>
            <w:tcW w:w="895" w:type="dxa"/>
            <w:shd w:val="clear" w:color="auto" w:fill="C2D69B"/>
          </w:tcPr>
          <w:p>
            <w:pPr>
              <w:pStyle w:val="9"/>
              <w:spacing w:before="40"/>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5" w:type="dxa"/>
            <w:shd w:val="clear" w:color="auto" w:fill="C2D69B"/>
          </w:tcPr>
          <w:p>
            <w:pPr>
              <w:pStyle w:val="9"/>
              <w:spacing w:before="40"/>
              <w:ind w:left="246" w:right="143"/>
              <w:rPr>
                <w:b/>
                <w:sz w:val="18"/>
              </w:rPr>
            </w:pPr>
            <w:r>
              <w:rPr>
                <w:b/>
                <w:sz w:val="18"/>
              </w:rPr>
              <w:t xml:space="preserve">3.5 </w:t>
            </w:r>
          </w:p>
        </w:tc>
        <w:tc>
          <w:tcPr>
            <w:tcW w:w="896" w:type="dxa"/>
            <w:shd w:val="clear" w:color="auto" w:fill="C2D69B"/>
          </w:tcPr>
          <w:p>
            <w:pPr>
              <w:pStyle w:val="9"/>
              <w:spacing w:before="40"/>
              <w:ind w:left="200" w:right="97"/>
              <w:rPr>
                <w:b/>
                <w:sz w:val="18"/>
              </w:rPr>
            </w:pPr>
            <w:r>
              <w:rPr>
                <w:b/>
                <w:sz w:val="18"/>
              </w:rPr>
              <w:t xml:space="preserve">5.0 </w:t>
            </w:r>
          </w:p>
        </w:tc>
        <w:tc>
          <w:tcPr>
            <w:tcW w:w="896" w:type="dxa"/>
            <w:shd w:val="clear" w:color="auto" w:fill="C2D69B"/>
          </w:tcPr>
          <w:p>
            <w:pPr>
              <w:pStyle w:val="9"/>
              <w:spacing w:before="40"/>
              <w:ind w:left="201" w:right="97"/>
              <w:rPr>
                <w:b/>
                <w:sz w:val="18"/>
              </w:rPr>
            </w:pPr>
            <w:r>
              <w:rPr>
                <w:b/>
                <w:sz w:val="18"/>
              </w:rPr>
              <w:t xml:space="preserve">4.5 </w:t>
            </w:r>
          </w:p>
        </w:tc>
        <w:tc>
          <w:tcPr>
            <w:tcW w:w="895" w:type="dxa"/>
            <w:shd w:val="clear" w:color="auto" w:fill="C2D69B"/>
          </w:tcPr>
          <w:p>
            <w:pPr>
              <w:pStyle w:val="9"/>
              <w:spacing w:before="40"/>
              <w:ind w:right="163"/>
              <w:jc w:val="right"/>
              <w:rPr>
                <w:b/>
                <w:sz w:val="18"/>
              </w:rPr>
            </w:pPr>
            <w:r>
              <w:rPr>
                <w:b/>
                <w:w w:val="95"/>
                <w:sz w:val="18"/>
              </w:rPr>
              <w:t xml:space="preserve">11.0 </w:t>
            </w:r>
          </w:p>
        </w:tc>
        <w:tc>
          <w:tcPr>
            <w:tcW w:w="896" w:type="dxa"/>
            <w:shd w:val="clear" w:color="auto" w:fill="C2D69B"/>
          </w:tcPr>
          <w:p>
            <w:pPr>
              <w:pStyle w:val="9"/>
              <w:spacing w:before="40"/>
              <w:ind w:left="202" w:right="97"/>
              <w:rPr>
                <w:b/>
                <w:sz w:val="18"/>
              </w:rPr>
            </w:pPr>
            <w:r>
              <w:rPr>
                <w:b/>
                <w:sz w:val="18"/>
              </w:rPr>
              <w:t xml:space="preserve">3.0 </w:t>
            </w:r>
          </w:p>
        </w:tc>
        <w:tc>
          <w:tcPr>
            <w:tcW w:w="896" w:type="dxa"/>
            <w:shd w:val="clear" w:color="auto" w:fill="C2D69B"/>
          </w:tcPr>
          <w:p>
            <w:pPr>
              <w:pStyle w:val="9"/>
              <w:spacing w:before="40"/>
              <w:ind w:right="162"/>
              <w:jc w:val="right"/>
              <w:rPr>
                <w:b/>
                <w:sz w:val="18"/>
              </w:rPr>
            </w:pPr>
            <w:r>
              <w:rPr>
                <w:b/>
                <w:w w:val="95"/>
                <w:sz w:val="18"/>
              </w:rPr>
              <w:t xml:space="preserve">27.0 </w:t>
            </w:r>
          </w:p>
        </w:tc>
      </w:tr>
    </w:tbl>
    <w:p>
      <w:pPr>
        <w:spacing w:after="0"/>
        <w:jc w:val="right"/>
        <w:rPr>
          <w:sz w:val="18"/>
        </w:rPr>
        <w:sectPr>
          <w:pgSz w:w="11910" w:h="16840"/>
          <w:pgMar w:top="1460" w:right="900" w:bottom="280" w:left="920" w:header="720" w:footer="720" w:gutter="0"/>
        </w:sectPr>
      </w:pPr>
    </w:p>
    <w:tbl>
      <w:tblPr>
        <w:tblStyle w:val="6"/>
        <w:tblW w:w="9851"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895"/>
        <w:gridCol w:w="895"/>
        <w:gridCol w:w="896"/>
        <w:gridCol w:w="896"/>
        <w:gridCol w:w="895"/>
        <w:gridCol w:w="896"/>
        <w:gridCol w:w="896"/>
        <w:gridCol w:w="895"/>
        <w:gridCol w:w="896"/>
        <w:gridCol w:w="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restart"/>
          </w:tcPr>
          <w:p>
            <w:pPr>
              <w:pStyle w:val="9"/>
              <w:spacing w:before="9"/>
              <w:jc w:val="left"/>
              <w:rPr>
                <w:b/>
                <w:sz w:val="15"/>
              </w:rPr>
            </w:pPr>
          </w:p>
          <w:p>
            <w:pPr>
              <w:pStyle w:val="9"/>
              <w:ind w:left="289"/>
              <w:jc w:val="left"/>
              <w:rPr>
                <w:b/>
                <w:sz w:val="18"/>
              </w:rPr>
            </w:pPr>
            <w:r>
              <w:rPr>
                <w:b/>
                <w:sz w:val="18"/>
              </w:rPr>
              <w:t>5 月</w:t>
            </w:r>
            <w:r>
              <w:rPr>
                <w:b/>
                <w:w w:val="99"/>
                <w:sz w:val="18"/>
              </w:rPr>
              <w:t xml:space="preserve"> </w:t>
            </w:r>
          </w:p>
        </w:tc>
        <w:tc>
          <w:tcPr>
            <w:tcW w:w="895" w:type="dxa"/>
          </w:tcPr>
          <w:p>
            <w:pPr>
              <w:pStyle w:val="9"/>
              <w:spacing w:before="40"/>
              <w:ind w:right="165"/>
              <w:jc w:val="right"/>
              <w:rPr>
                <w:b/>
                <w:sz w:val="18"/>
              </w:rPr>
            </w:pPr>
            <w:r>
              <w:rPr>
                <w:b/>
                <w:w w:val="95"/>
                <w:sz w:val="18"/>
              </w:rPr>
              <w:t>加班</w:t>
            </w:r>
            <w:r>
              <w:rPr>
                <w:b/>
                <w:w w:val="99"/>
                <w:sz w:val="18"/>
              </w:rPr>
              <w:t xml:space="preserve"> </w:t>
            </w:r>
          </w:p>
        </w:tc>
        <w:tc>
          <w:tcPr>
            <w:tcW w:w="895" w:type="dxa"/>
          </w:tcPr>
          <w:p>
            <w:pPr>
              <w:pStyle w:val="9"/>
              <w:spacing w:before="40"/>
              <w:ind w:left="244" w:right="143"/>
              <w:rPr>
                <w:b/>
                <w:sz w:val="18"/>
              </w:rPr>
            </w:pPr>
            <w:r>
              <w:rPr>
                <w:b/>
                <w:sz w:val="18"/>
              </w:rPr>
              <w:t xml:space="preserve">3.0 </w:t>
            </w:r>
          </w:p>
        </w:tc>
        <w:tc>
          <w:tcPr>
            <w:tcW w:w="896" w:type="dxa"/>
          </w:tcPr>
          <w:p>
            <w:pPr>
              <w:pStyle w:val="9"/>
              <w:spacing w:before="40"/>
              <w:ind w:left="198" w:right="97"/>
              <w:rPr>
                <w:b/>
                <w:sz w:val="18"/>
              </w:rPr>
            </w:pPr>
            <w:r>
              <w:rPr>
                <w:b/>
                <w:sz w:val="18"/>
              </w:rPr>
              <w:t xml:space="preserve">2.0 </w:t>
            </w:r>
          </w:p>
        </w:tc>
        <w:tc>
          <w:tcPr>
            <w:tcW w:w="896" w:type="dxa"/>
          </w:tcPr>
          <w:p>
            <w:pPr>
              <w:pStyle w:val="9"/>
              <w:spacing w:before="40"/>
              <w:ind w:left="100"/>
              <w:rPr>
                <w:b/>
                <w:sz w:val="18"/>
              </w:rPr>
            </w:pPr>
            <w:r>
              <w:rPr>
                <w:b/>
                <w:w w:val="99"/>
                <w:sz w:val="18"/>
              </w:rPr>
              <w:t xml:space="preserve"> </w:t>
            </w:r>
          </w:p>
        </w:tc>
        <w:tc>
          <w:tcPr>
            <w:tcW w:w="895" w:type="dxa"/>
          </w:tcPr>
          <w:p>
            <w:pPr>
              <w:pStyle w:val="9"/>
              <w:spacing w:before="40"/>
              <w:ind w:left="246" w:right="143"/>
              <w:rPr>
                <w:b/>
                <w:sz w:val="18"/>
              </w:rPr>
            </w:pPr>
            <w:r>
              <w:rPr>
                <w:b/>
                <w:sz w:val="18"/>
              </w:rPr>
              <w:t xml:space="preserve">9.0 </w:t>
            </w:r>
          </w:p>
        </w:tc>
        <w:tc>
          <w:tcPr>
            <w:tcW w:w="896" w:type="dxa"/>
          </w:tcPr>
          <w:p>
            <w:pPr>
              <w:pStyle w:val="9"/>
              <w:spacing w:before="40"/>
              <w:ind w:left="200" w:right="97"/>
              <w:rPr>
                <w:b/>
                <w:sz w:val="18"/>
              </w:rPr>
            </w:pPr>
            <w:r>
              <w:rPr>
                <w:b/>
                <w:sz w:val="18"/>
              </w:rPr>
              <w:t xml:space="preserve">8.0 </w:t>
            </w:r>
          </w:p>
        </w:tc>
        <w:tc>
          <w:tcPr>
            <w:tcW w:w="896" w:type="dxa"/>
          </w:tcPr>
          <w:p>
            <w:pPr>
              <w:pStyle w:val="9"/>
              <w:spacing w:before="40"/>
              <w:ind w:right="163"/>
              <w:jc w:val="right"/>
              <w:rPr>
                <w:b/>
                <w:sz w:val="18"/>
              </w:rPr>
            </w:pPr>
            <w:r>
              <w:rPr>
                <w:b/>
                <w:w w:val="95"/>
                <w:sz w:val="18"/>
              </w:rPr>
              <w:t xml:space="preserve">29.0 </w:t>
            </w:r>
          </w:p>
        </w:tc>
        <w:tc>
          <w:tcPr>
            <w:tcW w:w="895" w:type="dxa"/>
          </w:tcPr>
          <w:p>
            <w:pPr>
              <w:pStyle w:val="9"/>
              <w:spacing w:before="40"/>
              <w:ind w:left="247" w:right="143"/>
              <w:rPr>
                <w:b/>
                <w:sz w:val="18"/>
              </w:rPr>
            </w:pPr>
            <w:r>
              <w:rPr>
                <w:b/>
                <w:sz w:val="18"/>
              </w:rPr>
              <w:t xml:space="preserve">39.0 </w:t>
            </w:r>
          </w:p>
        </w:tc>
        <w:tc>
          <w:tcPr>
            <w:tcW w:w="896" w:type="dxa"/>
          </w:tcPr>
          <w:p>
            <w:pPr>
              <w:pStyle w:val="9"/>
              <w:spacing w:before="40"/>
              <w:ind w:left="202" w:right="97"/>
              <w:rPr>
                <w:b/>
                <w:sz w:val="18"/>
              </w:rPr>
            </w:pPr>
            <w:r>
              <w:rPr>
                <w:b/>
                <w:sz w:val="18"/>
              </w:rPr>
              <w:t xml:space="preserve">9.0 </w:t>
            </w:r>
          </w:p>
        </w:tc>
        <w:tc>
          <w:tcPr>
            <w:tcW w:w="896" w:type="dxa"/>
          </w:tcPr>
          <w:p>
            <w:pPr>
              <w:pStyle w:val="9"/>
              <w:spacing w:before="40"/>
              <w:ind w:left="201" w:right="97"/>
              <w:rPr>
                <w:b/>
                <w:sz w:val="18"/>
              </w:rPr>
            </w:pPr>
            <w:r>
              <w:rPr>
                <w:b/>
                <w:sz w:val="18"/>
              </w:rPr>
              <w:t xml:space="preserve">99.0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continue"/>
            <w:tcBorders>
              <w:top w:val="nil"/>
            </w:tcBorders>
          </w:tcPr>
          <w:p>
            <w:pPr>
              <w:rPr>
                <w:sz w:val="2"/>
                <w:szCs w:val="2"/>
              </w:rPr>
            </w:pPr>
          </w:p>
        </w:tc>
        <w:tc>
          <w:tcPr>
            <w:tcW w:w="895" w:type="dxa"/>
            <w:shd w:val="clear" w:color="auto" w:fill="C2D69B"/>
          </w:tcPr>
          <w:p>
            <w:pPr>
              <w:pStyle w:val="9"/>
              <w:spacing w:before="41"/>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1"/>
              <w:ind w:left="244" w:right="143"/>
              <w:rPr>
                <w:b/>
                <w:sz w:val="18"/>
              </w:rPr>
            </w:pPr>
            <w:r>
              <w:rPr>
                <w:b/>
                <w:sz w:val="18"/>
              </w:rPr>
              <w:t xml:space="preserve">1.0 </w:t>
            </w:r>
          </w:p>
        </w:tc>
        <w:tc>
          <w:tcPr>
            <w:tcW w:w="896" w:type="dxa"/>
            <w:shd w:val="clear" w:color="auto" w:fill="C2D69B"/>
          </w:tcPr>
          <w:p>
            <w:pPr>
              <w:pStyle w:val="9"/>
              <w:spacing w:before="41"/>
              <w:ind w:left="100"/>
              <w:rPr>
                <w:b/>
                <w:sz w:val="18"/>
              </w:rPr>
            </w:pPr>
            <w:r>
              <w:rPr>
                <w:b/>
                <w:w w:val="99"/>
                <w:sz w:val="18"/>
              </w:rPr>
              <w:t xml:space="preserve"> </w:t>
            </w:r>
          </w:p>
        </w:tc>
        <w:tc>
          <w:tcPr>
            <w:tcW w:w="896" w:type="dxa"/>
            <w:shd w:val="clear" w:color="auto" w:fill="C2D69B"/>
          </w:tcPr>
          <w:p>
            <w:pPr>
              <w:pStyle w:val="9"/>
              <w:spacing w:before="41"/>
              <w:ind w:left="100"/>
              <w:rPr>
                <w:b/>
                <w:sz w:val="18"/>
              </w:rPr>
            </w:pPr>
            <w:r>
              <w:rPr>
                <w:b/>
                <w:w w:val="99"/>
                <w:sz w:val="18"/>
              </w:rPr>
              <w:t xml:space="preserve"> </w:t>
            </w:r>
          </w:p>
        </w:tc>
        <w:tc>
          <w:tcPr>
            <w:tcW w:w="895" w:type="dxa"/>
            <w:shd w:val="clear" w:color="auto" w:fill="C2D69B"/>
          </w:tcPr>
          <w:p>
            <w:pPr>
              <w:pStyle w:val="9"/>
              <w:spacing w:before="41"/>
              <w:ind w:left="246" w:right="143"/>
              <w:rPr>
                <w:b/>
                <w:sz w:val="18"/>
              </w:rPr>
            </w:pPr>
            <w:r>
              <w:rPr>
                <w:b/>
                <w:sz w:val="18"/>
              </w:rPr>
              <w:t xml:space="preserve">5.0 </w:t>
            </w:r>
          </w:p>
        </w:tc>
        <w:tc>
          <w:tcPr>
            <w:tcW w:w="896" w:type="dxa"/>
            <w:shd w:val="clear" w:color="auto" w:fill="C2D69B"/>
          </w:tcPr>
          <w:p>
            <w:pPr>
              <w:pStyle w:val="9"/>
              <w:spacing w:before="41"/>
              <w:ind w:left="200" w:right="97"/>
              <w:rPr>
                <w:b/>
                <w:sz w:val="18"/>
              </w:rPr>
            </w:pPr>
            <w:r>
              <w:rPr>
                <w:b/>
                <w:sz w:val="18"/>
              </w:rPr>
              <w:t xml:space="preserve">2.5 </w:t>
            </w:r>
          </w:p>
        </w:tc>
        <w:tc>
          <w:tcPr>
            <w:tcW w:w="896" w:type="dxa"/>
            <w:shd w:val="clear" w:color="auto" w:fill="C2D69B"/>
          </w:tcPr>
          <w:p>
            <w:pPr>
              <w:pStyle w:val="9"/>
              <w:spacing w:before="41"/>
              <w:ind w:left="102"/>
              <w:rPr>
                <w:b/>
                <w:sz w:val="18"/>
              </w:rPr>
            </w:pPr>
            <w:r>
              <w:rPr>
                <w:b/>
                <w:w w:val="99"/>
                <w:sz w:val="18"/>
              </w:rPr>
              <w:t xml:space="preserve"> </w:t>
            </w:r>
          </w:p>
        </w:tc>
        <w:tc>
          <w:tcPr>
            <w:tcW w:w="895" w:type="dxa"/>
            <w:shd w:val="clear" w:color="auto" w:fill="C2D69B"/>
          </w:tcPr>
          <w:p>
            <w:pPr>
              <w:pStyle w:val="9"/>
              <w:spacing w:before="41"/>
              <w:ind w:left="247" w:right="143"/>
              <w:rPr>
                <w:b/>
                <w:sz w:val="18"/>
              </w:rPr>
            </w:pPr>
            <w:r>
              <w:rPr>
                <w:b/>
                <w:sz w:val="18"/>
              </w:rPr>
              <w:t xml:space="preserve">13.0 </w:t>
            </w:r>
          </w:p>
        </w:tc>
        <w:tc>
          <w:tcPr>
            <w:tcW w:w="896" w:type="dxa"/>
            <w:shd w:val="clear" w:color="auto" w:fill="C2D69B"/>
          </w:tcPr>
          <w:p>
            <w:pPr>
              <w:pStyle w:val="9"/>
              <w:spacing w:before="41"/>
              <w:ind w:left="201" w:right="97"/>
              <w:rPr>
                <w:b/>
                <w:sz w:val="18"/>
              </w:rPr>
            </w:pPr>
            <w:r>
              <w:rPr>
                <w:b/>
                <w:sz w:val="18"/>
              </w:rPr>
              <w:t xml:space="preserve">11.0 </w:t>
            </w:r>
          </w:p>
        </w:tc>
        <w:tc>
          <w:tcPr>
            <w:tcW w:w="896" w:type="dxa"/>
            <w:shd w:val="clear" w:color="auto" w:fill="C2D69B"/>
          </w:tcPr>
          <w:p>
            <w:pPr>
              <w:pStyle w:val="9"/>
              <w:spacing w:before="41"/>
              <w:ind w:left="201" w:right="97"/>
              <w:rPr>
                <w:b/>
                <w:sz w:val="18"/>
              </w:rPr>
            </w:pPr>
            <w:r>
              <w:rPr>
                <w:b/>
                <w:sz w:val="18"/>
              </w:rPr>
              <w:t xml:space="preserve">32.5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restart"/>
          </w:tcPr>
          <w:p>
            <w:pPr>
              <w:pStyle w:val="9"/>
              <w:spacing w:before="9"/>
              <w:jc w:val="left"/>
              <w:rPr>
                <w:b/>
                <w:sz w:val="15"/>
              </w:rPr>
            </w:pPr>
          </w:p>
          <w:p>
            <w:pPr>
              <w:pStyle w:val="9"/>
              <w:ind w:left="289"/>
              <w:jc w:val="left"/>
              <w:rPr>
                <w:b/>
                <w:sz w:val="18"/>
              </w:rPr>
            </w:pPr>
            <w:r>
              <w:rPr>
                <w:b/>
                <w:sz w:val="18"/>
              </w:rPr>
              <w:t>6 月</w:t>
            </w:r>
            <w:r>
              <w:rPr>
                <w:b/>
                <w:w w:val="99"/>
                <w:sz w:val="18"/>
              </w:rPr>
              <w:t xml:space="preserve"> </w:t>
            </w:r>
          </w:p>
        </w:tc>
        <w:tc>
          <w:tcPr>
            <w:tcW w:w="895" w:type="dxa"/>
          </w:tcPr>
          <w:p>
            <w:pPr>
              <w:pStyle w:val="9"/>
              <w:spacing w:before="40"/>
              <w:ind w:right="165"/>
              <w:jc w:val="right"/>
              <w:rPr>
                <w:b/>
                <w:sz w:val="18"/>
              </w:rPr>
            </w:pPr>
            <w:r>
              <w:rPr>
                <w:b/>
                <w:w w:val="95"/>
                <w:sz w:val="18"/>
              </w:rPr>
              <w:t>加班</w:t>
            </w:r>
            <w:r>
              <w:rPr>
                <w:b/>
                <w:w w:val="99"/>
                <w:sz w:val="18"/>
              </w:rPr>
              <w:t xml:space="preserve"> </w:t>
            </w:r>
          </w:p>
        </w:tc>
        <w:tc>
          <w:tcPr>
            <w:tcW w:w="895" w:type="dxa"/>
          </w:tcPr>
          <w:p>
            <w:pPr>
              <w:pStyle w:val="9"/>
              <w:spacing w:before="40"/>
              <w:ind w:left="244" w:right="143"/>
              <w:rPr>
                <w:b/>
                <w:sz w:val="18"/>
              </w:rPr>
            </w:pPr>
            <w:r>
              <w:rPr>
                <w:b/>
                <w:sz w:val="18"/>
              </w:rPr>
              <w:t xml:space="preserve">6.5 </w:t>
            </w:r>
          </w:p>
        </w:tc>
        <w:tc>
          <w:tcPr>
            <w:tcW w:w="896" w:type="dxa"/>
          </w:tcPr>
          <w:p>
            <w:pPr>
              <w:pStyle w:val="9"/>
              <w:spacing w:before="40"/>
              <w:ind w:left="100"/>
              <w:rPr>
                <w:b/>
                <w:sz w:val="18"/>
              </w:rPr>
            </w:pPr>
            <w:r>
              <w:rPr>
                <w:b/>
                <w:w w:val="99"/>
                <w:sz w:val="18"/>
              </w:rPr>
              <w:t xml:space="preserve"> </w:t>
            </w:r>
          </w:p>
        </w:tc>
        <w:tc>
          <w:tcPr>
            <w:tcW w:w="896" w:type="dxa"/>
          </w:tcPr>
          <w:p>
            <w:pPr>
              <w:pStyle w:val="9"/>
              <w:spacing w:before="40"/>
              <w:ind w:left="100"/>
              <w:rPr>
                <w:b/>
                <w:sz w:val="18"/>
              </w:rPr>
            </w:pPr>
            <w:r>
              <w:rPr>
                <w:b/>
                <w:w w:val="99"/>
                <w:sz w:val="18"/>
              </w:rPr>
              <w:t xml:space="preserve"> </w:t>
            </w:r>
          </w:p>
        </w:tc>
        <w:tc>
          <w:tcPr>
            <w:tcW w:w="895" w:type="dxa"/>
          </w:tcPr>
          <w:p>
            <w:pPr>
              <w:pStyle w:val="9"/>
              <w:spacing w:before="40"/>
              <w:ind w:left="246" w:right="143"/>
              <w:rPr>
                <w:b/>
                <w:sz w:val="18"/>
              </w:rPr>
            </w:pPr>
            <w:r>
              <w:rPr>
                <w:b/>
                <w:sz w:val="18"/>
              </w:rPr>
              <w:t xml:space="preserve">3.0 </w:t>
            </w:r>
          </w:p>
        </w:tc>
        <w:tc>
          <w:tcPr>
            <w:tcW w:w="896" w:type="dxa"/>
          </w:tcPr>
          <w:p>
            <w:pPr>
              <w:pStyle w:val="9"/>
              <w:spacing w:before="40"/>
              <w:ind w:left="200" w:right="97"/>
              <w:rPr>
                <w:b/>
                <w:sz w:val="18"/>
              </w:rPr>
            </w:pPr>
            <w:r>
              <w:rPr>
                <w:b/>
                <w:sz w:val="18"/>
              </w:rPr>
              <w:t xml:space="preserve">6.0 </w:t>
            </w:r>
          </w:p>
        </w:tc>
        <w:tc>
          <w:tcPr>
            <w:tcW w:w="896" w:type="dxa"/>
          </w:tcPr>
          <w:p>
            <w:pPr>
              <w:pStyle w:val="9"/>
              <w:spacing w:before="40"/>
              <w:ind w:right="163"/>
              <w:jc w:val="right"/>
              <w:rPr>
                <w:b/>
                <w:sz w:val="18"/>
              </w:rPr>
            </w:pPr>
            <w:r>
              <w:rPr>
                <w:b/>
                <w:w w:val="95"/>
                <w:sz w:val="18"/>
              </w:rPr>
              <w:t xml:space="preserve">36.0 </w:t>
            </w:r>
          </w:p>
        </w:tc>
        <w:tc>
          <w:tcPr>
            <w:tcW w:w="895" w:type="dxa"/>
          </w:tcPr>
          <w:p>
            <w:pPr>
              <w:pStyle w:val="9"/>
              <w:spacing w:before="40"/>
              <w:ind w:left="247" w:right="143"/>
              <w:rPr>
                <w:b/>
                <w:sz w:val="18"/>
              </w:rPr>
            </w:pPr>
            <w:r>
              <w:rPr>
                <w:b/>
                <w:sz w:val="18"/>
              </w:rPr>
              <w:t xml:space="preserve">67.0 </w:t>
            </w:r>
          </w:p>
        </w:tc>
        <w:tc>
          <w:tcPr>
            <w:tcW w:w="896" w:type="dxa"/>
          </w:tcPr>
          <w:p>
            <w:pPr>
              <w:pStyle w:val="9"/>
              <w:spacing w:before="40"/>
              <w:ind w:left="202" w:right="97"/>
              <w:rPr>
                <w:b/>
                <w:sz w:val="18"/>
              </w:rPr>
            </w:pPr>
            <w:r>
              <w:rPr>
                <w:b/>
                <w:sz w:val="18"/>
              </w:rPr>
              <w:t xml:space="preserve">9.0 </w:t>
            </w:r>
          </w:p>
        </w:tc>
        <w:tc>
          <w:tcPr>
            <w:tcW w:w="896" w:type="dxa"/>
          </w:tcPr>
          <w:p>
            <w:pPr>
              <w:pStyle w:val="9"/>
              <w:spacing w:before="40"/>
              <w:ind w:left="201" w:right="97"/>
              <w:rPr>
                <w:b/>
                <w:sz w:val="18"/>
              </w:rPr>
            </w:pPr>
            <w:r>
              <w:rPr>
                <w:b/>
                <w:sz w:val="18"/>
              </w:rPr>
              <w:t xml:space="preserve">127.5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continue"/>
            <w:tcBorders>
              <w:top w:val="nil"/>
            </w:tcBorders>
          </w:tcPr>
          <w:p>
            <w:pPr>
              <w:rPr>
                <w:sz w:val="2"/>
                <w:szCs w:val="2"/>
              </w:rPr>
            </w:pPr>
          </w:p>
        </w:tc>
        <w:tc>
          <w:tcPr>
            <w:tcW w:w="895" w:type="dxa"/>
            <w:shd w:val="clear" w:color="auto" w:fill="C2D69B"/>
          </w:tcPr>
          <w:p>
            <w:pPr>
              <w:pStyle w:val="9"/>
              <w:spacing w:before="40"/>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98" w:right="97"/>
              <w:rPr>
                <w:b/>
                <w:sz w:val="18"/>
              </w:rPr>
            </w:pPr>
            <w:r>
              <w:rPr>
                <w:b/>
                <w:sz w:val="18"/>
              </w:rPr>
              <w:t xml:space="preserve">1.0 </w:t>
            </w:r>
          </w:p>
        </w:tc>
        <w:tc>
          <w:tcPr>
            <w:tcW w:w="896" w:type="dxa"/>
            <w:shd w:val="clear" w:color="auto" w:fill="C2D69B"/>
          </w:tcPr>
          <w:p>
            <w:pPr>
              <w:pStyle w:val="9"/>
              <w:spacing w:before="40"/>
              <w:ind w:left="100"/>
              <w:rPr>
                <w:b/>
                <w:sz w:val="18"/>
              </w:rPr>
            </w:pPr>
            <w:r>
              <w:rPr>
                <w:b/>
                <w:w w:val="99"/>
                <w:sz w:val="18"/>
              </w:rPr>
              <w:t xml:space="preserve"> </w:t>
            </w:r>
          </w:p>
        </w:tc>
        <w:tc>
          <w:tcPr>
            <w:tcW w:w="895" w:type="dxa"/>
            <w:shd w:val="clear" w:color="auto" w:fill="C2D69B"/>
          </w:tcPr>
          <w:p>
            <w:pPr>
              <w:pStyle w:val="9"/>
              <w:spacing w:before="40"/>
              <w:ind w:left="246" w:right="143"/>
              <w:rPr>
                <w:b/>
                <w:sz w:val="18"/>
              </w:rPr>
            </w:pPr>
            <w:r>
              <w:rPr>
                <w:b/>
                <w:sz w:val="18"/>
              </w:rPr>
              <w:t xml:space="preserve">2.5 </w:t>
            </w:r>
          </w:p>
        </w:tc>
        <w:tc>
          <w:tcPr>
            <w:tcW w:w="896" w:type="dxa"/>
            <w:shd w:val="clear" w:color="auto" w:fill="C2D69B"/>
          </w:tcPr>
          <w:p>
            <w:pPr>
              <w:pStyle w:val="9"/>
              <w:spacing w:before="40"/>
              <w:ind w:left="102"/>
              <w:rPr>
                <w:b/>
                <w:sz w:val="18"/>
              </w:rPr>
            </w:pPr>
            <w:r>
              <w:rPr>
                <w:b/>
                <w:w w:val="99"/>
                <w:sz w:val="18"/>
              </w:rPr>
              <w:t xml:space="preserve"> </w:t>
            </w:r>
          </w:p>
        </w:tc>
        <w:tc>
          <w:tcPr>
            <w:tcW w:w="896" w:type="dxa"/>
            <w:shd w:val="clear" w:color="auto" w:fill="C2D69B"/>
          </w:tcPr>
          <w:p>
            <w:pPr>
              <w:pStyle w:val="9"/>
              <w:spacing w:before="40"/>
              <w:ind w:right="163"/>
              <w:jc w:val="right"/>
              <w:rPr>
                <w:b/>
                <w:sz w:val="18"/>
              </w:rPr>
            </w:pPr>
            <w:r>
              <w:rPr>
                <w:b/>
                <w:w w:val="95"/>
                <w:sz w:val="18"/>
              </w:rPr>
              <w:t xml:space="preserve">11.0 </w:t>
            </w:r>
          </w:p>
        </w:tc>
        <w:tc>
          <w:tcPr>
            <w:tcW w:w="895" w:type="dxa"/>
            <w:shd w:val="clear" w:color="auto" w:fill="C2D69B"/>
          </w:tcPr>
          <w:p>
            <w:pPr>
              <w:pStyle w:val="9"/>
              <w:spacing w:before="40"/>
              <w:ind w:left="247" w:right="143"/>
              <w:rPr>
                <w:b/>
                <w:sz w:val="18"/>
              </w:rPr>
            </w:pPr>
            <w:r>
              <w:rPr>
                <w:b/>
                <w:sz w:val="18"/>
              </w:rPr>
              <w:t xml:space="preserve">10.0 </w:t>
            </w:r>
          </w:p>
        </w:tc>
        <w:tc>
          <w:tcPr>
            <w:tcW w:w="896" w:type="dxa"/>
            <w:shd w:val="clear" w:color="auto" w:fill="C2D69B"/>
          </w:tcPr>
          <w:p>
            <w:pPr>
              <w:pStyle w:val="9"/>
              <w:spacing w:before="40"/>
              <w:ind w:left="201" w:right="97"/>
              <w:rPr>
                <w:b/>
                <w:sz w:val="18"/>
              </w:rPr>
            </w:pPr>
            <w:r>
              <w:rPr>
                <w:b/>
                <w:sz w:val="18"/>
              </w:rPr>
              <w:t xml:space="preserve">11.0 </w:t>
            </w:r>
          </w:p>
        </w:tc>
        <w:tc>
          <w:tcPr>
            <w:tcW w:w="896" w:type="dxa"/>
            <w:shd w:val="clear" w:color="auto" w:fill="C2D69B"/>
          </w:tcPr>
          <w:p>
            <w:pPr>
              <w:pStyle w:val="9"/>
              <w:spacing w:before="40"/>
              <w:ind w:left="201" w:right="97"/>
              <w:rPr>
                <w:b/>
                <w:sz w:val="18"/>
              </w:rPr>
            </w:pPr>
            <w:r>
              <w:rPr>
                <w:b/>
                <w:sz w:val="18"/>
              </w:rPr>
              <w:t xml:space="preserve">35.5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restart"/>
          </w:tcPr>
          <w:p>
            <w:pPr>
              <w:pStyle w:val="9"/>
              <w:spacing w:before="10"/>
              <w:jc w:val="left"/>
              <w:rPr>
                <w:b/>
                <w:sz w:val="15"/>
              </w:rPr>
            </w:pPr>
          </w:p>
          <w:p>
            <w:pPr>
              <w:pStyle w:val="9"/>
              <w:ind w:left="289"/>
              <w:jc w:val="left"/>
              <w:rPr>
                <w:b/>
                <w:sz w:val="18"/>
              </w:rPr>
            </w:pPr>
            <w:r>
              <w:rPr>
                <w:b/>
                <w:sz w:val="18"/>
              </w:rPr>
              <w:t>7 月</w:t>
            </w:r>
            <w:r>
              <w:rPr>
                <w:b/>
                <w:w w:val="99"/>
                <w:sz w:val="18"/>
              </w:rPr>
              <w:t xml:space="preserve"> </w:t>
            </w:r>
          </w:p>
        </w:tc>
        <w:tc>
          <w:tcPr>
            <w:tcW w:w="895" w:type="dxa"/>
          </w:tcPr>
          <w:p>
            <w:pPr>
              <w:pStyle w:val="9"/>
              <w:spacing w:before="41"/>
              <w:ind w:right="165"/>
              <w:jc w:val="right"/>
              <w:rPr>
                <w:b/>
                <w:sz w:val="18"/>
              </w:rPr>
            </w:pPr>
            <w:r>
              <w:rPr>
                <w:b/>
                <w:w w:val="95"/>
                <w:sz w:val="18"/>
              </w:rPr>
              <w:t>加班</w:t>
            </w:r>
            <w:r>
              <w:rPr>
                <w:b/>
                <w:w w:val="99"/>
                <w:sz w:val="18"/>
              </w:rPr>
              <w:t xml:space="preserve"> </w:t>
            </w:r>
          </w:p>
        </w:tc>
        <w:tc>
          <w:tcPr>
            <w:tcW w:w="895" w:type="dxa"/>
          </w:tcPr>
          <w:p>
            <w:pPr>
              <w:pStyle w:val="9"/>
              <w:spacing w:before="41"/>
              <w:ind w:left="243" w:right="143"/>
              <w:rPr>
                <w:b/>
                <w:sz w:val="18"/>
              </w:rPr>
            </w:pPr>
            <w:r>
              <w:rPr>
                <w:b/>
                <w:sz w:val="18"/>
              </w:rPr>
              <w:t xml:space="preserve">11.0 </w:t>
            </w:r>
          </w:p>
        </w:tc>
        <w:tc>
          <w:tcPr>
            <w:tcW w:w="896" w:type="dxa"/>
          </w:tcPr>
          <w:p>
            <w:pPr>
              <w:pStyle w:val="9"/>
              <w:spacing w:before="41"/>
              <w:ind w:left="198" w:right="97"/>
              <w:rPr>
                <w:b/>
                <w:sz w:val="18"/>
              </w:rPr>
            </w:pPr>
            <w:r>
              <w:rPr>
                <w:b/>
                <w:sz w:val="18"/>
              </w:rPr>
              <w:t xml:space="preserve">1.0 </w:t>
            </w:r>
          </w:p>
        </w:tc>
        <w:tc>
          <w:tcPr>
            <w:tcW w:w="896" w:type="dxa"/>
          </w:tcPr>
          <w:p>
            <w:pPr>
              <w:pStyle w:val="9"/>
              <w:spacing w:before="41"/>
              <w:ind w:left="199" w:right="97"/>
              <w:rPr>
                <w:b/>
                <w:sz w:val="18"/>
              </w:rPr>
            </w:pPr>
            <w:r>
              <w:rPr>
                <w:b/>
                <w:sz w:val="18"/>
              </w:rPr>
              <w:t xml:space="preserve">1.0 </w:t>
            </w:r>
          </w:p>
        </w:tc>
        <w:tc>
          <w:tcPr>
            <w:tcW w:w="895" w:type="dxa"/>
          </w:tcPr>
          <w:p>
            <w:pPr>
              <w:pStyle w:val="9"/>
              <w:spacing w:before="41"/>
              <w:ind w:left="246" w:right="143"/>
              <w:rPr>
                <w:b/>
                <w:sz w:val="18"/>
              </w:rPr>
            </w:pPr>
            <w:r>
              <w:rPr>
                <w:b/>
                <w:sz w:val="18"/>
              </w:rPr>
              <w:t xml:space="preserve">2.0 </w:t>
            </w:r>
          </w:p>
        </w:tc>
        <w:tc>
          <w:tcPr>
            <w:tcW w:w="896" w:type="dxa"/>
          </w:tcPr>
          <w:p>
            <w:pPr>
              <w:pStyle w:val="9"/>
              <w:spacing w:before="41"/>
              <w:ind w:left="199" w:right="97"/>
              <w:rPr>
                <w:b/>
                <w:sz w:val="18"/>
              </w:rPr>
            </w:pPr>
            <w:r>
              <w:rPr>
                <w:b/>
                <w:sz w:val="18"/>
              </w:rPr>
              <w:t xml:space="preserve">11.0 </w:t>
            </w:r>
          </w:p>
        </w:tc>
        <w:tc>
          <w:tcPr>
            <w:tcW w:w="896" w:type="dxa"/>
          </w:tcPr>
          <w:p>
            <w:pPr>
              <w:pStyle w:val="9"/>
              <w:spacing w:before="41"/>
              <w:ind w:right="163"/>
              <w:jc w:val="right"/>
              <w:rPr>
                <w:b/>
                <w:sz w:val="18"/>
              </w:rPr>
            </w:pPr>
            <w:r>
              <w:rPr>
                <w:b/>
                <w:w w:val="95"/>
                <w:sz w:val="18"/>
              </w:rPr>
              <w:t xml:space="preserve">37.0 </w:t>
            </w:r>
          </w:p>
        </w:tc>
        <w:tc>
          <w:tcPr>
            <w:tcW w:w="895" w:type="dxa"/>
          </w:tcPr>
          <w:p>
            <w:pPr>
              <w:pStyle w:val="9"/>
              <w:spacing w:before="41"/>
              <w:ind w:left="247" w:right="143"/>
              <w:rPr>
                <w:b/>
                <w:sz w:val="18"/>
              </w:rPr>
            </w:pPr>
            <w:r>
              <w:rPr>
                <w:b/>
                <w:sz w:val="18"/>
              </w:rPr>
              <w:t xml:space="preserve">87.0 </w:t>
            </w:r>
          </w:p>
        </w:tc>
        <w:tc>
          <w:tcPr>
            <w:tcW w:w="896" w:type="dxa"/>
          </w:tcPr>
          <w:p>
            <w:pPr>
              <w:pStyle w:val="9"/>
              <w:spacing w:before="41"/>
              <w:ind w:left="104"/>
              <w:rPr>
                <w:b/>
                <w:sz w:val="18"/>
              </w:rPr>
            </w:pPr>
            <w:r>
              <w:rPr>
                <w:b/>
                <w:w w:val="99"/>
                <w:sz w:val="18"/>
              </w:rPr>
              <w:t xml:space="preserve"> </w:t>
            </w:r>
          </w:p>
        </w:tc>
        <w:tc>
          <w:tcPr>
            <w:tcW w:w="896" w:type="dxa"/>
          </w:tcPr>
          <w:p>
            <w:pPr>
              <w:pStyle w:val="9"/>
              <w:spacing w:before="41"/>
              <w:ind w:left="201" w:right="97"/>
              <w:rPr>
                <w:b/>
                <w:sz w:val="18"/>
              </w:rPr>
            </w:pPr>
            <w:r>
              <w:rPr>
                <w:b/>
                <w:sz w:val="18"/>
              </w:rPr>
              <w:t xml:space="preserve">150.0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continue"/>
            <w:tcBorders>
              <w:top w:val="nil"/>
            </w:tcBorders>
          </w:tcPr>
          <w:p>
            <w:pPr>
              <w:rPr>
                <w:sz w:val="2"/>
                <w:szCs w:val="2"/>
              </w:rPr>
            </w:pPr>
          </w:p>
        </w:tc>
        <w:tc>
          <w:tcPr>
            <w:tcW w:w="895" w:type="dxa"/>
            <w:shd w:val="clear" w:color="auto" w:fill="C2D69B"/>
          </w:tcPr>
          <w:p>
            <w:pPr>
              <w:pStyle w:val="9"/>
              <w:spacing w:before="40"/>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0"/>
              <w:ind w:left="244" w:right="143"/>
              <w:rPr>
                <w:b/>
                <w:sz w:val="18"/>
              </w:rPr>
            </w:pPr>
            <w:r>
              <w:rPr>
                <w:b/>
                <w:sz w:val="18"/>
              </w:rPr>
              <w:t xml:space="preserve">2.0 </w:t>
            </w:r>
          </w:p>
        </w:tc>
        <w:tc>
          <w:tcPr>
            <w:tcW w:w="896"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99" w:right="97"/>
              <w:rPr>
                <w:b/>
                <w:sz w:val="18"/>
              </w:rPr>
            </w:pPr>
            <w:r>
              <w:rPr>
                <w:b/>
                <w:sz w:val="18"/>
              </w:rPr>
              <w:t xml:space="preserve">1.0 </w:t>
            </w:r>
          </w:p>
        </w:tc>
        <w:tc>
          <w:tcPr>
            <w:tcW w:w="895" w:type="dxa"/>
            <w:shd w:val="clear" w:color="auto" w:fill="C2D69B"/>
          </w:tcPr>
          <w:p>
            <w:pPr>
              <w:pStyle w:val="9"/>
              <w:spacing w:before="40"/>
              <w:ind w:left="102"/>
              <w:rPr>
                <w:b/>
                <w:sz w:val="18"/>
              </w:rPr>
            </w:pPr>
            <w:r>
              <w:rPr>
                <w:b/>
                <w:w w:val="99"/>
                <w:sz w:val="18"/>
              </w:rPr>
              <w:t xml:space="preserve"> </w:t>
            </w:r>
          </w:p>
        </w:tc>
        <w:tc>
          <w:tcPr>
            <w:tcW w:w="896" w:type="dxa"/>
            <w:shd w:val="clear" w:color="auto" w:fill="C2D69B"/>
          </w:tcPr>
          <w:p>
            <w:pPr>
              <w:pStyle w:val="9"/>
              <w:spacing w:before="40"/>
              <w:ind w:left="200" w:right="97"/>
              <w:rPr>
                <w:b/>
                <w:sz w:val="18"/>
              </w:rPr>
            </w:pPr>
            <w:r>
              <w:rPr>
                <w:b/>
                <w:sz w:val="18"/>
              </w:rPr>
              <w:t xml:space="preserve">2.0 </w:t>
            </w:r>
          </w:p>
        </w:tc>
        <w:tc>
          <w:tcPr>
            <w:tcW w:w="896" w:type="dxa"/>
            <w:shd w:val="clear" w:color="auto" w:fill="C2D69B"/>
          </w:tcPr>
          <w:p>
            <w:pPr>
              <w:pStyle w:val="9"/>
              <w:spacing w:before="40"/>
              <w:ind w:left="102"/>
              <w:rPr>
                <w:b/>
                <w:sz w:val="18"/>
              </w:rPr>
            </w:pPr>
            <w:r>
              <w:rPr>
                <w:b/>
                <w:w w:val="99"/>
                <w:sz w:val="18"/>
              </w:rPr>
              <w:t xml:space="preserve"> </w:t>
            </w:r>
          </w:p>
        </w:tc>
        <w:tc>
          <w:tcPr>
            <w:tcW w:w="895" w:type="dxa"/>
            <w:shd w:val="clear" w:color="auto" w:fill="C2D69B"/>
          </w:tcPr>
          <w:p>
            <w:pPr>
              <w:pStyle w:val="9"/>
              <w:spacing w:before="40"/>
              <w:ind w:left="247" w:right="143"/>
              <w:rPr>
                <w:b/>
                <w:sz w:val="18"/>
              </w:rPr>
            </w:pPr>
            <w:r>
              <w:rPr>
                <w:b/>
                <w:sz w:val="18"/>
              </w:rPr>
              <w:t xml:space="preserve">18.5 </w:t>
            </w:r>
          </w:p>
        </w:tc>
        <w:tc>
          <w:tcPr>
            <w:tcW w:w="896" w:type="dxa"/>
            <w:shd w:val="clear" w:color="auto" w:fill="C2D69B"/>
          </w:tcPr>
          <w:p>
            <w:pPr>
              <w:pStyle w:val="9"/>
              <w:spacing w:before="40"/>
              <w:ind w:left="104"/>
              <w:rPr>
                <w:b/>
                <w:sz w:val="18"/>
              </w:rPr>
            </w:pPr>
            <w:r>
              <w:rPr>
                <w:b/>
                <w:w w:val="99"/>
                <w:sz w:val="18"/>
              </w:rPr>
              <w:t xml:space="preserve"> </w:t>
            </w:r>
          </w:p>
        </w:tc>
        <w:tc>
          <w:tcPr>
            <w:tcW w:w="896" w:type="dxa"/>
            <w:shd w:val="clear" w:color="auto" w:fill="C2D69B"/>
          </w:tcPr>
          <w:p>
            <w:pPr>
              <w:pStyle w:val="9"/>
              <w:spacing w:before="40"/>
              <w:ind w:left="201" w:right="97"/>
              <w:rPr>
                <w:b/>
                <w:sz w:val="18"/>
              </w:rPr>
            </w:pPr>
            <w:r>
              <w:rPr>
                <w:b/>
                <w:sz w:val="18"/>
              </w:rPr>
              <w:t xml:space="preserve">23.5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restart"/>
          </w:tcPr>
          <w:p>
            <w:pPr>
              <w:pStyle w:val="9"/>
              <w:spacing w:before="9"/>
              <w:jc w:val="left"/>
              <w:rPr>
                <w:b/>
                <w:sz w:val="15"/>
              </w:rPr>
            </w:pPr>
          </w:p>
          <w:p>
            <w:pPr>
              <w:pStyle w:val="9"/>
              <w:ind w:left="289"/>
              <w:jc w:val="left"/>
              <w:rPr>
                <w:b/>
                <w:sz w:val="18"/>
              </w:rPr>
            </w:pPr>
            <w:r>
              <w:rPr>
                <w:b/>
                <w:sz w:val="18"/>
              </w:rPr>
              <w:t>8 月</w:t>
            </w:r>
            <w:r>
              <w:rPr>
                <w:b/>
                <w:w w:val="99"/>
                <w:sz w:val="18"/>
              </w:rPr>
              <w:t xml:space="preserve"> </w:t>
            </w:r>
          </w:p>
        </w:tc>
        <w:tc>
          <w:tcPr>
            <w:tcW w:w="895" w:type="dxa"/>
          </w:tcPr>
          <w:p>
            <w:pPr>
              <w:pStyle w:val="9"/>
              <w:spacing w:before="40"/>
              <w:ind w:right="165"/>
              <w:jc w:val="right"/>
              <w:rPr>
                <w:b/>
                <w:sz w:val="18"/>
              </w:rPr>
            </w:pPr>
            <w:r>
              <w:rPr>
                <w:b/>
                <w:w w:val="95"/>
                <w:sz w:val="18"/>
              </w:rPr>
              <w:t>加班</w:t>
            </w:r>
            <w:r>
              <w:rPr>
                <w:b/>
                <w:w w:val="99"/>
                <w:sz w:val="18"/>
              </w:rPr>
              <w:t xml:space="preserve"> </w:t>
            </w:r>
          </w:p>
        </w:tc>
        <w:tc>
          <w:tcPr>
            <w:tcW w:w="895" w:type="dxa"/>
          </w:tcPr>
          <w:p>
            <w:pPr>
              <w:pStyle w:val="9"/>
              <w:spacing w:before="40"/>
              <w:ind w:left="244" w:right="143"/>
              <w:rPr>
                <w:b/>
                <w:sz w:val="18"/>
              </w:rPr>
            </w:pPr>
            <w:r>
              <w:rPr>
                <w:b/>
                <w:sz w:val="18"/>
              </w:rPr>
              <w:t xml:space="preserve">8.0 </w:t>
            </w:r>
          </w:p>
        </w:tc>
        <w:tc>
          <w:tcPr>
            <w:tcW w:w="896" w:type="dxa"/>
          </w:tcPr>
          <w:p>
            <w:pPr>
              <w:pStyle w:val="9"/>
              <w:spacing w:before="40"/>
              <w:ind w:left="100"/>
              <w:rPr>
                <w:b/>
                <w:sz w:val="18"/>
              </w:rPr>
            </w:pPr>
            <w:r>
              <w:rPr>
                <w:b/>
                <w:w w:val="99"/>
                <w:sz w:val="18"/>
              </w:rPr>
              <w:t xml:space="preserve"> </w:t>
            </w:r>
          </w:p>
        </w:tc>
        <w:tc>
          <w:tcPr>
            <w:tcW w:w="896" w:type="dxa"/>
          </w:tcPr>
          <w:p>
            <w:pPr>
              <w:pStyle w:val="9"/>
              <w:spacing w:before="40"/>
              <w:ind w:left="199" w:right="97"/>
              <w:rPr>
                <w:b/>
                <w:sz w:val="18"/>
              </w:rPr>
            </w:pPr>
            <w:r>
              <w:rPr>
                <w:b/>
                <w:sz w:val="18"/>
              </w:rPr>
              <w:t xml:space="preserve">8.0 </w:t>
            </w:r>
          </w:p>
        </w:tc>
        <w:tc>
          <w:tcPr>
            <w:tcW w:w="895" w:type="dxa"/>
          </w:tcPr>
          <w:p>
            <w:pPr>
              <w:pStyle w:val="9"/>
              <w:spacing w:before="40"/>
              <w:ind w:left="246" w:right="143"/>
              <w:rPr>
                <w:b/>
                <w:sz w:val="18"/>
              </w:rPr>
            </w:pPr>
            <w:r>
              <w:rPr>
                <w:b/>
                <w:sz w:val="18"/>
              </w:rPr>
              <w:t xml:space="preserve">8.0 </w:t>
            </w:r>
          </w:p>
        </w:tc>
        <w:tc>
          <w:tcPr>
            <w:tcW w:w="896" w:type="dxa"/>
          </w:tcPr>
          <w:p>
            <w:pPr>
              <w:pStyle w:val="9"/>
              <w:spacing w:before="40"/>
              <w:ind w:left="200" w:right="97"/>
              <w:rPr>
                <w:b/>
                <w:sz w:val="18"/>
              </w:rPr>
            </w:pPr>
            <w:r>
              <w:rPr>
                <w:b/>
                <w:sz w:val="18"/>
              </w:rPr>
              <w:t xml:space="preserve">5.0 </w:t>
            </w:r>
          </w:p>
        </w:tc>
        <w:tc>
          <w:tcPr>
            <w:tcW w:w="896" w:type="dxa"/>
          </w:tcPr>
          <w:p>
            <w:pPr>
              <w:pStyle w:val="9"/>
              <w:spacing w:before="40"/>
              <w:ind w:right="163"/>
              <w:jc w:val="right"/>
              <w:rPr>
                <w:b/>
                <w:sz w:val="18"/>
              </w:rPr>
            </w:pPr>
            <w:r>
              <w:rPr>
                <w:b/>
                <w:w w:val="95"/>
                <w:sz w:val="18"/>
              </w:rPr>
              <w:t xml:space="preserve">53.0 </w:t>
            </w:r>
          </w:p>
        </w:tc>
        <w:tc>
          <w:tcPr>
            <w:tcW w:w="895" w:type="dxa"/>
          </w:tcPr>
          <w:p>
            <w:pPr>
              <w:pStyle w:val="9"/>
              <w:spacing w:before="40"/>
              <w:ind w:left="247" w:right="143"/>
              <w:rPr>
                <w:b/>
                <w:sz w:val="18"/>
              </w:rPr>
            </w:pPr>
            <w:r>
              <w:rPr>
                <w:b/>
                <w:sz w:val="18"/>
              </w:rPr>
              <w:t xml:space="preserve">67.0 </w:t>
            </w:r>
          </w:p>
        </w:tc>
        <w:tc>
          <w:tcPr>
            <w:tcW w:w="896" w:type="dxa"/>
          </w:tcPr>
          <w:p>
            <w:pPr>
              <w:pStyle w:val="9"/>
              <w:spacing w:before="40"/>
              <w:ind w:left="201" w:right="97"/>
              <w:rPr>
                <w:b/>
                <w:sz w:val="18"/>
              </w:rPr>
            </w:pPr>
            <w:r>
              <w:rPr>
                <w:b/>
                <w:sz w:val="18"/>
              </w:rPr>
              <w:t xml:space="preserve">16.0 </w:t>
            </w:r>
          </w:p>
        </w:tc>
        <w:tc>
          <w:tcPr>
            <w:tcW w:w="896" w:type="dxa"/>
          </w:tcPr>
          <w:p>
            <w:pPr>
              <w:pStyle w:val="9"/>
              <w:spacing w:before="40"/>
              <w:ind w:left="201" w:right="97"/>
              <w:rPr>
                <w:b/>
                <w:sz w:val="18"/>
              </w:rPr>
            </w:pPr>
            <w:r>
              <w:rPr>
                <w:b/>
                <w:sz w:val="18"/>
              </w:rPr>
              <w:t xml:space="preserve">157.0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continue"/>
            <w:tcBorders>
              <w:top w:val="nil"/>
            </w:tcBorders>
          </w:tcPr>
          <w:p>
            <w:pPr>
              <w:rPr>
                <w:sz w:val="2"/>
                <w:szCs w:val="2"/>
              </w:rPr>
            </w:pPr>
          </w:p>
        </w:tc>
        <w:tc>
          <w:tcPr>
            <w:tcW w:w="895" w:type="dxa"/>
            <w:shd w:val="clear" w:color="auto" w:fill="C2D69B"/>
          </w:tcPr>
          <w:p>
            <w:pPr>
              <w:pStyle w:val="9"/>
              <w:spacing w:before="42"/>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2"/>
              <w:ind w:left="243" w:right="143"/>
              <w:rPr>
                <w:b/>
                <w:sz w:val="18"/>
              </w:rPr>
            </w:pPr>
            <w:r>
              <w:rPr>
                <w:b/>
                <w:sz w:val="18"/>
              </w:rPr>
              <w:t xml:space="preserve">11.0 </w:t>
            </w:r>
          </w:p>
        </w:tc>
        <w:tc>
          <w:tcPr>
            <w:tcW w:w="896" w:type="dxa"/>
            <w:shd w:val="clear" w:color="auto" w:fill="C2D69B"/>
          </w:tcPr>
          <w:p>
            <w:pPr>
              <w:pStyle w:val="9"/>
              <w:spacing w:before="42"/>
              <w:ind w:left="198" w:right="97"/>
              <w:rPr>
                <w:b/>
                <w:sz w:val="18"/>
              </w:rPr>
            </w:pPr>
            <w:r>
              <w:rPr>
                <w:b/>
                <w:sz w:val="18"/>
              </w:rPr>
              <w:t xml:space="preserve">2.0 </w:t>
            </w:r>
          </w:p>
        </w:tc>
        <w:tc>
          <w:tcPr>
            <w:tcW w:w="896" w:type="dxa"/>
            <w:shd w:val="clear" w:color="auto" w:fill="C2D69B"/>
          </w:tcPr>
          <w:p>
            <w:pPr>
              <w:pStyle w:val="9"/>
              <w:spacing w:before="42"/>
              <w:ind w:left="199" w:right="97"/>
              <w:rPr>
                <w:b/>
                <w:sz w:val="18"/>
              </w:rPr>
            </w:pPr>
            <w:r>
              <w:rPr>
                <w:b/>
                <w:sz w:val="18"/>
              </w:rPr>
              <w:t xml:space="preserve">3.0 </w:t>
            </w:r>
          </w:p>
        </w:tc>
        <w:tc>
          <w:tcPr>
            <w:tcW w:w="895" w:type="dxa"/>
            <w:shd w:val="clear" w:color="auto" w:fill="C2D69B"/>
          </w:tcPr>
          <w:p>
            <w:pPr>
              <w:pStyle w:val="9"/>
              <w:spacing w:before="42"/>
              <w:ind w:left="246" w:right="143"/>
              <w:rPr>
                <w:b/>
                <w:sz w:val="18"/>
              </w:rPr>
            </w:pPr>
            <w:r>
              <w:rPr>
                <w:b/>
                <w:sz w:val="18"/>
              </w:rPr>
              <w:t xml:space="preserve">1.0 </w:t>
            </w:r>
          </w:p>
        </w:tc>
        <w:tc>
          <w:tcPr>
            <w:tcW w:w="896" w:type="dxa"/>
            <w:shd w:val="clear" w:color="auto" w:fill="C2D69B"/>
          </w:tcPr>
          <w:p>
            <w:pPr>
              <w:pStyle w:val="9"/>
              <w:spacing w:before="42"/>
              <w:ind w:left="200" w:right="97"/>
              <w:rPr>
                <w:b/>
                <w:sz w:val="18"/>
              </w:rPr>
            </w:pPr>
            <w:r>
              <w:rPr>
                <w:b/>
                <w:sz w:val="18"/>
              </w:rPr>
              <w:t xml:space="preserve">5.5 </w:t>
            </w:r>
          </w:p>
        </w:tc>
        <w:tc>
          <w:tcPr>
            <w:tcW w:w="896" w:type="dxa"/>
            <w:shd w:val="clear" w:color="auto" w:fill="C2D69B"/>
          </w:tcPr>
          <w:p>
            <w:pPr>
              <w:pStyle w:val="9"/>
              <w:spacing w:before="42"/>
              <w:ind w:right="163"/>
              <w:jc w:val="right"/>
              <w:rPr>
                <w:b/>
                <w:sz w:val="18"/>
              </w:rPr>
            </w:pPr>
            <w:r>
              <w:rPr>
                <w:b/>
                <w:w w:val="95"/>
                <w:sz w:val="18"/>
              </w:rPr>
              <w:t xml:space="preserve">27.0 </w:t>
            </w:r>
          </w:p>
        </w:tc>
        <w:tc>
          <w:tcPr>
            <w:tcW w:w="895" w:type="dxa"/>
            <w:shd w:val="clear" w:color="auto" w:fill="C2D69B"/>
          </w:tcPr>
          <w:p>
            <w:pPr>
              <w:pStyle w:val="9"/>
              <w:spacing w:before="42"/>
              <w:ind w:left="247" w:right="143"/>
              <w:rPr>
                <w:b/>
                <w:sz w:val="18"/>
              </w:rPr>
            </w:pPr>
            <w:r>
              <w:rPr>
                <w:b/>
                <w:sz w:val="18"/>
              </w:rPr>
              <w:t xml:space="preserve">10.0 </w:t>
            </w:r>
          </w:p>
        </w:tc>
        <w:tc>
          <w:tcPr>
            <w:tcW w:w="896" w:type="dxa"/>
            <w:shd w:val="clear" w:color="auto" w:fill="C2D69B"/>
          </w:tcPr>
          <w:p>
            <w:pPr>
              <w:pStyle w:val="9"/>
              <w:spacing w:before="42"/>
              <w:ind w:left="202" w:right="97"/>
              <w:rPr>
                <w:b/>
                <w:sz w:val="18"/>
              </w:rPr>
            </w:pPr>
            <w:r>
              <w:rPr>
                <w:b/>
                <w:sz w:val="18"/>
              </w:rPr>
              <w:t xml:space="preserve">8.0 </w:t>
            </w:r>
          </w:p>
        </w:tc>
        <w:tc>
          <w:tcPr>
            <w:tcW w:w="896" w:type="dxa"/>
            <w:shd w:val="clear" w:color="auto" w:fill="C2D69B"/>
          </w:tcPr>
          <w:p>
            <w:pPr>
              <w:pStyle w:val="9"/>
              <w:spacing w:before="42"/>
              <w:ind w:left="201" w:right="97"/>
              <w:rPr>
                <w:b/>
                <w:sz w:val="18"/>
              </w:rPr>
            </w:pPr>
            <w:r>
              <w:rPr>
                <w:b/>
                <w:sz w:val="18"/>
              </w:rPr>
              <w:t xml:space="preserve">72.5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restart"/>
          </w:tcPr>
          <w:p>
            <w:pPr>
              <w:pStyle w:val="9"/>
              <w:spacing w:before="9"/>
              <w:jc w:val="left"/>
              <w:rPr>
                <w:b/>
                <w:sz w:val="15"/>
              </w:rPr>
            </w:pPr>
          </w:p>
          <w:p>
            <w:pPr>
              <w:pStyle w:val="9"/>
              <w:ind w:left="289"/>
              <w:jc w:val="left"/>
              <w:rPr>
                <w:b/>
                <w:sz w:val="18"/>
              </w:rPr>
            </w:pPr>
            <w:r>
              <w:rPr>
                <w:b/>
                <w:sz w:val="18"/>
              </w:rPr>
              <w:t>9 月</w:t>
            </w:r>
            <w:r>
              <w:rPr>
                <w:b/>
                <w:w w:val="99"/>
                <w:sz w:val="18"/>
              </w:rPr>
              <w:t xml:space="preserve"> </w:t>
            </w:r>
          </w:p>
        </w:tc>
        <w:tc>
          <w:tcPr>
            <w:tcW w:w="895" w:type="dxa"/>
          </w:tcPr>
          <w:p>
            <w:pPr>
              <w:pStyle w:val="9"/>
              <w:spacing w:before="40"/>
              <w:ind w:right="165"/>
              <w:jc w:val="right"/>
              <w:rPr>
                <w:b/>
                <w:sz w:val="18"/>
              </w:rPr>
            </w:pPr>
            <w:r>
              <w:rPr>
                <w:b/>
                <w:w w:val="95"/>
                <w:sz w:val="18"/>
              </w:rPr>
              <w:t>加班</w:t>
            </w:r>
            <w:r>
              <w:rPr>
                <w:b/>
                <w:w w:val="99"/>
                <w:sz w:val="18"/>
              </w:rPr>
              <w:t xml:space="preserve"> </w:t>
            </w:r>
          </w:p>
        </w:tc>
        <w:tc>
          <w:tcPr>
            <w:tcW w:w="895" w:type="dxa"/>
          </w:tcPr>
          <w:p>
            <w:pPr>
              <w:pStyle w:val="9"/>
              <w:spacing w:before="40"/>
              <w:ind w:left="244" w:right="143"/>
              <w:rPr>
                <w:b/>
                <w:sz w:val="18"/>
              </w:rPr>
            </w:pPr>
            <w:r>
              <w:rPr>
                <w:b/>
                <w:sz w:val="18"/>
              </w:rPr>
              <w:t xml:space="preserve">1.0 </w:t>
            </w:r>
          </w:p>
        </w:tc>
        <w:tc>
          <w:tcPr>
            <w:tcW w:w="896" w:type="dxa"/>
          </w:tcPr>
          <w:p>
            <w:pPr>
              <w:pStyle w:val="9"/>
              <w:spacing w:before="40"/>
              <w:ind w:left="198" w:right="97"/>
              <w:rPr>
                <w:b/>
                <w:sz w:val="18"/>
              </w:rPr>
            </w:pPr>
            <w:r>
              <w:rPr>
                <w:b/>
                <w:sz w:val="18"/>
              </w:rPr>
              <w:t xml:space="preserve">2.0 </w:t>
            </w:r>
          </w:p>
        </w:tc>
        <w:tc>
          <w:tcPr>
            <w:tcW w:w="896" w:type="dxa"/>
          </w:tcPr>
          <w:p>
            <w:pPr>
              <w:pStyle w:val="9"/>
              <w:spacing w:before="40"/>
              <w:ind w:left="199" w:right="97"/>
              <w:rPr>
                <w:b/>
                <w:sz w:val="18"/>
              </w:rPr>
            </w:pPr>
            <w:r>
              <w:rPr>
                <w:b/>
                <w:sz w:val="18"/>
              </w:rPr>
              <w:t xml:space="preserve">3.0 </w:t>
            </w:r>
          </w:p>
        </w:tc>
        <w:tc>
          <w:tcPr>
            <w:tcW w:w="895" w:type="dxa"/>
          </w:tcPr>
          <w:p>
            <w:pPr>
              <w:pStyle w:val="9"/>
              <w:spacing w:before="40"/>
              <w:ind w:left="245" w:right="143"/>
              <w:rPr>
                <w:b/>
                <w:sz w:val="18"/>
              </w:rPr>
            </w:pPr>
            <w:r>
              <w:rPr>
                <w:b/>
                <w:sz w:val="18"/>
              </w:rPr>
              <w:t xml:space="preserve">11.0 </w:t>
            </w:r>
          </w:p>
        </w:tc>
        <w:tc>
          <w:tcPr>
            <w:tcW w:w="896" w:type="dxa"/>
          </w:tcPr>
          <w:p>
            <w:pPr>
              <w:pStyle w:val="9"/>
              <w:spacing w:before="40"/>
              <w:ind w:left="200" w:right="97"/>
              <w:rPr>
                <w:b/>
                <w:sz w:val="18"/>
              </w:rPr>
            </w:pPr>
            <w:r>
              <w:rPr>
                <w:b/>
                <w:sz w:val="18"/>
              </w:rPr>
              <w:t xml:space="preserve">9.0 </w:t>
            </w:r>
          </w:p>
        </w:tc>
        <w:tc>
          <w:tcPr>
            <w:tcW w:w="896" w:type="dxa"/>
          </w:tcPr>
          <w:p>
            <w:pPr>
              <w:pStyle w:val="9"/>
              <w:spacing w:before="40"/>
              <w:ind w:right="163"/>
              <w:jc w:val="right"/>
              <w:rPr>
                <w:b/>
                <w:sz w:val="18"/>
              </w:rPr>
            </w:pPr>
            <w:r>
              <w:rPr>
                <w:b/>
                <w:w w:val="95"/>
                <w:sz w:val="18"/>
              </w:rPr>
              <w:t xml:space="preserve">45.0 </w:t>
            </w:r>
          </w:p>
        </w:tc>
        <w:tc>
          <w:tcPr>
            <w:tcW w:w="895" w:type="dxa"/>
          </w:tcPr>
          <w:p>
            <w:pPr>
              <w:pStyle w:val="9"/>
              <w:spacing w:before="40"/>
              <w:ind w:left="247" w:right="143"/>
              <w:rPr>
                <w:b/>
                <w:sz w:val="18"/>
              </w:rPr>
            </w:pPr>
            <w:r>
              <w:rPr>
                <w:b/>
                <w:sz w:val="18"/>
              </w:rPr>
              <w:t xml:space="preserve">91.0 </w:t>
            </w:r>
          </w:p>
        </w:tc>
        <w:tc>
          <w:tcPr>
            <w:tcW w:w="896" w:type="dxa"/>
          </w:tcPr>
          <w:p>
            <w:pPr>
              <w:pStyle w:val="9"/>
              <w:spacing w:before="40"/>
              <w:ind w:left="201" w:right="97"/>
              <w:rPr>
                <w:b/>
                <w:sz w:val="18"/>
              </w:rPr>
            </w:pPr>
            <w:r>
              <w:rPr>
                <w:b/>
                <w:sz w:val="18"/>
              </w:rPr>
              <w:t xml:space="preserve">23.0 </w:t>
            </w:r>
          </w:p>
        </w:tc>
        <w:tc>
          <w:tcPr>
            <w:tcW w:w="896" w:type="dxa"/>
          </w:tcPr>
          <w:p>
            <w:pPr>
              <w:pStyle w:val="9"/>
              <w:spacing w:before="40"/>
              <w:ind w:left="201" w:right="97"/>
              <w:rPr>
                <w:b/>
                <w:sz w:val="18"/>
              </w:rPr>
            </w:pPr>
            <w:r>
              <w:rPr>
                <w:b/>
                <w:sz w:val="18"/>
              </w:rPr>
              <w:t xml:space="preserve">185.0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continue"/>
            <w:tcBorders>
              <w:top w:val="nil"/>
            </w:tcBorders>
          </w:tcPr>
          <w:p>
            <w:pPr>
              <w:rPr>
                <w:sz w:val="2"/>
                <w:szCs w:val="2"/>
              </w:rPr>
            </w:pPr>
          </w:p>
        </w:tc>
        <w:tc>
          <w:tcPr>
            <w:tcW w:w="895" w:type="dxa"/>
            <w:shd w:val="clear" w:color="auto" w:fill="C2D69B"/>
          </w:tcPr>
          <w:p>
            <w:pPr>
              <w:pStyle w:val="9"/>
              <w:spacing w:before="40"/>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0"/>
              <w:ind w:left="244" w:right="143"/>
              <w:rPr>
                <w:b/>
                <w:sz w:val="18"/>
              </w:rPr>
            </w:pPr>
            <w:r>
              <w:rPr>
                <w:b/>
                <w:sz w:val="18"/>
              </w:rPr>
              <w:t xml:space="preserve">3.0 </w:t>
            </w:r>
          </w:p>
        </w:tc>
        <w:tc>
          <w:tcPr>
            <w:tcW w:w="896"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5" w:type="dxa"/>
            <w:shd w:val="clear" w:color="auto" w:fill="C2D69B"/>
          </w:tcPr>
          <w:p>
            <w:pPr>
              <w:pStyle w:val="9"/>
              <w:spacing w:before="40"/>
              <w:ind w:left="246" w:right="143"/>
              <w:rPr>
                <w:b/>
                <w:sz w:val="18"/>
              </w:rPr>
            </w:pPr>
            <w:r>
              <w:rPr>
                <w:b/>
                <w:sz w:val="18"/>
              </w:rPr>
              <w:t xml:space="preserve">1.0 </w:t>
            </w:r>
          </w:p>
        </w:tc>
        <w:tc>
          <w:tcPr>
            <w:tcW w:w="896" w:type="dxa"/>
            <w:shd w:val="clear" w:color="auto" w:fill="C2D69B"/>
          </w:tcPr>
          <w:p>
            <w:pPr>
              <w:pStyle w:val="9"/>
              <w:spacing w:before="40"/>
              <w:ind w:left="200" w:right="97"/>
              <w:rPr>
                <w:b/>
                <w:sz w:val="18"/>
              </w:rPr>
            </w:pPr>
            <w:r>
              <w:rPr>
                <w:b/>
                <w:sz w:val="18"/>
              </w:rPr>
              <w:t xml:space="preserve">5.5 </w:t>
            </w:r>
          </w:p>
        </w:tc>
        <w:tc>
          <w:tcPr>
            <w:tcW w:w="896" w:type="dxa"/>
            <w:shd w:val="clear" w:color="auto" w:fill="C2D69B"/>
          </w:tcPr>
          <w:p>
            <w:pPr>
              <w:pStyle w:val="9"/>
              <w:spacing w:before="40"/>
              <w:ind w:right="163"/>
              <w:jc w:val="right"/>
              <w:rPr>
                <w:b/>
                <w:sz w:val="18"/>
              </w:rPr>
            </w:pPr>
            <w:r>
              <w:rPr>
                <w:b/>
                <w:w w:val="95"/>
                <w:sz w:val="18"/>
              </w:rPr>
              <w:t xml:space="preserve">17.0 </w:t>
            </w:r>
          </w:p>
        </w:tc>
        <w:tc>
          <w:tcPr>
            <w:tcW w:w="895" w:type="dxa"/>
            <w:shd w:val="clear" w:color="auto" w:fill="C2D69B"/>
          </w:tcPr>
          <w:p>
            <w:pPr>
              <w:pStyle w:val="9"/>
              <w:spacing w:before="40"/>
              <w:ind w:left="247" w:right="142"/>
              <w:rPr>
                <w:b/>
                <w:sz w:val="18"/>
              </w:rPr>
            </w:pPr>
            <w:r>
              <w:rPr>
                <w:b/>
                <w:sz w:val="18"/>
              </w:rPr>
              <w:t xml:space="preserve">7.5 </w:t>
            </w:r>
          </w:p>
        </w:tc>
        <w:tc>
          <w:tcPr>
            <w:tcW w:w="896" w:type="dxa"/>
            <w:shd w:val="clear" w:color="auto" w:fill="C2D69B"/>
          </w:tcPr>
          <w:p>
            <w:pPr>
              <w:pStyle w:val="9"/>
              <w:spacing w:before="40"/>
              <w:ind w:left="202" w:right="97"/>
              <w:rPr>
                <w:b/>
                <w:sz w:val="18"/>
              </w:rPr>
            </w:pPr>
            <w:r>
              <w:rPr>
                <w:b/>
                <w:sz w:val="18"/>
              </w:rPr>
              <w:t xml:space="preserve">7.0 </w:t>
            </w:r>
          </w:p>
        </w:tc>
        <w:tc>
          <w:tcPr>
            <w:tcW w:w="896" w:type="dxa"/>
            <w:shd w:val="clear" w:color="auto" w:fill="C2D69B"/>
          </w:tcPr>
          <w:p>
            <w:pPr>
              <w:pStyle w:val="9"/>
              <w:spacing w:before="40"/>
              <w:ind w:left="201" w:right="97"/>
              <w:rPr>
                <w:b/>
                <w:sz w:val="18"/>
              </w:rPr>
            </w:pPr>
            <w:r>
              <w:rPr>
                <w:b/>
                <w:sz w:val="18"/>
              </w:rPr>
              <w:t xml:space="preserve">41.0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restart"/>
          </w:tcPr>
          <w:p>
            <w:pPr>
              <w:pStyle w:val="9"/>
              <w:spacing w:before="10"/>
              <w:jc w:val="left"/>
              <w:rPr>
                <w:b/>
                <w:sz w:val="15"/>
              </w:rPr>
            </w:pPr>
          </w:p>
          <w:p>
            <w:pPr>
              <w:pStyle w:val="9"/>
              <w:ind w:left="243"/>
              <w:jc w:val="left"/>
              <w:rPr>
                <w:b/>
                <w:sz w:val="18"/>
              </w:rPr>
            </w:pPr>
            <w:r>
              <w:rPr>
                <w:b/>
                <w:sz w:val="18"/>
              </w:rPr>
              <w:t>10 月</w:t>
            </w:r>
            <w:r>
              <w:rPr>
                <w:b/>
                <w:w w:val="99"/>
                <w:sz w:val="18"/>
              </w:rPr>
              <w:t xml:space="preserve"> </w:t>
            </w:r>
          </w:p>
        </w:tc>
        <w:tc>
          <w:tcPr>
            <w:tcW w:w="895" w:type="dxa"/>
          </w:tcPr>
          <w:p>
            <w:pPr>
              <w:pStyle w:val="9"/>
              <w:spacing w:before="42"/>
              <w:ind w:right="165"/>
              <w:jc w:val="right"/>
              <w:rPr>
                <w:b/>
                <w:sz w:val="18"/>
              </w:rPr>
            </w:pPr>
            <w:r>
              <w:rPr>
                <w:b/>
                <w:w w:val="95"/>
                <w:sz w:val="18"/>
              </w:rPr>
              <w:t>加班</w:t>
            </w:r>
            <w:r>
              <w:rPr>
                <w:b/>
                <w:w w:val="99"/>
                <w:sz w:val="18"/>
              </w:rPr>
              <w:t xml:space="preserve"> </w:t>
            </w:r>
          </w:p>
        </w:tc>
        <w:tc>
          <w:tcPr>
            <w:tcW w:w="895" w:type="dxa"/>
          </w:tcPr>
          <w:p>
            <w:pPr>
              <w:pStyle w:val="9"/>
              <w:spacing w:before="42"/>
              <w:ind w:left="100"/>
              <w:rPr>
                <w:b/>
                <w:sz w:val="18"/>
              </w:rPr>
            </w:pPr>
            <w:r>
              <w:rPr>
                <w:b/>
                <w:w w:val="99"/>
                <w:sz w:val="18"/>
              </w:rPr>
              <w:t xml:space="preserve"> </w:t>
            </w:r>
          </w:p>
        </w:tc>
        <w:tc>
          <w:tcPr>
            <w:tcW w:w="896" w:type="dxa"/>
          </w:tcPr>
          <w:p>
            <w:pPr>
              <w:pStyle w:val="9"/>
              <w:spacing w:before="42"/>
              <w:ind w:left="100"/>
              <w:rPr>
                <w:b/>
                <w:sz w:val="18"/>
              </w:rPr>
            </w:pPr>
            <w:r>
              <w:rPr>
                <w:b/>
                <w:w w:val="99"/>
                <w:sz w:val="18"/>
              </w:rPr>
              <w:t xml:space="preserve"> </w:t>
            </w:r>
          </w:p>
        </w:tc>
        <w:tc>
          <w:tcPr>
            <w:tcW w:w="896" w:type="dxa"/>
          </w:tcPr>
          <w:p>
            <w:pPr>
              <w:pStyle w:val="9"/>
              <w:spacing w:before="42"/>
              <w:ind w:left="100"/>
              <w:rPr>
                <w:b/>
                <w:sz w:val="18"/>
              </w:rPr>
            </w:pPr>
            <w:r>
              <w:rPr>
                <w:b/>
                <w:w w:val="99"/>
                <w:sz w:val="18"/>
              </w:rPr>
              <w:t xml:space="preserve"> </w:t>
            </w:r>
          </w:p>
        </w:tc>
        <w:tc>
          <w:tcPr>
            <w:tcW w:w="895" w:type="dxa"/>
          </w:tcPr>
          <w:p>
            <w:pPr>
              <w:pStyle w:val="9"/>
              <w:spacing w:before="42"/>
              <w:ind w:left="246" w:right="143"/>
              <w:rPr>
                <w:b/>
                <w:sz w:val="18"/>
              </w:rPr>
            </w:pPr>
            <w:r>
              <w:rPr>
                <w:b/>
                <w:sz w:val="18"/>
              </w:rPr>
              <w:t xml:space="preserve">8.0 </w:t>
            </w:r>
          </w:p>
        </w:tc>
        <w:tc>
          <w:tcPr>
            <w:tcW w:w="896" w:type="dxa"/>
          </w:tcPr>
          <w:p>
            <w:pPr>
              <w:pStyle w:val="9"/>
              <w:spacing w:before="42"/>
              <w:ind w:left="102"/>
              <w:rPr>
                <w:b/>
                <w:sz w:val="18"/>
              </w:rPr>
            </w:pPr>
            <w:r>
              <w:rPr>
                <w:b/>
                <w:w w:val="99"/>
                <w:sz w:val="18"/>
              </w:rPr>
              <w:t xml:space="preserve"> </w:t>
            </w:r>
          </w:p>
        </w:tc>
        <w:tc>
          <w:tcPr>
            <w:tcW w:w="896" w:type="dxa"/>
          </w:tcPr>
          <w:p>
            <w:pPr>
              <w:pStyle w:val="9"/>
              <w:spacing w:before="42"/>
              <w:ind w:right="163"/>
              <w:jc w:val="right"/>
              <w:rPr>
                <w:b/>
                <w:sz w:val="18"/>
              </w:rPr>
            </w:pPr>
            <w:r>
              <w:rPr>
                <w:b/>
                <w:w w:val="95"/>
                <w:sz w:val="18"/>
              </w:rPr>
              <w:t xml:space="preserve">31.0 </w:t>
            </w:r>
          </w:p>
        </w:tc>
        <w:tc>
          <w:tcPr>
            <w:tcW w:w="895" w:type="dxa"/>
          </w:tcPr>
          <w:p>
            <w:pPr>
              <w:pStyle w:val="9"/>
              <w:spacing w:before="42"/>
              <w:ind w:left="247" w:right="143"/>
              <w:rPr>
                <w:b/>
                <w:sz w:val="18"/>
              </w:rPr>
            </w:pPr>
            <w:r>
              <w:rPr>
                <w:b/>
                <w:sz w:val="18"/>
              </w:rPr>
              <w:t xml:space="preserve">36.0 </w:t>
            </w:r>
          </w:p>
        </w:tc>
        <w:tc>
          <w:tcPr>
            <w:tcW w:w="896" w:type="dxa"/>
          </w:tcPr>
          <w:p>
            <w:pPr>
              <w:pStyle w:val="9"/>
              <w:spacing w:before="42"/>
              <w:ind w:left="201" w:right="97"/>
              <w:rPr>
                <w:b/>
                <w:sz w:val="18"/>
              </w:rPr>
            </w:pPr>
            <w:r>
              <w:rPr>
                <w:b/>
                <w:sz w:val="18"/>
              </w:rPr>
              <w:t xml:space="preserve">14.0 </w:t>
            </w:r>
          </w:p>
        </w:tc>
        <w:tc>
          <w:tcPr>
            <w:tcW w:w="896" w:type="dxa"/>
          </w:tcPr>
          <w:p>
            <w:pPr>
              <w:pStyle w:val="9"/>
              <w:spacing w:before="42"/>
              <w:ind w:left="201" w:right="97"/>
              <w:rPr>
                <w:b/>
                <w:sz w:val="18"/>
              </w:rPr>
            </w:pPr>
            <w:r>
              <w:rPr>
                <w:b/>
                <w:sz w:val="18"/>
              </w:rPr>
              <w:t xml:space="preserve">89.0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continue"/>
            <w:tcBorders>
              <w:top w:val="nil"/>
            </w:tcBorders>
          </w:tcPr>
          <w:p>
            <w:pPr>
              <w:rPr>
                <w:sz w:val="2"/>
                <w:szCs w:val="2"/>
              </w:rPr>
            </w:pPr>
          </w:p>
        </w:tc>
        <w:tc>
          <w:tcPr>
            <w:tcW w:w="895" w:type="dxa"/>
            <w:shd w:val="clear" w:color="auto" w:fill="C2D69B"/>
          </w:tcPr>
          <w:p>
            <w:pPr>
              <w:pStyle w:val="9"/>
              <w:spacing w:before="40"/>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5" w:type="dxa"/>
            <w:shd w:val="clear" w:color="auto" w:fill="C2D69B"/>
          </w:tcPr>
          <w:p>
            <w:pPr>
              <w:pStyle w:val="9"/>
              <w:spacing w:before="40"/>
              <w:ind w:left="246" w:right="143"/>
              <w:rPr>
                <w:b/>
                <w:sz w:val="18"/>
              </w:rPr>
            </w:pPr>
            <w:r>
              <w:rPr>
                <w:b/>
                <w:sz w:val="18"/>
              </w:rPr>
              <w:t xml:space="preserve">8.0 </w:t>
            </w:r>
          </w:p>
        </w:tc>
        <w:tc>
          <w:tcPr>
            <w:tcW w:w="896" w:type="dxa"/>
            <w:shd w:val="clear" w:color="auto" w:fill="C2D69B"/>
          </w:tcPr>
          <w:p>
            <w:pPr>
              <w:pStyle w:val="9"/>
              <w:spacing w:before="40"/>
              <w:ind w:left="199" w:right="97"/>
              <w:rPr>
                <w:b/>
                <w:sz w:val="18"/>
              </w:rPr>
            </w:pPr>
            <w:r>
              <w:rPr>
                <w:b/>
                <w:sz w:val="18"/>
              </w:rPr>
              <w:t xml:space="preserve">10.5 </w:t>
            </w:r>
          </w:p>
        </w:tc>
        <w:tc>
          <w:tcPr>
            <w:tcW w:w="896" w:type="dxa"/>
            <w:shd w:val="clear" w:color="auto" w:fill="C2D69B"/>
          </w:tcPr>
          <w:p>
            <w:pPr>
              <w:pStyle w:val="9"/>
              <w:spacing w:before="40"/>
              <w:ind w:right="207"/>
              <w:jc w:val="right"/>
              <w:rPr>
                <w:b/>
                <w:sz w:val="18"/>
              </w:rPr>
            </w:pPr>
            <w:r>
              <w:rPr>
                <w:b/>
                <w:w w:val="95"/>
                <w:sz w:val="18"/>
              </w:rPr>
              <w:t xml:space="preserve">5.0 </w:t>
            </w:r>
          </w:p>
        </w:tc>
        <w:tc>
          <w:tcPr>
            <w:tcW w:w="895" w:type="dxa"/>
            <w:shd w:val="clear" w:color="auto" w:fill="C2D69B"/>
          </w:tcPr>
          <w:p>
            <w:pPr>
              <w:pStyle w:val="9"/>
              <w:spacing w:before="40"/>
              <w:ind w:left="247" w:right="143"/>
              <w:rPr>
                <w:b/>
                <w:sz w:val="18"/>
              </w:rPr>
            </w:pPr>
            <w:r>
              <w:rPr>
                <w:b/>
                <w:sz w:val="18"/>
              </w:rPr>
              <w:t xml:space="preserve">16.0 </w:t>
            </w:r>
          </w:p>
        </w:tc>
        <w:tc>
          <w:tcPr>
            <w:tcW w:w="896" w:type="dxa"/>
            <w:shd w:val="clear" w:color="auto" w:fill="C2D69B"/>
          </w:tcPr>
          <w:p>
            <w:pPr>
              <w:pStyle w:val="9"/>
              <w:spacing w:before="40"/>
              <w:ind w:left="202" w:right="97"/>
              <w:rPr>
                <w:b/>
                <w:sz w:val="18"/>
              </w:rPr>
            </w:pPr>
            <w:r>
              <w:rPr>
                <w:b/>
                <w:sz w:val="18"/>
              </w:rPr>
              <w:t xml:space="preserve">2.0 </w:t>
            </w:r>
          </w:p>
        </w:tc>
        <w:tc>
          <w:tcPr>
            <w:tcW w:w="896" w:type="dxa"/>
            <w:shd w:val="clear" w:color="auto" w:fill="C2D69B"/>
          </w:tcPr>
          <w:p>
            <w:pPr>
              <w:pStyle w:val="9"/>
              <w:spacing w:before="40"/>
              <w:ind w:left="201" w:right="97"/>
              <w:rPr>
                <w:b/>
                <w:sz w:val="18"/>
              </w:rPr>
            </w:pPr>
            <w:r>
              <w:rPr>
                <w:b/>
                <w:sz w:val="18"/>
              </w:rPr>
              <w:t xml:space="preserve">41.5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restart"/>
          </w:tcPr>
          <w:p>
            <w:pPr>
              <w:pStyle w:val="9"/>
              <w:spacing w:before="9"/>
              <w:jc w:val="left"/>
              <w:rPr>
                <w:b/>
                <w:sz w:val="15"/>
              </w:rPr>
            </w:pPr>
          </w:p>
          <w:p>
            <w:pPr>
              <w:pStyle w:val="9"/>
              <w:ind w:left="243"/>
              <w:jc w:val="left"/>
              <w:rPr>
                <w:b/>
                <w:sz w:val="18"/>
              </w:rPr>
            </w:pPr>
            <w:r>
              <w:rPr>
                <w:b/>
                <w:sz w:val="18"/>
              </w:rPr>
              <w:t>11 月</w:t>
            </w:r>
            <w:r>
              <w:rPr>
                <w:b/>
                <w:w w:val="99"/>
                <w:sz w:val="18"/>
              </w:rPr>
              <w:t xml:space="preserve"> </w:t>
            </w:r>
          </w:p>
        </w:tc>
        <w:tc>
          <w:tcPr>
            <w:tcW w:w="895" w:type="dxa"/>
          </w:tcPr>
          <w:p>
            <w:pPr>
              <w:pStyle w:val="9"/>
              <w:spacing w:before="40"/>
              <w:ind w:right="165"/>
              <w:jc w:val="right"/>
              <w:rPr>
                <w:b/>
                <w:sz w:val="18"/>
              </w:rPr>
            </w:pPr>
            <w:r>
              <w:rPr>
                <w:b/>
                <w:w w:val="95"/>
                <w:sz w:val="18"/>
              </w:rPr>
              <w:t>加班</w:t>
            </w:r>
            <w:r>
              <w:rPr>
                <w:b/>
                <w:w w:val="99"/>
                <w:sz w:val="18"/>
              </w:rPr>
              <w:t xml:space="preserve"> </w:t>
            </w:r>
          </w:p>
        </w:tc>
        <w:tc>
          <w:tcPr>
            <w:tcW w:w="895" w:type="dxa"/>
          </w:tcPr>
          <w:p>
            <w:pPr>
              <w:pStyle w:val="9"/>
              <w:spacing w:before="40"/>
              <w:ind w:left="100"/>
              <w:rPr>
                <w:b/>
                <w:sz w:val="18"/>
              </w:rPr>
            </w:pPr>
            <w:r>
              <w:rPr>
                <w:b/>
                <w:w w:val="99"/>
                <w:sz w:val="18"/>
              </w:rPr>
              <w:t xml:space="preserve"> </w:t>
            </w:r>
          </w:p>
        </w:tc>
        <w:tc>
          <w:tcPr>
            <w:tcW w:w="896" w:type="dxa"/>
          </w:tcPr>
          <w:p>
            <w:pPr>
              <w:pStyle w:val="9"/>
              <w:spacing w:before="40"/>
              <w:ind w:left="197" w:right="97"/>
              <w:rPr>
                <w:b/>
                <w:sz w:val="18"/>
              </w:rPr>
            </w:pPr>
            <w:r>
              <w:rPr>
                <w:b/>
                <w:sz w:val="18"/>
              </w:rPr>
              <w:t xml:space="preserve">10.0 </w:t>
            </w:r>
          </w:p>
        </w:tc>
        <w:tc>
          <w:tcPr>
            <w:tcW w:w="896" w:type="dxa"/>
          </w:tcPr>
          <w:p>
            <w:pPr>
              <w:pStyle w:val="9"/>
              <w:spacing w:before="40"/>
              <w:ind w:left="100"/>
              <w:rPr>
                <w:b/>
                <w:sz w:val="18"/>
              </w:rPr>
            </w:pPr>
            <w:r>
              <w:rPr>
                <w:b/>
                <w:w w:val="99"/>
                <w:sz w:val="18"/>
              </w:rPr>
              <w:t xml:space="preserve"> </w:t>
            </w:r>
          </w:p>
        </w:tc>
        <w:tc>
          <w:tcPr>
            <w:tcW w:w="895" w:type="dxa"/>
          </w:tcPr>
          <w:p>
            <w:pPr>
              <w:pStyle w:val="9"/>
              <w:spacing w:before="40"/>
              <w:ind w:left="245" w:right="143"/>
              <w:rPr>
                <w:b/>
                <w:sz w:val="18"/>
              </w:rPr>
            </w:pPr>
            <w:r>
              <w:rPr>
                <w:b/>
                <w:sz w:val="18"/>
              </w:rPr>
              <w:t xml:space="preserve">13.0 </w:t>
            </w:r>
          </w:p>
        </w:tc>
        <w:tc>
          <w:tcPr>
            <w:tcW w:w="896" w:type="dxa"/>
          </w:tcPr>
          <w:p>
            <w:pPr>
              <w:pStyle w:val="9"/>
              <w:spacing w:before="40"/>
              <w:ind w:left="200" w:right="97"/>
              <w:rPr>
                <w:b/>
                <w:sz w:val="18"/>
              </w:rPr>
            </w:pPr>
            <w:r>
              <w:rPr>
                <w:b/>
                <w:sz w:val="18"/>
              </w:rPr>
              <w:t xml:space="preserve">2.0 </w:t>
            </w:r>
          </w:p>
        </w:tc>
        <w:tc>
          <w:tcPr>
            <w:tcW w:w="896" w:type="dxa"/>
          </w:tcPr>
          <w:p>
            <w:pPr>
              <w:pStyle w:val="9"/>
              <w:spacing w:before="40"/>
              <w:ind w:right="163"/>
              <w:jc w:val="right"/>
              <w:rPr>
                <w:b/>
                <w:sz w:val="18"/>
              </w:rPr>
            </w:pPr>
            <w:r>
              <w:rPr>
                <w:b/>
                <w:w w:val="95"/>
                <w:sz w:val="18"/>
              </w:rPr>
              <w:t xml:space="preserve">54.0 </w:t>
            </w:r>
          </w:p>
        </w:tc>
        <w:tc>
          <w:tcPr>
            <w:tcW w:w="895" w:type="dxa"/>
          </w:tcPr>
          <w:p>
            <w:pPr>
              <w:pStyle w:val="9"/>
              <w:spacing w:before="40"/>
              <w:ind w:left="247" w:right="143"/>
              <w:rPr>
                <w:b/>
                <w:sz w:val="18"/>
              </w:rPr>
            </w:pPr>
            <w:r>
              <w:rPr>
                <w:b/>
                <w:sz w:val="18"/>
              </w:rPr>
              <w:t xml:space="preserve">86.0 </w:t>
            </w:r>
          </w:p>
        </w:tc>
        <w:tc>
          <w:tcPr>
            <w:tcW w:w="896" w:type="dxa"/>
          </w:tcPr>
          <w:p>
            <w:pPr>
              <w:pStyle w:val="9"/>
              <w:spacing w:before="40"/>
              <w:ind w:left="201" w:right="97"/>
              <w:rPr>
                <w:b/>
                <w:sz w:val="18"/>
              </w:rPr>
            </w:pPr>
            <w:r>
              <w:rPr>
                <w:b/>
                <w:sz w:val="18"/>
              </w:rPr>
              <w:t xml:space="preserve">15.0 </w:t>
            </w:r>
          </w:p>
        </w:tc>
        <w:tc>
          <w:tcPr>
            <w:tcW w:w="896" w:type="dxa"/>
          </w:tcPr>
          <w:p>
            <w:pPr>
              <w:pStyle w:val="9"/>
              <w:spacing w:before="40"/>
              <w:ind w:left="201" w:right="97"/>
              <w:rPr>
                <w:b/>
                <w:sz w:val="18"/>
              </w:rPr>
            </w:pPr>
            <w:r>
              <w:rPr>
                <w:b/>
                <w:sz w:val="18"/>
              </w:rPr>
              <w:t xml:space="preserve">180.0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continue"/>
            <w:tcBorders>
              <w:top w:val="nil"/>
            </w:tcBorders>
          </w:tcPr>
          <w:p>
            <w:pPr>
              <w:rPr>
                <w:sz w:val="2"/>
                <w:szCs w:val="2"/>
              </w:rPr>
            </w:pPr>
          </w:p>
        </w:tc>
        <w:tc>
          <w:tcPr>
            <w:tcW w:w="895" w:type="dxa"/>
            <w:shd w:val="clear" w:color="auto" w:fill="C2D69B"/>
          </w:tcPr>
          <w:p>
            <w:pPr>
              <w:pStyle w:val="9"/>
              <w:spacing w:before="42"/>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2"/>
              <w:ind w:left="100"/>
              <w:rPr>
                <w:b/>
                <w:sz w:val="18"/>
              </w:rPr>
            </w:pPr>
            <w:r>
              <w:rPr>
                <w:b/>
                <w:w w:val="99"/>
                <w:sz w:val="18"/>
              </w:rPr>
              <w:t xml:space="preserve"> </w:t>
            </w:r>
          </w:p>
        </w:tc>
        <w:tc>
          <w:tcPr>
            <w:tcW w:w="896" w:type="dxa"/>
            <w:shd w:val="clear" w:color="auto" w:fill="C2D69B"/>
          </w:tcPr>
          <w:p>
            <w:pPr>
              <w:pStyle w:val="9"/>
              <w:spacing w:before="42"/>
              <w:ind w:left="100"/>
              <w:rPr>
                <w:b/>
                <w:sz w:val="18"/>
              </w:rPr>
            </w:pPr>
            <w:r>
              <w:rPr>
                <w:b/>
                <w:w w:val="99"/>
                <w:sz w:val="18"/>
              </w:rPr>
              <w:t xml:space="preserve"> </w:t>
            </w:r>
          </w:p>
        </w:tc>
        <w:tc>
          <w:tcPr>
            <w:tcW w:w="896" w:type="dxa"/>
            <w:shd w:val="clear" w:color="auto" w:fill="C2D69B"/>
          </w:tcPr>
          <w:p>
            <w:pPr>
              <w:pStyle w:val="9"/>
              <w:spacing w:before="42"/>
              <w:ind w:left="100"/>
              <w:rPr>
                <w:b/>
                <w:sz w:val="18"/>
              </w:rPr>
            </w:pPr>
            <w:r>
              <w:rPr>
                <w:b/>
                <w:w w:val="99"/>
                <w:sz w:val="18"/>
              </w:rPr>
              <w:t xml:space="preserve"> </w:t>
            </w:r>
          </w:p>
        </w:tc>
        <w:tc>
          <w:tcPr>
            <w:tcW w:w="895" w:type="dxa"/>
            <w:shd w:val="clear" w:color="auto" w:fill="C2D69B"/>
          </w:tcPr>
          <w:p>
            <w:pPr>
              <w:pStyle w:val="9"/>
              <w:spacing w:before="42"/>
              <w:ind w:left="102"/>
              <w:rPr>
                <w:b/>
                <w:sz w:val="18"/>
              </w:rPr>
            </w:pPr>
            <w:r>
              <w:rPr>
                <w:b/>
                <w:w w:val="99"/>
                <w:sz w:val="18"/>
              </w:rPr>
              <w:t xml:space="preserve"> </w:t>
            </w:r>
          </w:p>
        </w:tc>
        <w:tc>
          <w:tcPr>
            <w:tcW w:w="896" w:type="dxa"/>
            <w:shd w:val="clear" w:color="auto" w:fill="C2D69B"/>
          </w:tcPr>
          <w:p>
            <w:pPr>
              <w:pStyle w:val="9"/>
              <w:spacing w:before="42"/>
              <w:ind w:left="200" w:right="97"/>
              <w:rPr>
                <w:b/>
                <w:sz w:val="18"/>
              </w:rPr>
            </w:pPr>
            <w:r>
              <w:rPr>
                <w:b/>
                <w:sz w:val="18"/>
              </w:rPr>
              <w:t xml:space="preserve">7.5 </w:t>
            </w:r>
          </w:p>
        </w:tc>
        <w:tc>
          <w:tcPr>
            <w:tcW w:w="896" w:type="dxa"/>
            <w:shd w:val="clear" w:color="auto" w:fill="C2D69B"/>
          </w:tcPr>
          <w:p>
            <w:pPr>
              <w:pStyle w:val="9"/>
              <w:spacing w:before="42"/>
              <w:ind w:right="207"/>
              <w:jc w:val="right"/>
              <w:rPr>
                <w:b/>
                <w:sz w:val="18"/>
              </w:rPr>
            </w:pPr>
            <w:r>
              <w:rPr>
                <w:b/>
                <w:w w:val="95"/>
                <w:sz w:val="18"/>
              </w:rPr>
              <w:t xml:space="preserve">1.5 </w:t>
            </w:r>
          </w:p>
        </w:tc>
        <w:tc>
          <w:tcPr>
            <w:tcW w:w="895" w:type="dxa"/>
            <w:shd w:val="clear" w:color="auto" w:fill="C2D69B"/>
          </w:tcPr>
          <w:p>
            <w:pPr>
              <w:pStyle w:val="9"/>
              <w:spacing w:before="42"/>
              <w:ind w:left="247" w:right="143"/>
              <w:rPr>
                <w:b/>
                <w:sz w:val="18"/>
              </w:rPr>
            </w:pPr>
            <w:r>
              <w:rPr>
                <w:b/>
                <w:sz w:val="18"/>
              </w:rPr>
              <w:t xml:space="preserve">11.0 </w:t>
            </w:r>
          </w:p>
        </w:tc>
        <w:tc>
          <w:tcPr>
            <w:tcW w:w="896" w:type="dxa"/>
            <w:shd w:val="clear" w:color="auto" w:fill="C2D69B"/>
          </w:tcPr>
          <w:p>
            <w:pPr>
              <w:pStyle w:val="9"/>
              <w:spacing w:before="42"/>
              <w:ind w:left="201" w:right="97"/>
              <w:rPr>
                <w:b/>
                <w:sz w:val="18"/>
              </w:rPr>
            </w:pPr>
            <w:r>
              <w:rPr>
                <w:b/>
                <w:sz w:val="18"/>
              </w:rPr>
              <w:t xml:space="preserve">14.5 </w:t>
            </w:r>
          </w:p>
        </w:tc>
        <w:tc>
          <w:tcPr>
            <w:tcW w:w="896" w:type="dxa"/>
            <w:shd w:val="clear" w:color="auto" w:fill="C2D69B"/>
          </w:tcPr>
          <w:p>
            <w:pPr>
              <w:pStyle w:val="9"/>
              <w:spacing w:before="42"/>
              <w:ind w:left="201" w:right="97"/>
              <w:rPr>
                <w:b/>
                <w:sz w:val="18"/>
              </w:rPr>
            </w:pPr>
            <w:r>
              <w:rPr>
                <w:b/>
                <w:sz w:val="18"/>
              </w:rPr>
              <w:t xml:space="preserve">34.5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restart"/>
          </w:tcPr>
          <w:p>
            <w:pPr>
              <w:pStyle w:val="9"/>
              <w:spacing w:before="9"/>
              <w:jc w:val="left"/>
              <w:rPr>
                <w:b/>
                <w:sz w:val="15"/>
              </w:rPr>
            </w:pPr>
          </w:p>
          <w:p>
            <w:pPr>
              <w:pStyle w:val="9"/>
              <w:ind w:left="243"/>
              <w:jc w:val="left"/>
              <w:rPr>
                <w:b/>
                <w:sz w:val="18"/>
              </w:rPr>
            </w:pPr>
            <w:r>
              <w:rPr>
                <w:b/>
                <w:sz w:val="18"/>
              </w:rPr>
              <w:t>12 月</w:t>
            </w:r>
            <w:r>
              <w:rPr>
                <w:b/>
                <w:w w:val="99"/>
                <w:sz w:val="18"/>
              </w:rPr>
              <w:t xml:space="preserve"> </w:t>
            </w:r>
          </w:p>
        </w:tc>
        <w:tc>
          <w:tcPr>
            <w:tcW w:w="895" w:type="dxa"/>
          </w:tcPr>
          <w:p>
            <w:pPr>
              <w:pStyle w:val="9"/>
              <w:spacing w:before="40"/>
              <w:ind w:right="165"/>
              <w:jc w:val="right"/>
              <w:rPr>
                <w:b/>
                <w:sz w:val="18"/>
              </w:rPr>
            </w:pPr>
            <w:r>
              <w:rPr>
                <w:b/>
                <w:w w:val="95"/>
                <w:sz w:val="18"/>
              </w:rPr>
              <w:t>加班</w:t>
            </w:r>
            <w:r>
              <w:rPr>
                <w:b/>
                <w:w w:val="99"/>
                <w:sz w:val="18"/>
              </w:rPr>
              <w:t xml:space="preserve"> </w:t>
            </w:r>
          </w:p>
        </w:tc>
        <w:tc>
          <w:tcPr>
            <w:tcW w:w="895" w:type="dxa"/>
          </w:tcPr>
          <w:p>
            <w:pPr>
              <w:pStyle w:val="9"/>
              <w:spacing w:before="40"/>
              <w:ind w:left="100"/>
              <w:rPr>
                <w:b/>
                <w:sz w:val="18"/>
              </w:rPr>
            </w:pPr>
            <w:r>
              <w:rPr>
                <w:b/>
                <w:w w:val="99"/>
                <w:sz w:val="18"/>
              </w:rPr>
              <w:t xml:space="preserve"> </w:t>
            </w:r>
          </w:p>
        </w:tc>
        <w:tc>
          <w:tcPr>
            <w:tcW w:w="896" w:type="dxa"/>
          </w:tcPr>
          <w:p>
            <w:pPr>
              <w:pStyle w:val="9"/>
              <w:spacing w:before="40"/>
              <w:ind w:left="100"/>
              <w:rPr>
                <w:b/>
                <w:sz w:val="18"/>
              </w:rPr>
            </w:pPr>
            <w:r>
              <w:rPr>
                <w:b/>
                <w:w w:val="99"/>
                <w:sz w:val="18"/>
              </w:rPr>
              <w:t xml:space="preserve"> </w:t>
            </w:r>
          </w:p>
        </w:tc>
        <w:tc>
          <w:tcPr>
            <w:tcW w:w="896" w:type="dxa"/>
          </w:tcPr>
          <w:p>
            <w:pPr>
              <w:pStyle w:val="9"/>
              <w:spacing w:before="40"/>
              <w:ind w:left="100"/>
              <w:rPr>
                <w:b/>
                <w:sz w:val="18"/>
              </w:rPr>
            </w:pPr>
            <w:r>
              <w:rPr>
                <w:b/>
                <w:w w:val="99"/>
                <w:sz w:val="18"/>
              </w:rPr>
              <w:t xml:space="preserve"> </w:t>
            </w:r>
          </w:p>
        </w:tc>
        <w:tc>
          <w:tcPr>
            <w:tcW w:w="895" w:type="dxa"/>
          </w:tcPr>
          <w:p>
            <w:pPr>
              <w:pStyle w:val="9"/>
              <w:spacing w:before="40"/>
              <w:ind w:left="102"/>
              <w:rPr>
                <w:b/>
                <w:sz w:val="18"/>
              </w:rPr>
            </w:pPr>
            <w:r>
              <w:rPr>
                <w:b/>
                <w:w w:val="99"/>
                <w:sz w:val="18"/>
              </w:rPr>
              <w:t xml:space="preserve"> </w:t>
            </w:r>
          </w:p>
        </w:tc>
        <w:tc>
          <w:tcPr>
            <w:tcW w:w="896" w:type="dxa"/>
          </w:tcPr>
          <w:p>
            <w:pPr>
              <w:pStyle w:val="9"/>
              <w:spacing w:before="40"/>
              <w:ind w:left="102"/>
              <w:rPr>
                <w:b/>
                <w:sz w:val="18"/>
              </w:rPr>
            </w:pPr>
            <w:r>
              <w:rPr>
                <w:b/>
                <w:w w:val="99"/>
                <w:sz w:val="18"/>
              </w:rPr>
              <w:t xml:space="preserve"> </w:t>
            </w:r>
          </w:p>
        </w:tc>
        <w:tc>
          <w:tcPr>
            <w:tcW w:w="896" w:type="dxa"/>
          </w:tcPr>
          <w:p>
            <w:pPr>
              <w:pStyle w:val="9"/>
              <w:spacing w:before="40"/>
              <w:ind w:left="102"/>
              <w:rPr>
                <w:b/>
                <w:sz w:val="18"/>
              </w:rPr>
            </w:pPr>
            <w:r>
              <w:rPr>
                <w:b/>
                <w:w w:val="99"/>
                <w:sz w:val="18"/>
              </w:rPr>
              <w:t xml:space="preserve"> </w:t>
            </w:r>
          </w:p>
        </w:tc>
        <w:tc>
          <w:tcPr>
            <w:tcW w:w="895" w:type="dxa"/>
          </w:tcPr>
          <w:p>
            <w:pPr>
              <w:pStyle w:val="9"/>
              <w:spacing w:before="40"/>
              <w:ind w:left="104"/>
              <w:rPr>
                <w:b/>
                <w:sz w:val="18"/>
              </w:rPr>
            </w:pPr>
            <w:r>
              <w:rPr>
                <w:b/>
                <w:w w:val="99"/>
                <w:sz w:val="18"/>
              </w:rPr>
              <w:t xml:space="preserve"> </w:t>
            </w:r>
          </w:p>
        </w:tc>
        <w:tc>
          <w:tcPr>
            <w:tcW w:w="896" w:type="dxa"/>
          </w:tcPr>
          <w:p>
            <w:pPr>
              <w:pStyle w:val="9"/>
              <w:spacing w:before="40"/>
              <w:ind w:left="104"/>
              <w:rPr>
                <w:b/>
                <w:sz w:val="18"/>
              </w:rPr>
            </w:pPr>
            <w:r>
              <w:rPr>
                <w:b/>
                <w:w w:val="99"/>
                <w:sz w:val="18"/>
              </w:rPr>
              <w:t xml:space="preserve"> </w:t>
            </w:r>
          </w:p>
        </w:tc>
        <w:tc>
          <w:tcPr>
            <w:tcW w:w="896" w:type="dxa"/>
          </w:tcPr>
          <w:p>
            <w:pPr>
              <w:pStyle w:val="9"/>
              <w:spacing w:before="40"/>
              <w:ind w:left="104"/>
              <w:rPr>
                <w:b/>
                <w:sz w:val="18"/>
              </w:rPr>
            </w:pP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continue"/>
            <w:tcBorders>
              <w:top w:val="nil"/>
            </w:tcBorders>
          </w:tcPr>
          <w:p>
            <w:pPr>
              <w:rPr>
                <w:sz w:val="2"/>
                <w:szCs w:val="2"/>
              </w:rPr>
            </w:pPr>
          </w:p>
        </w:tc>
        <w:tc>
          <w:tcPr>
            <w:tcW w:w="895" w:type="dxa"/>
            <w:shd w:val="clear" w:color="auto" w:fill="C2D69B"/>
          </w:tcPr>
          <w:p>
            <w:pPr>
              <w:pStyle w:val="9"/>
              <w:spacing w:before="40"/>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6" w:type="dxa"/>
            <w:shd w:val="clear" w:color="auto" w:fill="C2D69B"/>
          </w:tcPr>
          <w:p>
            <w:pPr>
              <w:pStyle w:val="9"/>
              <w:spacing w:before="40"/>
              <w:ind w:left="100"/>
              <w:rPr>
                <w:b/>
                <w:sz w:val="18"/>
              </w:rPr>
            </w:pPr>
            <w:r>
              <w:rPr>
                <w:b/>
                <w:w w:val="99"/>
                <w:sz w:val="18"/>
              </w:rPr>
              <w:t xml:space="preserve"> </w:t>
            </w:r>
          </w:p>
        </w:tc>
        <w:tc>
          <w:tcPr>
            <w:tcW w:w="895" w:type="dxa"/>
            <w:shd w:val="clear" w:color="auto" w:fill="C2D69B"/>
          </w:tcPr>
          <w:p>
            <w:pPr>
              <w:pStyle w:val="9"/>
              <w:spacing w:before="40"/>
              <w:ind w:left="102"/>
              <w:rPr>
                <w:b/>
                <w:sz w:val="18"/>
              </w:rPr>
            </w:pPr>
            <w:r>
              <w:rPr>
                <w:b/>
                <w:w w:val="99"/>
                <w:sz w:val="18"/>
              </w:rPr>
              <w:t xml:space="preserve"> </w:t>
            </w:r>
          </w:p>
        </w:tc>
        <w:tc>
          <w:tcPr>
            <w:tcW w:w="896" w:type="dxa"/>
            <w:shd w:val="clear" w:color="auto" w:fill="C2D69B"/>
          </w:tcPr>
          <w:p>
            <w:pPr>
              <w:pStyle w:val="9"/>
              <w:spacing w:before="40"/>
              <w:ind w:left="102"/>
              <w:rPr>
                <w:b/>
                <w:sz w:val="18"/>
              </w:rPr>
            </w:pPr>
            <w:r>
              <w:rPr>
                <w:b/>
                <w:w w:val="99"/>
                <w:sz w:val="18"/>
              </w:rPr>
              <w:t xml:space="preserve"> </w:t>
            </w:r>
          </w:p>
        </w:tc>
        <w:tc>
          <w:tcPr>
            <w:tcW w:w="896" w:type="dxa"/>
            <w:shd w:val="clear" w:color="auto" w:fill="C2D69B"/>
          </w:tcPr>
          <w:p>
            <w:pPr>
              <w:pStyle w:val="9"/>
              <w:spacing w:before="40"/>
              <w:ind w:left="102"/>
              <w:rPr>
                <w:b/>
                <w:sz w:val="18"/>
              </w:rPr>
            </w:pPr>
            <w:r>
              <w:rPr>
                <w:b/>
                <w:w w:val="99"/>
                <w:sz w:val="18"/>
              </w:rPr>
              <w:t xml:space="preserve"> </w:t>
            </w:r>
          </w:p>
        </w:tc>
        <w:tc>
          <w:tcPr>
            <w:tcW w:w="895" w:type="dxa"/>
            <w:shd w:val="clear" w:color="auto" w:fill="C2D69B"/>
          </w:tcPr>
          <w:p>
            <w:pPr>
              <w:pStyle w:val="9"/>
              <w:spacing w:before="40"/>
              <w:ind w:left="104"/>
              <w:rPr>
                <w:b/>
                <w:sz w:val="18"/>
              </w:rPr>
            </w:pPr>
            <w:r>
              <w:rPr>
                <w:b/>
                <w:w w:val="99"/>
                <w:sz w:val="18"/>
              </w:rPr>
              <w:t xml:space="preserve"> </w:t>
            </w:r>
          </w:p>
        </w:tc>
        <w:tc>
          <w:tcPr>
            <w:tcW w:w="896" w:type="dxa"/>
            <w:shd w:val="clear" w:color="auto" w:fill="C2D69B"/>
          </w:tcPr>
          <w:p>
            <w:pPr>
              <w:pStyle w:val="9"/>
              <w:spacing w:before="40"/>
              <w:ind w:left="104"/>
              <w:rPr>
                <w:b/>
                <w:sz w:val="18"/>
              </w:rPr>
            </w:pPr>
            <w:r>
              <w:rPr>
                <w:b/>
                <w:w w:val="99"/>
                <w:sz w:val="18"/>
              </w:rPr>
              <w:t xml:space="preserve"> </w:t>
            </w:r>
          </w:p>
        </w:tc>
        <w:tc>
          <w:tcPr>
            <w:tcW w:w="896" w:type="dxa"/>
            <w:shd w:val="clear" w:color="auto" w:fill="C2D69B"/>
          </w:tcPr>
          <w:p>
            <w:pPr>
              <w:pStyle w:val="9"/>
              <w:spacing w:before="40"/>
              <w:ind w:left="104"/>
              <w:rPr>
                <w:b/>
                <w:sz w:val="18"/>
              </w:rPr>
            </w:pP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restart"/>
          </w:tcPr>
          <w:p>
            <w:pPr>
              <w:pStyle w:val="9"/>
              <w:jc w:val="left"/>
              <w:rPr>
                <w:b/>
                <w:sz w:val="18"/>
              </w:rPr>
            </w:pPr>
          </w:p>
          <w:p>
            <w:pPr>
              <w:pStyle w:val="9"/>
              <w:spacing w:before="132"/>
              <w:ind w:left="285"/>
              <w:jc w:val="left"/>
              <w:rPr>
                <w:b/>
                <w:sz w:val="18"/>
              </w:rPr>
            </w:pPr>
            <w:r>
              <w:rPr>
                <w:b/>
                <w:sz w:val="18"/>
              </w:rPr>
              <w:t>合计</w:t>
            </w:r>
            <w:r>
              <w:rPr>
                <w:b/>
                <w:w w:val="99"/>
                <w:sz w:val="18"/>
              </w:rPr>
              <w:t xml:space="preserve"> </w:t>
            </w:r>
          </w:p>
        </w:tc>
        <w:tc>
          <w:tcPr>
            <w:tcW w:w="895" w:type="dxa"/>
          </w:tcPr>
          <w:p>
            <w:pPr>
              <w:pStyle w:val="9"/>
              <w:spacing w:before="42"/>
              <w:ind w:right="165"/>
              <w:jc w:val="right"/>
              <w:rPr>
                <w:b/>
                <w:sz w:val="18"/>
              </w:rPr>
            </w:pPr>
            <w:r>
              <w:rPr>
                <w:b/>
                <w:w w:val="95"/>
                <w:sz w:val="18"/>
              </w:rPr>
              <w:t>加班</w:t>
            </w:r>
            <w:r>
              <w:rPr>
                <w:b/>
                <w:w w:val="99"/>
                <w:sz w:val="18"/>
              </w:rPr>
              <w:t xml:space="preserve"> </w:t>
            </w:r>
          </w:p>
        </w:tc>
        <w:tc>
          <w:tcPr>
            <w:tcW w:w="895" w:type="dxa"/>
          </w:tcPr>
          <w:p>
            <w:pPr>
              <w:pStyle w:val="9"/>
              <w:spacing w:before="42"/>
              <w:ind w:left="243" w:right="143"/>
              <w:rPr>
                <w:b/>
                <w:sz w:val="18"/>
              </w:rPr>
            </w:pPr>
            <w:r>
              <w:rPr>
                <w:b/>
                <w:sz w:val="18"/>
              </w:rPr>
              <w:t xml:space="preserve">72.5 </w:t>
            </w:r>
          </w:p>
        </w:tc>
        <w:tc>
          <w:tcPr>
            <w:tcW w:w="896" w:type="dxa"/>
          </w:tcPr>
          <w:p>
            <w:pPr>
              <w:pStyle w:val="9"/>
              <w:spacing w:before="42"/>
              <w:ind w:left="197" w:right="97"/>
              <w:rPr>
                <w:b/>
                <w:sz w:val="18"/>
              </w:rPr>
            </w:pPr>
            <w:r>
              <w:rPr>
                <w:b/>
                <w:sz w:val="18"/>
              </w:rPr>
              <w:t xml:space="preserve">25.5 </w:t>
            </w:r>
          </w:p>
        </w:tc>
        <w:tc>
          <w:tcPr>
            <w:tcW w:w="896" w:type="dxa"/>
          </w:tcPr>
          <w:p>
            <w:pPr>
              <w:pStyle w:val="9"/>
              <w:spacing w:before="42"/>
              <w:ind w:left="197" w:right="97"/>
              <w:rPr>
                <w:b/>
                <w:sz w:val="18"/>
              </w:rPr>
            </w:pPr>
            <w:r>
              <w:rPr>
                <w:b/>
                <w:sz w:val="18"/>
              </w:rPr>
              <w:t xml:space="preserve">12.0 </w:t>
            </w:r>
          </w:p>
        </w:tc>
        <w:tc>
          <w:tcPr>
            <w:tcW w:w="895" w:type="dxa"/>
          </w:tcPr>
          <w:p>
            <w:pPr>
              <w:pStyle w:val="9"/>
              <w:spacing w:before="42"/>
              <w:ind w:left="245" w:right="143"/>
              <w:rPr>
                <w:b/>
                <w:sz w:val="18"/>
              </w:rPr>
            </w:pPr>
            <w:r>
              <w:rPr>
                <w:b/>
                <w:sz w:val="18"/>
              </w:rPr>
              <w:t xml:space="preserve">90.0 </w:t>
            </w:r>
          </w:p>
        </w:tc>
        <w:tc>
          <w:tcPr>
            <w:tcW w:w="896" w:type="dxa"/>
          </w:tcPr>
          <w:p>
            <w:pPr>
              <w:pStyle w:val="9"/>
              <w:spacing w:before="42"/>
              <w:ind w:left="199" w:right="97"/>
              <w:rPr>
                <w:b/>
                <w:sz w:val="18"/>
              </w:rPr>
            </w:pPr>
            <w:r>
              <w:rPr>
                <w:b/>
                <w:sz w:val="18"/>
              </w:rPr>
              <w:t xml:space="preserve">66.0 </w:t>
            </w:r>
          </w:p>
        </w:tc>
        <w:tc>
          <w:tcPr>
            <w:tcW w:w="896" w:type="dxa"/>
          </w:tcPr>
          <w:p>
            <w:pPr>
              <w:pStyle w:val="9"/>
              <w:spacing w:before="42"/>
              <w:ind w:right="117"/>
              <w:jc w:val="right"/>
              <w:rPr>
                <w:b/>
                <w:sz w:val="18"/>
              </w:rPr>
            </w:pPr>
            <w:r>
              <w:rPr>
                <w:b/>
                <w:w w:val="95"/>
                <w:sz w:val="18"/>
              </w:rPr>
              <w:t xml:space="preserve">376.0 </w:t>
            </w:r>
          </w:p>
        </w:tc>
        <w:tc>
          <w:tcPr>
            <w:tcW w:w="895" w:type="dxa"/>
          </w:tcPr>
          <w:p>
            <w:pPr>
              <w:pStyle w:val="9"/>
              <w:spacing w:before="42"/>
              <w:ind w:left="247" w:right="143"/>
              <w:rPr>
                <w:b/>
                <w:sz w:val="18"/>
              </w:rPr>
            </w:pPr>
            <w:r>
              <w:rPr>
                <w:b/>
                <w:sz w:val="18"/>
              </w:rPr>
              <w:t xml:space="preserve">637.5 </w:t>
            </w:r>
          </w:p>
        </w:tc>
        <w:tc>
          <w:tcPr>
            <w:tcW w:w="896" w:type="dxa"/>
          </w:tcPr>
          <w:p>
            <w:pPr>
              <w:pStyle w:val="9"/>
              <w:spacing w:before="42"/>
              <w:ind w:left="201" w:right="97"/>
              <w:rPr>
                <w:b/>
                <w:sz w:val="18"/>
              </w:rPr>
            </w:pPr>
            <w:r>
              <w:rPr>
                <w:b/>
                <w:sz w:val="18"/>
              </w:rPr>
              <w:t xml:space="preserve">131.0 </w:t>
            </w:r>
          </w:p>
        </w:tc>
        <w:tc>
          <w:tcPr>
            <w:tcW w:w="896" w:type="dxa"/>
          </w:tcPr>
          <w:p>
            <w:pPr>
              <w:pStyle w:val="9"/>
              <w:spacing w:before="42"/>
              <w:ind w:left="203" w:right="97"/>
              <w:rPr>
                <w:b/>
                <w:sz w:val="18"/>
              </w:rPr>
            </w:pPr>
            <w:r>
              <w:rPr>
                <w:b/>
                <w:sz w:val="18"/>
              </w:rPr>
              <w:t xml:space="preserve">1410.5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95" w:type="dxa"/>
            <w:vMerge w:val="continue"/>
            <w:tcBorders>
              <w:top w:val="nil"/>
            </w:tcBorders>
          </w:tcPr>
          <w:p>
            <w:pPr>
              <w:rPr>
                <w:sz w:val="2"/>
                <w:szCs w:val="2"/>
              </w:rPr>
            </w:pPr>
          </w:p>
        </w:tc>
        <w:tc>
          <w:tcPr>
            <w:tcW w:w="895" w:type="dxa"/>
            <w:shd w:val="clear" w:color="auto" w:fill="C2D69B"/>
          </w:tcPr>
          <w:p>
            <w:pPr>
              <w:pStyle w:val="9"/>
              <w:spacing w:before="40"/>
              <w:ind w:right="165"/>
              <w:jc w:val="right"/>
              <w:rPr>
                <w:b/>
                <w:sz w:val="18"/>
              </w:rPr>
            </w:pPr>
            <w:r>
              <w:rPr>
                <w:b/>
                <w:w w:val="95"/>
                <w:sz w:val="18"/>
              </w:rPr>
              <w:t>倒休</w:t>
            </w:r>
            <w:r>
              <w:rPr>
                <w:b/>
                <w:w w:val="99"/>
                <w:sz w:val="18"/>
              </w:rPr>
              <w:t xml:space="preserve"> </w:t>
            </w:r>
          </w:p>
        </w:tc>
        <w:tc>
          <w:tcPr>
            <w:tcW w:w="895" w:type="dxa"/>
            <w:shd w:val="clear" w:color="auto" w:fill="C2D69B"/>
          </w:tcPr>
          <w:p>
            <w:pPr>
              <w:pStyle w:val="9"/>
              <w:spacing w:before="40"/>
              <w:ind w:left="243" w:right="143"/>
              <w:rPr>
                <w:b/>
                <w:sz w:val="18"/>
              </w:rPr>
            </w:pPr>
            <w:r>
              <w:rPr>
                <w:b/>
                <w:sz w:val="18"/>
              </w:rPr>
              <w:t xml:space="preserve">59.0 </w:t>
            </w:r>
          </w:p>
        </w:tc>
        <w:tc>
          <w:tcPr>
            <w:tcW w:w="896" w:type="dxa"/>
            <w:shd w:val="clear" w:color="auto" w:fill="C2D69B"/>
          </w:tcPr>
          <w:p>
            <w:pPr>
              <w:pStyle w:val="9"/>
              <w:spacing w:before="40"/>
              <w:ind w:left="198" w:right="97"/>
              <w:rPr>
                <w:b/>
                <w:sz w:val="18"/>
              </w:rPr>
            </w:pPr>
            <w:r>
              <w:rPr>
                <w:b/>
                <w:sz w:val="18"/>
              </w:rPr>
              <w:t xml:space="preserve">3.0 </w:t>
            </w:r>
          </w:p>
        </w:tc>
        <w:tc>
          <w:tcPr>
            <w:tcW w:w="896" w:type="dxa"/>
            <w:shd w:val="clear" w:color="auto" w:fill="C2D69B"/>
          </w:tcPr>
          <w:p>
            <w:pPr>
              <w:pStyle w:val="9"/>
              <w:spacing w:before="40"/>
              <w:ind w:left="199" w:right="97"/>
              <w:rPr>
                <w:b/>
                <w:sz w:val="18"/>
              </w:rPr>
            </w:pPr>
            <w:r>
              <w:rPr>
                <w:b/>
                <w:sz w:val="18"/>
              </w:rPr>
              <w:t xml:space="preserve">9.0 </w:t>
            </w:r>
          </w:p>
        </w:tc>
        <w:tc>
          <w:tcPr>
            <w:tcW w:w="895" w:type="dxa"/>
            <w:shd w:val="clear" w:color="auto" w:fill="C2D69B"/>
          </w:tcPr>
          <w:p>
            <w:pPr>
              <w:pStyle w:val="9"/>
              <w:spacing w:before="40"/>
              <w:ind w:left="245" w:right="143"/>
              <w:rPr>
                <w:b/>
                <w:sz w:val="18"/>
              </w:rPr>
            </w:pPr>
            <w:r>
              <w:rPr>
                <w:b/>
                <w:sz w:val="18"/>
              </w:rPr>
              <w:t xml:space="preserve">61.5 </w:t>
            </w:r>
          </w:p>
        </w:tc>
        <w:tc>
          <w:tcPr>
            <w:tcW w:w="896" w:type="dxa"/>
            <w:shd w:val="clear" w:color="auto" w:fill="C2D69B"/>
          </w:tcPr>
          <w:p>
            <w:pPr>
              <w:pStyle w:val="9"/>
              <w:spacing w:before="40"/>
              <w:ind w:left="199" w:right="97"/>
              <w:rPr>
                <w:b/>
                <w:sz w:val="18"/>
              </w:rPr>
            </w:pPr>
            <w:r>
              <w:rPr>
                <w:b/>
                <w:sz w:val="18"/>
              </w:rPr>
              <w:t xml:space="preserve">62.0 </w:t>
            </w:r>
          </w:p>
        </w:tc>
        <w:tc>
          <w:tcPr>
            <w:tcW w:w="896" w:type="dxa"/>
            <w:shd w:val="clear" w:color="auto" w:fill="C2D69B"/>
          </w:tcPr>
          <w:p>
            <w:pPr>
              <w:pStyle w:val="9"/>
              <w:spacing w:before="40"/>
              <w:ind w:right="117"/>
              <w:jc w:val="right"/>
              <w:rPr>
                <w:b/>
                <w:sz w:val="18"/>
              </w:rPr>
            </w:pPr>
            <w:r>
              <w:rPr>
                <w:b/>
                <w:w w:val="95"/>
                <w:sz w:val="18"/>
              </w:rPr>
              <w:t xml:space="preserve">113.0 </w:t>
            </w:r>
          </w:p>
        </w:tc>
        <w:tc>
          <w:tcPr>
            <w:tcW w:w="895" w:type="dxa"/>
            <w:shd w:val="clear" w:color="auto" w:fill="C2D69B"/>
          </w:tcPr>
          <w:p>
            <w:pPr>
              <w:pStyle w:val="9"/>
              <w:spacing w:before="40"/>
              <w:ind w:left="247" w:right="143"/>
              <w:rPr>
                <w:b/>
                <w:sz w:val="18"/>
              </w:rPr>
            </w:pPr>
            <w:r>
              <w:rPr>
                <w:b/>
                <w:sz w:val="18"/>
              </w:rPr>
              <w:t xml:space="preserve">183.0 </w:t>
            </w:r>
          </w:p>
        </w:tc>
        <w:tc>
          <w:tcPr>
            <w:tcW w:w="896" w:type="dxa"/>
            <w:shd w:val="clear" w:color="auto" w:fill="C2D69B"/>
          </w:tcPr>
          <w:p>
            <w:pPr>
              <w:pStyle w:val="9"/>
              <w:spacing w:before="40"/>
              <w:ind w:left="201" w:right="97"/>
              <w:rPr>
                <w:b/>
                <w:sz w:val="18"/>
              </w:rPr>
            </w:pPr>
            <w:r>
              <w:rPr>
                <w:b/>
                <w:sz w:val="18"/>
              </w:rPr>
              <w:t xml:space="preserve">72.5 </w:t>
            </w:r>
          </w:p>
        </w:tc>
        <w:tc>
          <w:tcPr>
            <w:tcW w:w="896" w:type="dxa"/>
            <w:shd w:val="clear" w:color="auto" w:fill="C2D69B"/>
          </w:tcPr>
          <w:p>
            <w:pPr>
              <w:pStyle w:val="9"/>
              <w:spacing w:before="40"/>
              <w:ind w:left="201" w:right="97"/>
              <w:rPr>
                <w:b/>
                <w:sz w:val="18"/>
              </w:rPr>
            </w:pPr>
            <w:r>
              <w:rPr>
                <w:b/>
                <w:sz w:val="18"/>
              </w:rPr>
              <w:t xml:space="preserve">563.0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95" w:type="dxa"/>
            <w:vMerge w:val="continue"/>
            <w:tcBorders>
              <w:top w:val="nil"/>
            </w:tcBorders>
          </w:tcPr>
          <w:p>
            <w:pPr>
              <w:rPr>
                <w:sz w:val="2"/>
                <w:szCs w:val="2"/>
              </w:rPr>
            </w:pPr>
          </w:p>
        </w:tc>
        <w:tc>
          <w:tcPr>
            <w:tcW w:w="895" w:type="dxa"/>
            <w:shd w:val="clear" w:color="auto" w:fill="FFC000"/>
          </w:tcPr>
          <w:p>
            <w:pPr>
              <w:pStyle w:val="9"/>
              <w:spacing w:before="40"/>
              <w:ind w:right="165"/>
              <w:jc w:val="right"/>
              <w:rPr>
                <w:b/>
                <w:sz w:val="18"/>
              </w:rPr>
            </w:pPr>
            <w:r>
              <w:rPr>
                <w:b/>
                <w:w w:val="95"/>
                <w:sz w:val="18"/>
              </w:rPr>
              <w:t>小计</w:t>
            </w:r>
            <w:r>
              <w:rPr>
                <w:b/>
                <w:w w:val="99"/>
                <w:sz w:val="18"/>
              </w:rPr>
              <w:t xml:space="preserve"> </w:t>
            </w:r>
          </w:p>
        </w:tc>
        <w:tc>
          <w:tcPr>
            <w:tcW w:w="895" w:type="dxa"/>
            <w:shd w:val="clear" w:color="auto" w:fill="FFC000"/>
          </w:tcPr>
          <w:p>
            <w:pPr>
              <w:pStyle w:val="9"/>
              <w:spacing w:before="40"/>
              <w:ind w:left="243" w:right="143"/>
              <w:rPr>
                <w:b/>
                <w:sz w:val="18"/>
              </w:rPr>
            </w:pPr>
            <w:r>
              <w:rPr>
                <w:b/>
                <w:sz w:val="18"/>
              </w:rPr>
              <w:t xml:space="preserve">13.5 </w:t>
            </w:r>
          </w:p>
        </w:tc>
        <w:tc>
          <w:tcPr>
            <w:tcW w:w="896" w:type="dxa"/>
            <w:shd w:val="clear" w:color="auto" w:fill="FFC000"/>
          </w:tcPr>
          <w:p>
            <w:pPr>
              <w:pStyle w:val="9"/>
              <w:spacing w:before="40"/>
              <w:ind w:left="197" w:right="97"/>
              <w:rPr>
                <w:b/>
                <w:sz w:val="18"/>
              </w:rPr>
            </w:pPr>
            <w:r>
              <w:rPr>
                <w:b/>
                <w:sz w:val="18"/>
              </w:rPr>
              <w:t xml:space="preserve">22.5 </w:t>
            </w:r>
          </w:p>
        </w:tc>
        <w:tc>
          <w:tcPr>
            <w:tcW w:w="896" w:type="dxa"/>
            <w:shd w:val="clear" w:color="auto" w:fill="FFC000"/>
          </w:tcPr>
          <w:p>
            <w:pPr>
              <w:pStyle w:val="9"/>
              <w:spacing w:before="40"/>
              <w:ind w:left="199" w:right="97"/>
              <w:rPr>
                <w:b/>
                <w:sz w:val="18"/>
              </w:rPr>
            </w:pPr>
            <w:r>
              <w:rPr>
                <w:b/>
                <w:sz w:val="18"/>
              </w:rPr>
              <w:t xml:space="preserve">3.0 </w:t>
            </w:r>
          </w:p>
        </w:tc>
        <w:tc>
          <w:tcPr>
            <w:tcW w:w="895" w:type="dxa"/>
            <w:shd w:val="clear" w:color="auto" w:fill="FFC000"/>
          </w:tcPr>
          <w:p>
            <w:pPr>
              <w:pStyle w:val="9"/>
              <w:spacing w:before="40"/>
              <w:ind w:left="245" w:right="143"/>
              <w:rPr>
                <w:b/>
                <w:sz w:val="18"/>
              </w:rPr>
            </w:pPr>
            <w:r>
              <w:rPr>
                <w:b/>
                <w:sz w:val="18"/>
              </w:rPr>
              <w:t xml:space="preserve">28.5 </w:t>
            </w:r>
          </w:p>
        </w:tc>
        <w:tc>
          <w:tcPr>
            <w:tcW w:w="896" w:type="dxa"/>
            <w:shd w:val="clear" w:color="auto" w:fill="FFC000"/>
          </w:tcPr>
          <w:p>
            <w:pPr>
              <w:pStyle w:val="9"/>
              <w:spacing w:before="40"/>
              <w:ind w:left="200" w:right="97"/>
              <w:rPr>
                <w:b/>
                <w:sz w:val="18"/>
              </w:rPr>
            </w:pPr>
            <w:r>
              <w:rPr>
                <w:b/>
                <w:sz w:val="18"/>
              </w:rPr>
              <w:t xml:space="preserve">4.0 </w:t>
            </w:r>
          </w:p>
        </w:tc>
        <w:tc>
          <w:tcPr>
            <w:tcW w:w="896" w:type="dxa"/>
            <w:shd w:val="clear" w:color="auto" w:fill="FFC000"/>
          </w:tcPr>
          <w:p>
            <w:pPr>
              <w:pStyle w:val="9"/>
              <w:spacing w:before="40"/>
              <w:ind w:right="117"/>
              <w:jc w:val="right"/>
              <w:rPr>
                <w:b/>
                <w:sz w:val="18"/>
              </w:rPr>
            </w:pPr>
            <w:r>
              <w:rPr>
                <w:b/>
                <w:w w:val="95"/>
                <w:sz w:val="18"/>
              </w:rPr>
              <w:t xml:space="preserve">271.0 </w:t>
            </w:r>
          </w:p>
        </w:tc>
        <w:tc>
          <w:tcPr>
            <w:tcW w:w="895" w:type="dxa"/>
            <w:shd w:val="clear" w:color="auto" w:fill="FFC000"/>
          </w:tcPr>
          <w:p>
            <w:pPr>
              <w:pStyle w:val="9"/>
              <w:spacing w:before="40"/>
              <w:ind w:left="247" w:right="143"/>
              <w:rPr>
                <w:b/>
                <w:sz w:val="18"/>
              </w:rPr>
            </w:pPr>
            <w:r>
              <w:rPr>
                <w:b/>
                <w:sz w:val="18"/>
              </w:rPr>
              <w:t xml:space="preserve">454.5 </w:t>
            </w:r>
          </w:p>
        </w:tc>
        <w:tc>
          <w:tcPr>
            <w:tcW w:w="896" w:type="dxa"/>
            <w:shd w:val="clear" w:color="auto" w:fill="FFC000"/>
          </w:tcPr>
          <w:p>
            <w:pPr>
              <w:pStyle w:val="9"/>
              <w:spacing w:before="40"/>
              <w:ind w:left="201" w:right="97"/>
              <w:rPr>
                <w:b/>
                <w:sz w:val="18"/>
              </w:rPr>
            </w:pPr>
            <w:r>
              <w:rPr>
                <w:b/>
                <w:sz w:val="18"/>
              </w:rPr>
              <w:t xml:space="preserve">58.5 </w:t>
            </w:r>
          </w:p>
        </w:tc>
        <w:tc>
          <w:tcPr>
            <w:tcW w:w="896" w:type="dxa"/>
            <w:shd w:val="clear" w:color="auto" w:fill="FFC000"/>
          </w:tcPr>
          <w:p>
            <w:pPr>
              <w:pStyle w:val="9"/>
              <w:spacing w:before="40"/>
              <w:ind w:left="201" w:right="97"/>
              <w:rPr>
                <w:b/>
                <w:sz w:val="18"/>
              </w:rPr>
            </w:pPr>
            <w:r>
              <w:rPr>
                <w:b/>
                <w:sz w:val="18"/>
              </w:rPr>
              <w:t xml:space="preserve">855.5 </w:t>
            </w:r>
          </w:p>
        </w:tc>
      </w:tr>
    </w:tbl>
    <w:p>
      <w:pPr>
        <w:spacing w:before="80"/>
        <w:ind w:left="3665" w:right="0" w:firstLine="0"/>
        <w:jc w:val="left"/>
        <w:rPr>
          <w:b/>
          <w:sz w:val="24"/>
        </w:rPr>
      </w:pPr>
      <w:r>
        <w:rPr>
          <w:rFonts w:hint="eastAsia"/>
          <w:b/>
          <w:sz w:val="24"/>
          <w:lang w:eastAsia="zh-CN"/>
        </w:rPr>
        <w:t>201*</w:t>
      </w:r>
      <w:r>
        <w:rPr>
          <w:b/>
          <w:sz w:val="24"/>
        </w:rPr>
        <w:t xml:space="preserve"> 年公司各部门加班情况分析图</w:t>
      </w:r>
      <w:r>
        <w:rPr>
          <w:b/>
          <w:w w:val="99"/>
          <w:sz w:val="24"/>
        </w:rPr>
        <w:t xml:space="preserve"> </w:t>
      </w:r>
    </w:p>
    <w:p>
      <w:pPr>
        <w:pStyle w:val="4"/>
        <w:spacing w:before="4"/>
        <w:rPr>
          <w:b/>
          <w:sz w:val="25"/>
        </w:rPr>
      </w:pPr>
      <w:r>
        <w:drawing>
          <wp:anchor distT="0" distB="0" distL="0" distR="0" simplePos="0" relativeHeight="1024" behindDoc="0" locked="0" layoutInCell="1" allowOverlap="1">
            <wp:simplePos x="0" y="0"/>
            <wp:positionH relativeFrom="page">
              <wp:posOffset>1305560</wp:posOffset>
            </wp:positionH>
            <wp:positionV relativeFrom="paragraph">
              <wp:posOffset>231140</wp:posOffset>
            </wp:positionV>
            <wp:extent cx="5469255" cy="3206750"/>
            <wp:effectExtent l="0" t="0" r="0" b="0"/>
            <wp:wrapTopAndBottom/>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a:picLocks noChangeAspect="1"/>
                    </pic:cNvPicPr>
                  </pic:nvPicPr>
                  <pic:blipFill>
                    <a:blip r:embed="rId11" cstate="print"/>
                    <a:stretch>
                      <a:fillRect/>
                    </a:stretch>
                  </pic:blipFill>
                  <pic:spPr>
                    <a:xfrm>
                      <a:off x="0" y="0"/>
                      <a:ext cx="5469269" cy="3206496"/>
                    </a:xfrm>
                    <a:prstGeom prst="rect">
                      <a:avLst/>
                    </a:prstGeom>
                  </pic:spPr>
                </pic:pic>
              </a:graphicData>
            </a:graphic>
          </wp:anchor>
        </w:drawing>
      </w:r>
    </w:p>
    <w:p>
      <w:pPr>
        <w:pStyle w:val="4"/>
        <w:spacing w:before="1"/>
        <w:rPr>
          <w:b/>
          <w:sz w:val="26"/>
        </w:rPr>
      </w:pPr>
    </w:p>
    <w:p>
      <w:pPr>
        <w:spacing w:before="0"/>
        <w:ind w:left="694" w:right="0" w:firstLine="0"/>
        <w:jc w:val="left"/>
        <w:rPr>
          <w:b/>
          <w:sz w:val="24"/>
        </w:rPr>
      </w:pPr>
      <w:r>
        <w:rPr>
          <w:sz w:val="24"/>
        </w:rPr>
        <w:t>分析</w:t>
      </w:r>
      <w:r>
        <w:rPr>
          <w:b/>
          <w:sz w:val="24"/>
        </w:rPr>
        <w:t>：</w:t>
      </w:r>
      <w:r>
        <w:rPr>
          <w:b/>
          <w:w w:val="99"/>
          <w:sz w:val="24"/>
        </w:rPr>
        <w:t xml:space="preserve"> </w:t>
      </w:r>
    </w:p>
    <w:p>
      <w:pPr>
        <w:pStyle w:val="4"/>
        <w:spacing w:before="9"/>
        <w:rPr>
          <w:b/>
        </w:rPr>
      </w:pPr>
    </w:p>
    <w:p>
      <w:pPr>
        <w:pStyle w:val="4"/>
        <w:ind w:left="694"/>
      </w:pPr>
      <w:r>
        <w:t xml:space="preserve">象墅项目部的加班为最高，下半年成上升趋势,特别是 4 月、7 月、9 月、11 月最高。 </w:t>
      </w:r>
    </w:p>
    <w:p>
      <w:pPr>
        <w:pStyle w:val="4"/>
        <w:spacing w:before="9"/>
      </w:pPr>
    </w:p>
    <w:p>
      <w:pPr>
        <w:pStyle w:val="3"/>
        <w:numPr>
          <w:ilvl w:val="0"/>
          <w:numId w:val="6"/>
        </w:numPr>
        <w:tabs>
          <w:tab w:val="left" w:pos="1300"/>
        </w:tabs>
        <w:spacing w:before="0" w:after="0" w:line="240" w:lineRule="auto"/>
        <w:ind w:left="1300" w:right="0" w:hanging="604"/>
        <w:jc w:val="left"/>
      </w:pPr>
      <w:r>
        <w:t>员工转正手续办理</w:t>
      </w:r>
      <w:r>
        <w:rPr>
          <w:w w:val="99"/>
        </w:rPr>
        <w:t xml:space="preserve"> </w:t>
      </w:r>
    </w:p>
    <w:p>
      <w:pPr>
        <w:spacing w:after="0" w:line="240" w:lineRule="auto"/>
        <w:jc w:val="left"/>
        <w:sectPr>
          <w:pgSz w:w="11910" w:h="16840"/>
          <w:pgMar w:top="1420" w:right="900" w:bottom="280" w:left="920" w:header="720" w:footer="720" w:gutter="0"/>
        </w:sectPr>
      </w:pPr>
    </w:p>
    <w:tbl>
      <w:tblPr>
        <w:tblStyle w:val="6"/>
        <w:tblW w:w="9850"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757"/>
        <w:gridCol w:w="758"/>
        <w:gridCol w:w="758"/>
        <w:gridCol w:w="757"/>
        <w:gridCol w:w="758"/>
        <w:gridCol w:w="758"/>
        <w:gridCol w:w="757"/>
        <w:gridCol w:w="758"/>
        <w:gridCol w:w="758"/>
        <w:gridCol w:w="757"/>
        <w:gridCol w:w="758"/>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58" w:type="dxa"/>
            <w:shd w:val="clear" w:color="auto" w:fill="92D050"/>
          </w:tcPr>
          <w:p>
            <w:pPr>
              <w:pStyle w:val="9"/>
              <w:spacing w:before="118"/>
              <w:ind w:left="197"/>
              <w:jc w:val="left"/>
              <w:rPr>
                <w:b/>
                <w:sz w:val="18"/>
              </w:rPr>
            </w:pPr>
            <w:r>
              <w:rPr>
                <w:b/>
                <w:sz w:val="18"/>
              </w:rPr>
              <w:t>月份</w:t>
            </w:r>
            <w:r>
              <w:rPr>
                <w:b/>
                <w:w w:val="99"/>
                <w:sz w:val="18"/>
              </w:rPr>
              <w:t xml:space="preserve"> </w:t>
            </w:r>
          </w:p>
        </w:tc>
        <w:tc>
          <w:tcPr>
            <w:tcW w:w="757" w:type="dxa"/>
            <w:shd w:val="clear" w:color="auto" w:fill="92D050"/>
          </w:tcPr>
          <w:p>
            <w:pPr>
              <w:pStyle w:val="9"/>
              <w:spacing w:before="118"/>
              <w:ind w:left="175" w:right="74"/>
              <w:rPr>
                <w:b/>
                <w:sz w:val="18"/>
              </w:rPr>
            </w:pPr>
            <w:r>
              <w:rPr>
                <w:b/>
                <w:sz w:val="18"/>
              </w:rPr>
              <w:t>1 月</w:t>
            </w:r>
            <w:r>
              <w:rPr>
                <w:b/>
                <w:w w:val="99"/>
                <w:sz w:val="18"/>
              </w:rPr>
              <w:t xml:space="preserve"> </w:t>
            </w:r>
          </w:p>
        </w:tc>
        <w:tc>
          <w:tcPr>
            <w:tcW w:w="758" w:type="dxa"/>
            <w:shd w:val="clear" w:color="auto" w:fill="92D050"/>
          </w:tcPr>
          <w:p>
            <w:pPr>
              <w:pStyle w:val="9"/>
              <w:spacing w:before="118"/>
              <w:ind w:left="175" w:right="74"/>
              <w:rPr>
                <w:b/>
                <w:sz w:val="18"/>
              </w:rPr>
            </w:pPr>
            <w:r>
              <w:rPr>
                <w:b/>
                <w:sz w:val="18"/>
              </w:rPr>
              <w:t>2 月</w:t>
            </w:r>
            <w:r>
              <w:rPr>
                <w:b/>
                <w:w w:val="99"/>
                <w:sz w:val="18"/>
              </w:rPr>
              <w:t xml:space="preserve"> </w:t>
            </w:r>
          </w:p>
        </w:tc>
        <w:tc>
          <w:tcPr>
            <w:tcW w:w="758" w:type="dxa"/>
            <w:shd w:val="clear" w:color="auto" w:fill="92D050"/>
          </w:tcPr>
          <w:p>
            <w:pPr>
              <w:pStyle w:val="9"/>
              <w:spacing w:before="118"/>
              <w:ind w:left="176" w:right="74"/>
              <w:rPr>
                <w:b/>
                <w:sz w:val="18"/>
              </w:rPr>
            </w:pPr>
            <w:r>
              <w:rPr>
                <w:b/>
                <w:sz w:val="18"/>
              </w:rPr>
              <w:t>3 月</w:t>
            </w:r>
            <w:r>
              <w:rPr>
                <w:b/>
                <w:w w:val="99"/>
                <w:sz w:val="18"/>
              </w:rPr>
              <w:t xml:space="preserve"> </w:t>
            </w:r>
          </w:p>
        </w:tc>
        <w:tc>
          <w:tcPr>
            <w:tcW w:w="757" w:type="dxa"/>
            <w:shd w:val="clear" w:color="auto" w:fill="92D050"/>
          </w:tcPr>
          <w:p>
            <w:pPr>
              <w:pStyle w:val="9"/>
              <w:spacing w:before="118"/>
              <w:ind w:left="177" w:right="74"/>
              <w:rPr>
                <w:b/>
                <w:sz w:val="18"/>
              </w:rPr>
            </w:pPr>
            <w:r>
              <w:rPr>
                <w:b/>
                <w:sz w:val="18"/>
              </w:rPr>
              <w:t>4 月</w:t>
            </w:r>
            <w:r>
              <w:rPr>
                <w:b/>
                <w:w w:val="99"/>
                <w:sz w:val="18"/>
              </w:rPr>
              <w:t xml:space="preserve"> </w:t>
            </w:r>
          </w:p>
        </w:tc>
        <w:tc>
          <w:tcPr>
            <w:tcW w:w="758" w:type="dxa"/>
            <w:shd w:val="clear" w:color="auto" w:fill="92D050"/>
          </w:tcPr>
          <w:p>
            <w:pPr>
              <w:pStyle w:val="9"/>
              <w:spacing w:before="118"/>
              <w:ind w:left="177" w:right="74"/>
              <w:rPr>
                <w:b/>
                <w:sz w:val="18"/>
              </w:rPr>
            </w:pPr>
            <w:r>
              <w:rPr>
                <w:b/>
                <w:sz w:val="18"/>
              </w:rPr>
              <w:t>5 月</w:t>
            </w:r>
            <w:r>
              <w:rPr>
                <w:b/>
                <w:w w:val="99"/>
                <w:sz w:val="18"/>
              </w:rPr>
              <w:t xml:space="preserve"> </w:t>
            </w:r>
          </w:p>
        </w:tc>
        <w:tc>
          <w:tcPr>
            <w:tcW w:w="758" w:type="dxa"/>
            <w:shd w:val="clear" w:color="auto" w:fill="92D050"/>
          </w:tcPr>
          <w:p>
            <w:pPr>
              <w:pStyle w:val="9"/>
              <w:spacing w:before="118"/>
              <w:ind w:left="178" w:right="74"/>
              <w:rPr>
                <w:b/>
                <w:sz w:val="18"/>
              </w:rPr>
            </w:pPr>
            <w:r>
              <w:rPr>
                <w:b/>
                <w:sz w:val="18"/>
              </w:rPr>
              <w:t>6 月</w:t>
            </w:r>
            <w:r>
              <w:rPr>
                <w:b/>
                <w:w w:val="99"/>
                <w:sz w:val="18"/>
              </w:rPr>
              <w:t xml:space="preserve"> </w:t>
            </w:r>
          </w:p>
        </w:tc>
        <w:tc>
          <w:tcPr>
            <w:tcW w:w="757" w:type="dxa"/>
            <w:shd w:val="clear" w:color="auto" w:fill="92D050"/>
          </w:tcPr>
          <w:p>
            <w:pPr>
              <w:pStyle w:val="9"/>
              <w:spacing w:before="118"/>
              <w:ind w:left="179" w:right="74"/>
              <w:rPr>
                <w:b/>
                <w:sz w:val="18"/>
              </w:rPr>
            </w:pPr>
            <w:r>
              <w:rPr>
                <w:b/>
                <w:sz w:val="18"/>
              </w:rPr>
              <w:t>7 月</w:t>
            </w:r>
            <w:r>
              <w:rPr>
                <w:b/>
                <w:w w:val="99"/>
                <w:sz w:val="18"/>
              </w:rPr>
              <w:t xml:space="preserve"> </w:t>
            </w:r>
          </w:p>
        </w:tc>
        <w:tc>
          <w:tcPr>
            <w:tcW w:w="758" w:type="dxa"/>
            <w:shd w:val="clear" w:color="auto" w:fill="92D050"/>
          </w:tcPr>
          <w:p>
            <w:pPr>
              <w:pStyle w:val="9"/>
              <w:spacing w:before="118"/>
              <w:ind w:left="179" w:right="74"/>
              <w:rPr>
                <w:b/>
                <w:sz w:val="18"/>
              </w:rPr>
            </w:pPr>
            <w:r>
              <w:rPr>
                <w:b/>
                <w:sz w:val="18"/>
              </w:rPr>
              <w:t>8 月</w:t>
            </w:r>
            <w:r>
              <w:rPr>
                <w:b/>
                <w:w w:val="99"/>
                <w:sz w:val="18"/>
              </w:rPr>
              <w:t xml:space="preserve"> </w:t>
            </w:r>
          </w:p>
        </w:tc>
        <w:tc>
          <w:tcPr>
            <w:tcW w:w="758" w:type="dxa"/>
            <w:shd w:val="clear" w:color="auto" w:fill="92D050"/>
          </w:tcPr>
          <w:p>
            <w:pPr>
              <w:pStyle w:val="9"/>
              <w:spacing w:before="118"/>
              <w:ind w:left="180" w:right="74"/>
              <w:rPr>
                <w:b/>
                <w:sz w:val="18"/>
              </w:rPr>
            </w:pPr>
            <w:r>
              <w:rPr>
                <w:b/>
                <w:sz w:val="18"/>
              </w:rPr>
              <w:t>9 月</w:t>
            </w:r>
            <w:r>
              <w:rPr>
                <w:b/>
                <w:w w:val="99"/>
                <w:sz w:val="18"/>
              </w:rPr>
              <w:t xml:space="preserve"> </w:t>
            </w:r>
          </w:p>
        </w:tc>
        <w:tc>
          <w:tcPr>
            <w:tcW w:w="757" w:type="dxa"/>
            <w:shd w:val="clear" w:color="auto" w:fill="92D050"/>
          </w:tcPr>
          <w:p>
            <w:pPr>
              <w:pStyle w:val="9"/>
              <w:spacing w:before="118"/>
              <w:ind w:left="180" w:right="74"/>
              <w:rPr>
                <w:b/>
                <w:sz w:val="18"/>
              </w:rPr>
            </w:pPr>
            <w:r>
              <w:rPr>
                <w:b/>
                <w:sz w:val="18"/>
              </w:rPr>
              <w:t>10 月</w:t>
            </w:r>
            <w:r>
              <w:rPr>
                <w:b/>
                <w:w w:val="99"/>
                <w:sz w:val="18"/>
              </w:rPr>
              <w:t xml:space="preserve"> </w:t>
            </w:r>
          </w:p>
        </w:tc>
        <w:tc>
          <w:tcPr>
            <w:tcW w:w="758" w:type="dxa"/>
            <w:shd w:val="clear" w:color="auto" w:fill="92D050"/>
          </w:tcPr>
          <w:p>
            <w:pPr>
              <w:pStyle w:val="9"/>
              <w:spacing w:before="118"/>
              <w:ind w:left="180" w:right="74"/>
              <w:rPr>
                <w:b/>
                <w:sz w:val="18"/>
              </w:rPr>
            </w:pPr>
            <w:r>
              <w:rPr>
                <w:b/>
                <w:sz w:val="18"/>
              </w:rPr>
              <w:t>11 月</w:t>
            </w:r>
            <w:r>
              <w:rPr>
                <w:b/>
                <w:w w:val="99"/>
                <w:sz w:val="18"/>
              </w:rPr>
              <w:t xml:space="preserve"> </w:t>
            </w:r>
          </w:p>
        </w:tc>
        <w:tc>
          <w:tcPr>
            <w:tcW w:w="758" w:type="dxa"/>
            <w:shd w:val="clear" w:color="auto" w:fill="92D050"/>
          </w:tcPr>
          <w:p>
            <w:pPr>
              <w:pStyle w:val="9"/>
              <w:spacing w:before="118"/>
              <w:ind w:left="180" w:right="74"/>
              <w:rPr>
                <w:b/>
                <w:sz w:val="18"/>
              </w:rPr>
            </w:pPr>
            <w:r>
              <w:rPr>
                <w:b/>
                <w:sz w:val="18"/>
              </w:rPr>
              <w:t>12 月</w:t>
            </w: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758" w:type="dxa"/>
          </w:tcPr>
          <w:p>
            <w:pPr>
              <w:pStyle w:val="9"/>
              <w:spacing w:before="41"/>
              <w:ind w:left="197"/>
              <w:jc w:val="left"/>
              <w:rPr>
                <w:b/>
                <w:sz w:val="18"/>
              </w:rPr>
            </w:pPr>
            <w:r>
              <w:rPr>
                <w:b/>
                <w:sz w:val="18"/>
              </w:rPr>
              <w:t>转正</w:t>
            </w:r>
          </w:p>
          <w:p>
            <w:pPr>
              <w:pStyle w:val="9"/>
              <w:spacing w:before="82"/>
              <w:ind w:left="197"/>
              <w:jc w:val="left"/>
              <w:rPr>
                <w:b/>
                <w:sz w:val="18"/>
              </w:rPr>
            </w:pPr>
            <w:r>
              <w:rPr>
                <w:b/>
                <w:w w:val="95"/>
                <w:sz w:val="18"/>
              </w:rPr>
              <w:t>人数</w:t>
            </w:r>
            <w:r>
              <w:rPr>
                <w:b/>
                <w:w w:val="99"/>
                <w:sz w:val="18"/>
              </w:rPr>
              <w:t xml:space="preserve"> </w:t>
            </w:r>
          </w:p>
        </w:tc>
        <w:tc>
          <w:tcPr>
            <w:tcW w:w="757" w:type="dxa"/>
            <w:shd w:val="clear" w:color="auto" w:fill="C4BC96"/>
          </w:tcPr>
          <w:p>
            <w:pPr>
              <w:pStyle w:val="9"/>
              <w:spacing w:before="120"/>
              <w:ind w:left="101"/>
              <w:rPr>
                <w:b/>
                <w:sz w:val="18"/>
              </w:rPr>
            </w:pPr>
            <w:r>
              <w:rPr>
                <w:b/>
                <w:w w:val="99"/>
                <w:sz w:val="18"/>
              </w:rPr>
              <w:t xml:space="preserve"> </w:t>
            </w:r>
          </w:p>
        </w:tc>
        <w:tc>
          <w:tcPr>
            <w:tcW w:w="758" w:type="dxa"/>
            <w:shd w:val="clear" w:color="auto" w:fill="C4BC96"/>
          </w:tcPr>
          <w:p>
            <w:pPr>
              <w:pStyle w:val="9"/>
              <w:spacing w:before="120"/>
              <w:ind w:left="101"/>
              <w:rPr>
                <w:b/>
                <w:sz w:val="18"/>
              </w:rPr>
            </w:pPr>
            <w:r>
              <w:rPr>
                <w:b/>
                <w:w w:val="99"/>
                <w:sz w:val="18"/>
              </w:rPr>
              <w:t xml:space="preserve"> </w:t>
            </w:r>
          </w:p>
        </w:tc>
        <w:tc>
          <w:tcPr>
            <w:tcW w:w="758" w:type="dxa"/>
            <w:shd w:val="clear" w:color="auto" w:fill="C4BC96"/>
          </w:tcPr>
          <w:p>
            <w:pPr>
              <w:pStyle w:val="9"/>
              <w:spacing w:before="120"/>
              <w:ind w:left="102"/>
              <w:rPr>
                <w:b/>
                <w:sz w:val="18"/>
              </w:rPr>
            </w:pPr>
            <w:r>
              <w:rPr>
                <w:b/>
                <w:w w:val="99"/>
                <w:sz w:val="18"/>
              </w:rPr>
              <w:t xml:space="preserve"> </w:t>
            </w:r>
          </w:p>
        </w:tc>
        <w:tc>
          <w:tcPr>
            <w:tcW w:w="757" w:type="dxa"/>
            <w:shd w:val="clear" w:color="auto" w:fill="C4BC96"/>
          </w:tcPr>
          <w:p>
            <w:pPr>
              <w:pStyle w:val="9"/>
              <w:spacing w:before="120"/>
              <w:ind w:left="103"/>
              <w:rPr>
                <w:b/>
                <w:sz w:val="18"/>
              </w:rPr>
            </w:pPr>
            <w:r>
              <w:rPr>
                <w:b/>
                <w:w w:val="99"/>
                <w:sz w:val="18"/>
              </w:rPr>
              <w:t xml:space="preserve"> </w:t>
            </w:r>
          </w:p>
        </w:tc>
        <w:tc>
          <w:tcPr>
            <w:tcW w:w="758" w:type="dxa"/>
          </w:tcPr>
          <w:p>
            <w:pPr>
              <w:pStyle w:val="9"/>
              <w:spacing w:before="120"/>
              <w:ind w:left="177" w:right="74"/>
              <w:rPr>
                <w:b/>
                <w:sz w:val="18"/>
              </w:rPr>
            </w:pPr>
            <w:r>
              <w:rPr>
                <w:b/>
                <w:sz w:val="18"/>
              </w:rPr>
              <w:t xml:space="preserve">2 </w:t>
            </w:r>
          </w:p>
        </w:tc>
        <w:tc>
          <w:tcPr>
            <w:tcW w:w="758" w:type="dxa"/>
          </w:tcPr>
          <w:p>
            <w:pPr>
              <w:pStyle w:val="9"/>
              <w:spacing w:before="120"/>
              <w:ind w:left="178" w:right="74"/>
              <w:rPr>
                <w:b/>
                <w:sz w:val="18"/>
              </w:rPr>
            </w:pPr>
            <w:r>
              <w:rPr>
                <w:b/>
                <w:sz w:val="18"/>
              </w:rPr>
              <w:t xml:space="preserve">5 </w:t>
            </w:r>
          </w:p>
        </w:tc>
        <w:tc>
          <w:tcPr>
            <w:tcW w:w="757" w:type="dxa"/>
          </w:tcPr>
          <w:p>
            <w:pPr>
              <w:pStyle w:val="9"/>
              <w:spacing w:before="120"/>
              <w:ind w:left="179" w:right="74"/>
              <w:rPr>
                <w:b/>
                <w:sz w:val="18"/>
              </w:rPr>
            </w:pPr>
            <w:r>
              <w:rPr>
                <w:b/>
                <w:sz w:val="18"/>
              </w:rPr>
              <w:t xml:space="preserve">2 </w:t>
            </w:r>
          </w:p>
        </w:tc>
        <w:tc>
          <w:tcPr>
            <w:tcW w:w="758" w:type="dxa"/>
          </w:tcPr>
          <w:p>
            <w:pPr>
              <w:pStyle w:val="9"/>
              <w:spacing w:before="120"/>
              <w:ind w:left="179" w:right="74"/>
              <w:rPr>
                <w:b/>
                <w:sz w:val="18"/>
              </w:rPr>
            </w:pPr>
            <w:r>
              <w:rPr>
                <w:b/>
                <w:sz w:val="18"/>
              </w:rPr>
              <w:t xml:space="preserve">1 </w:t>
            </w:r>
          </w:p>
        </w:tc>
        <w:tc>
          <w:tcPr>
            <w:tcW w:w="758" w:type="dxa"/>
          </w:tcPr>
          <w:p>
            <w:pPr>
              <w:pStyle w:val="9"/>
              <w:spacing w:before="120"/>
              <w:ind w:left="180" w:right="74"/>
              <w:rPr>
                <w:b/>
                <w:sz w:val="18"/>
              </w:rPr>
            </w:pPr>
            <w:r>
              <w:rPr>
                <w:b/>
                <w:sz w:val="18"/>
              </w:rPr>
              <w:t xml:space="preserve">2 </w:t>
            </w:r>
          </w:p>
        </w:tc>
        <w:tc>
          <w:tcPr>
            <w:tcW w:w="757" w:type="dxa"/>
          </w:tcPr>
          <w:p>
            <w:pPr>
              <w:pStyle w:val="9"/>
              <w:spacing w:before="120"/>
              <w:ind w:left="180" w:right="73"/>
              <w:rPr>
                <w:b/>
                <w:sz w:val="18"/>
              </w:rPr>
            </w:pPr>
            <w:r>
              <w:rPr>
                <w:b/>
                <w:sz w:val="18"/>
              </w:rPr>
              <w:t xml:space="preserve">3 </w:t>
            </w:r>
          </w:p>
        </w:tc>
        <w:tc>
          <w:tcPr>
            <w:tcW w:w="758" w:type="dxa"/>
          </w:tcPr>
          <w:p>
            <w:pPr>
              <w:pStyle w:val="9"/>
              <w:spacing w:before="120"/>
              <w:ind w:left="180" w:right="73"/>
              <w:rPr>
                <w:b/>
                <w:sz w:val="18"/>
              </w:rPr>
            </w:pPr>
            <w:r>
              <w:rPr>
                <w:b/>
                <w:sz w:val="18"/>
              </w:rPr>
              <w:t xml:space="preserve">2 </w:t>
            </w:r>
          </w:p>
        </w:tc>
        <w:tc>
          <w:tcPr>
            <w:tcW w:w="758" w:type="dxa"/>
            <w:shd w:val="clear" w:color="auto" w:fill="C4BC96"/>
          </w:tcPr>
          <w:p>
            <w:pPr>
              <w:pStyle w:val="9"/>
              <w:spacing w:before="120"/>
              <w:ind w:left="108"/>
              <w:rPr>
                <w:b/>
                <w:sz w:val="18"/>
              </w:rPr>
            </w:pPr>
            <w:r>
              <w:rPr>
                <w:b/>
                <w:w w:val="99"/>
                <w:sz w:val="18"/>
              </w:rPr>
              <w:t xml:space="preserve"> </w:t>
            </w:r>
          </w:p>
        </w:tc>
      </w:tr>
    </w:tbl>
    <w:p>
      <w:pPr>
        <w:spacing w:before="80"/>
        <w:ind w:left="696" w:right="0" w:firstLine="0"/>
        <w:jc w:val="left"/>
        <w:rPr>
          <w:b/>
          <w:sz w:val="24"/>
        </w:rPr>
      </w:pPr>
      <w:r>
        <w:rPr>
          <w:b/>
          <w:sz w:val="24"/>
        </w:rPr>
        <w:t>分析：</w:t>
      </w:r>
    </w:p>
    <w:p>
      <w:pPr>
        <w:pStyle w:val="4"/>
        <w:spacing w:before="9"/>
        <w:rPr>
          <w:b/>
        </w:rPr>
      </w:pPr>
    </w:p>
    <w:p>
      <w:pPr>
        <w:pStyle w:val="4"/>
        <w:ind w:left="693"/>
      </w:pPr>
      <w:r>
        <w:t>1、转正基本情况：象墅项目部有 1 名员工因试用期做出了较为突出的贡献，当月转正；</w:t>
      </w:r>
    </w:p>
    <w:p>
      <w:pPr>
        <w:pStyle w:val="4"/>
        <w:spacing w:before="161"/>
        <w:ind w:left="213"/>
      </w:pPr>
      <w:r>
        <w:rPr>
          <w:spacing w:val="-8"/>
        </w:rPr>
        <w:t xml:space="preserve">合约采购部有 </w:t>
      </w:r>
      <w:r>
        <w:t>1</w:t>
      </w:r>
      <w:r>
        <w:rPr>
          <w:spacing w:val="-11"/>
        </w:rPr>
        <w:t xml:space="preserve"> 名员工因试用期表现优秀，提前 </w:t>
      </w:r>
      <w:r>
        <w:t>1</w:t>
      </w:r>
      <w:r>
        <w:rPr>
          <w:spacing w:val="-12"/>
        </w:rPr>
        <w:t xml:space="preserve"> 个月转正；象墅营销部有 </w:t>
      </w:r>
      <w:r>
        <w:t>2</w:t>
      </w:r>
      <w:r>
        <w:rPr>
          <w:spacing w:val="-9"/>
        </w:rPr>
        <w:t xml:space="preserve"> 名员工试用期</w:t>
      </w:r>
    </w:p>
    <w:p>
      <w:pPr>
        <w:pStyle w:val="4"/>
        <w:spacing w:before="160" w:line="364" w:lineRule="auto"/>
        <w:ind w:left="213" w:right="232"/>
      </w:pPr>
      <w:r>
        <w:rPr>
          <w:spacing w:val="-10"/>
        </w:rPr>
        <w:t xml:space="preserve">延期转正，其中 </w:t>
      </w:r>
      <w:r>
        <w:t>1</w:t>
      </w:r>
      <w:r>
        <w:rPr>
          <w:spacing w:val="-14"/>
        </w:rPr>
        <w:t xml:space="preserve"> 名员工试用期为 </w:t>
      </w:r>
      <w:r>
        <w:t>4</w:t>
      </w:r>
      <w:r>
        <w:rPr>
          <w:spacing w:val="-16"/>
        </w:rPr>
        <w:t xml:space="preserve"> 个月，</w:t>
      </w:r>
      <w:r>
        <w:rPr>
          <w:spacing w:val="-4"/>
        </w:rPr>
        <w:t>1</w:t>
      </w:r>
      <w:r>
        <w:rPr>
          <w:spacing w:val="-14"/>
        </w:rPr>
        <w:t xml:space="preserve"> 名员工试用期为 </w:t>
      </w:r>
      <w:r>
        <w:t>6</w:t>
      </w:r>
      <w:r>
        <w:rPr>
          <w:spacing w:val="-19"/>
        </w:rPr>
        <w:t xml:space="preserve"> 个月；其余 </w:t>
      </w:r>
      <w:r>
        <w:t>13</w:t>
      </w:r>
      <w:r>
        <w:rPr>
          <w:spacing w:val="-20"/>
        </w:rPr>
        <w:t xml:space="preserve"> 位为正常 </w:t>
      </w:r>
      <w:r>
        <w:t>2</w:t>
      </w:r>
      <w:r>
        <w:rPr>
          <w:spacing w:val="-38"/>
        </w:rPr>
        <w:t xml:space="preserve"> 个</w:t>
      </w:r>
      <w:r>
        <w:t xml:space="preserve">月试用期后转正。 </w:t>
      </w:r>
    </w:p>
    <w:p>
      <w:pPr>
        <w:pStyle w:val="4"/>
        <w:spacing w:before="157"/>
        <w:ind w:left="693"/>
      </w:pPr>
      <w:r>
        <w:t xml:space="preserve">2、目前转正过程中的问题： </w:t>
      </w:r>
    </w:p>
    <w:p>
      <w:pPr>
        <w:pStyle w:val="4"/>
        <w:spacing w:before="9"/>
      </w:pPr>
    </w:p>
    <w:p>
      <w:pPr>
        <w:pStyle w:val="4"/>
        <w:spacing w:line="364" w:lineRule="auto"/>
        <w:ind w:left="213" w:right="230" w:firstLine="480"/>
        <w:jc w:val="both"/>
      </w:pPr>
      <w:r>
        <w:t xml:space="preserve">在做新员工转正考核时，需要人事部门及时向部门及被考核者落实并做跟踪。但实际情况是人事部门对试用期期间新员工的考核跟踪不是很及时，这一点，我们目前已意识到并在及时进行跟进纠正。 </w:t>
      </w:r>
    </w:p>
    <w:p>
      <w:pPr>
        <w:pStyle w:val="8"/>
        <w:numPr>
          <w:ilvl w:val="0"/>
          <w:numId w:val="6"/>
        </w:numPr>
        <w:tabs>
          <w:tab w:val="left" w:pos="1300"/>
        </w:tabs>
        <w:spacing w:before="158" w:after="0" w:line="487" w:lineRule="auto"/>
        <w:ind w:left="694" w:right="6017" w:firstLine="2"/>
        <w:jc w:val="left"/>
        <w:rPr>
          <w:sz w:val="24"/>
        </w:rPr>
      </w:pPr>
      <w:r>
        <w:rPr>
          <w:sz w:val="24"/>
        </w:rPr>
        <w:t>劳动</w:t>
      </w:r>
      <w:r>
        <w:rPr>
          <w:b/>
          <w:sz w:val="24"/>
        </w:rPr>
        <w:t xml:space="preserve">合同、人事资料保管 </w:t>
      </w:r>
      <w:r>
        <w:rPr>
          <w:sz w:val="24"/>
        </w:rPr>
        <w:t xml:space="preserve">1、劳动合同情况： </w:t>
      </w:r>
    </w:p>
    <w:p>
      <w:pPr>
        <w:pStyle w:val="4"/>
        <w:spacing w:line="364" w:lineRule="auto"/>
        <w:ind w:left="214" w:right="232" w:firstLine="480"/>
        <w:jc w:val="both"/>
      </w:pPr>
      <w:r>
        <w:t xml:space="preserve">新员工入职应在入职之日起一个月内签订劳动合同，在实际操作过程中，原来的做法是在入职试用期转正后进行签订劳动合同，这与相关法律规定不符，也容易产生劳动纠纷，这一点，我们目前已意识到并及时进行了纠正。 </w:t>
      </w:r>
    </w:p>
    <w:p>
      <w:pPr>
        <w:pStyle w:val="4"/>
        <w:spacing w:before="157"/>
        <w:ind w:left="694"/>
      </w:pPr>
      <w:r>
        <w:t xml:space="preserve">2、人事资料情况： </w:t>
      </w:r>
    </w:p>
    <w:p>
      <w:pPr>
        <w:pStyle w:val="4"/>
        <w:spacing w:before="9"/>
      </w:pPr>
    </w:p>
    <w:p>
      <w:pPr>
        <w:pStyle w:val="8"/>
        <w:numPr>
          <w:ilvl w:val="0"/>
          <w:numId w:val="7"/>
        </w:numPr>
        <w:tabs>
          <w:tab w:val="left" w:pos="1055"/>
        </w:tabs>
        <w:spacing w:before="0" w:after="0" w:line="240" w:lineRule="auto"/>
        <w:ind w:left="1055" w:right="0" w:hanging="361"/>
        <w:jc w:val="left"/>
        <w:rPr>
          <w:sz w:val="24"/>
        </w:rPr>
      </w:pPr>
      <w:r>
        <w:rPr>
          <w:sz w:val="24"/>
        </w:rPr>
        <w:t xml:space="preserve">对于新员工的人事资料，当天入职，当天归档； </w:t>
      </w:r>
    </w:p>
    <w:p>
      <w:pPr>
        <w:pStyle w:val="4"/>
        <w:spacing w:before="9"/>
      </w:pPr>
    </w:p>
    <w:p>
      <w:pPr>
        <w:pStyle w:val="8"/>
        <w:numPr>
          <w:ilvl w:val="0"/>
          <w:numId w:val="7"/>
        </w:numPr>
        <w:tabs>
          <w:tab w:val="left" w:pos="1055"/>
        </w:tabs>
        <w:spacing w:before="0" w:after="0" w:line="240" w:lineRule="auto"/>
        <w:ind w:left="1055" w:right="0" w:hanging="361"/>
        <w:jc w:val="left"/>
        <w:rPr>
          <w:sz w:val="24"/>
        </w:rPr>
      </w:pPr>
      <w:r>
        <w:rPr>
          <w:sz w:val="24"/>
        </w:rPr>
        <w:t xml:space="preserve">对于离职员工的人事资料及时进行抽离，归档在离职人员里。 </w:t>
      </w:r>
    </w:p>
    <w:p>
      <w:pPr>
        <w:spacing w:after="0" w:line="240" w:lineRule="auto"/>
        <w:jc w:val="left"/>
        <w:rPr>
          <w:sz w:val="24"/>
        </w:rPr>
        <w:sectPr>
          <w:pgSz w:w="11910" w:h="16840"/>
          <w:pgMar w:top="1420" w:right="900" w:bottom="280" w:left="920" w:header="720" w:footer="720" w:gutter="0"/>
        </w:sectPr>
      </w:pPr>
    </w:p>
    <w:p>
      <w:pPr>
        <w:pStyle w:val="4"/>
        <w:rPr>
          <w:sz w:val="20"/>
        </w:rPr>
      </w:pPr>
    </w:p>
    <w:p>
      <w:pPr>
        <w:pStyle w:val="4"/>
        <w:spacing w:before="12"/>
        <w:rPr>
          <w:sz w:val="21"/>
        </w:rPr>
      </w:pPr>
    </w:p>
    <w:p>
      <w:pPr>
        <w:pStyle w:val="2"/>
        <w:spacing w:before="61"/>
      </w:pPr>
      <w:r>
        <w:t xml:space="preserve">第二章 </w:t>
      </w:r>
      <w:r>
        <w:rPr>
          <w:rFonts w:hint="eastAsia"/>
          <w:lang w:eastAsia="zh-CN"/>
        </w:rPr>
        <w:t>201*</w:t>
      </w:r>
      <w:r>
        <w:t xml:space="preserve"> 年度工作计划</w:t>
      </w:r>
    </w:p>
    <w:p>
      <w:pPr>
        <w:pStyle w:val="4"/>
        <w:spacing w:before="10"/>
        <w:rPr>
          <w:rFonts w:ascii="黑体"/>
          <w:b/>
          <w:sz w:val="28"/>
        </w:rPr>
      </w:pPr>
    </w:p>
    <w:p>
      <w:pPr>
        <w:pStyle w:val="4"/>
        <w:spacing w:line="364" w:lineRule="auto"/>
        <w:ind w:left="214" w:right="230" w:firstLine="480"/>
        <w:jc w:val="both"/>
      </w:pPr>
      <w:r>
        <w:rPr>
          <w:spacing w:val="-18"/>
        </w:rPr>
        <w:t xml:space="preserve">经过 </w:t>
      </w:r>
      <w:r>
        <w:rPr>
          <w:rFonts w:hint="eastAsia"/>
          <w:lang w:eastAsia="zh-CN"/>
        </w:rPr>
        <w:t>201*</w:t>
      </w:r>
      <w:r>
        <w:rPr>
          <w:spacing w:val="-13"/>
        </w:rPr>
        <w:t xml:space="preserve"> 年的发展，公司在 </w:t>
      </w:r>
      <w:r>
        <w:t>XXX</w:t>
      </w:r>
      <w:r>
        <w:rPr>
          <w:spacing w:val="-12"/>
        </w:rPr>
        <w:t xml:space="preserve"> 项目的全面启动，特别是 </w:t>
      </w:r>
      <w:r>
        <w:t>XXXX</w:t>
      </w:r>
      <w:r>
        <w:rPr>
          <w:spacing w:val="-9"/>
        </w:rPr>
        <w:t xml:space="preserve"> 项目的全面启动，公司</w:t>
      </w:r>
      <w:r>
        <w:rPr>
          <w:spacing w:val="-15"/>
        </w:rPr>
        <w:t xml:space="preserve">业务增大，人员也迅速增加，截止到 </w:t>
      </w:r>
      <w:r>
        <w:rPr>
          <w:rFonts w:hint="eastAsia"/>
          <w:lang w:eastAsia="zh-CN"/>
        </w:rPr>
        <w:t>201*</w:t>
      </w:r>
      <w:r>
        <w:rPr>
          <w:spacing w:val="-40"/>
        </w:rPr>
        <w:t xml:space="preserve"> 年 </w:t>
      </w:r>
      <w:r>
        <w:t>11</w:t>
      </w:r>
      <w:r>
        <w:rPr>
          <w:spacing w:val="-30"/>
        </w:rPr>
        <w:t xml:space="preserve"> 月底，比 </w:t>
      </w:r>
      <w:r>
        <w:t>2014</w:t>
      </w:r>
      <w:r>
        <w:rPr>
          <w:spacing w:val="-17"/>
        </w:rPr>
        <w:t xml:space="preserve"> 年人员增幅 </w:t>
      </w:r>
      <w:r>
        <w:t>36.5%</w:t>
      </w:r>
      <w:r>
        <w:rPr>
          <w:spacing w:val="-17"/>
        </w:rPr>
        <w:t>。同时，</w:t>
      </w:r>
      <w:r>
        <w:rPr>
          <w:spacing w:val="-14"/>
        </w:rPr>
        <w:t xml:space="preserve">XXXX </w:t>
      </w:r>
      <w:r>
        <w:rPr>
          <w:spacing w:val="-5"/>
        </w:rPr>
        <w:t xml:space="preserve">等大型地产集团进入 </w:t>
      </w:r>
      <w:r>
        <w:t>XXXX</w:t>
      </w:r>
      <w:r>
        <w:rPr>
          <w:spacing w:val="-11"/>
        </w:rPr>
        <w:t xml:space="preserve"> 房地产市场，加上 </w:t>
      </w:r>
      <w:r>
        <w:t>XXXX</w:t>
      </w:r>
      <w:r>
        <w:rPr>
          <w:spacing w:val="-15"/>
        </w:rPr>
        <w:t xml:space="preserve"> 本土企业如 </w:t>
      </w:r>
      <w:r>
        <w:t>XXXX</w:t>
      </w:r>
      <w:r>
        <w:rPr>
          <w:spacing w:val="-23"/>
        </w:rPr>
        <w:t xml:space="preserve"> 等</w:t>
      </w:r>
      <w:r>
        <w:t>，XXXX</w:t>
      </w:r>
      <w:r>
        <w:rPr>
          <w:spacing w:val="-10"/>
        </w:rPr>
        <w:t xml:space="preserve"> 房地产行业竞</w:t>
      </w:r>
      <w:r>
        <w:rPr>
          <w:spacing w:val="-9"/>
        </w:rPr>
        <w:t xml:space="preserve">争激烈，人力资源战略应根据企业战略和市场变化适时调整，针对这一特点，公司 </w:t>
      </w:r>
      <w:r>
        <w:rPr>
          <w:rFonts w:hint="eastAsia"/>
          <w:lang w:eastAsia="zh-CN"/>
        </w:rPr>
        <w:t>201*</w:t>
      </w:r>
      <w:r>
        <w:rPr>
          <w:spacing w:val="-25"/>
        </w:rPr>
        <w:t xml:space="preserve"> 年人</w:t>
      </w:r>
      <w:r>
        <w:t xml:space="preserve">力资源工作计划用从一下几个方面开展。 </w:t>
      </w:r>
    </w:p>
    <w:p>
      <w:pPr>
        <w:pStyle w:val="3"/>
        <w:spacing w:before="159"/>
      </w:pPr>
      <w:r>
        <w:t>一、建立基于企业战略的人力资源规划</w:t>
      </w:r>
      <w:r>
        <w:rPr>
          <w:w w:val="99"/>
        </w:rPr>
        <w:t xml:space="preserve"> </w:t>
      </w:r>
    </w:p>
    <w:p>
      <w:pPr>
        <w:pStyle w:val="4"/>
        <w:spacing w:before="9"/>
        <w:rPr>
          <w:b/>
        </w:rPr>
      </w:pPr>
    </w:p>
    <w:p>
      <w:pPr>
        <w:pStyle w:val="4"/>
        <w:spacing w:line="364" w:lineRule="auto"/>
        <w:ind w:left="214" w:right="113" w:firstLine="480"/>
      </w:pPr>
      <w:r>
        <w:t>为了实现公司整体经营目标，根据公司发展需要的内部环境和外部环境，运用科学有效的方法，进行人力资源资源预测、投资和控制，并在此基础上制定职务编制、人员配置、薪</w:t>
      </w:r>
      <w:r>
        <w:rPr>
          <w:spacing w:val="-11"/>
        </w:rPr>
        <w:t xml:space="preserve">酬分配、教育培训、职业发展、人力资源投资方面的人力资源管理方案的全局性的工作计划， </w:t>
      </w:r>
      <w:r>
        <w:t xml:space="preserve">使公司在持续发展中获得竞争力，为公司整体发展战略提供人力资源方面的保障和服务。 </w:t>
      </w:r>
    </w:p>
    <w:p>
      <w:pPr>
        <w:pStyle w:val="3"/>
        <w:spacing w:before="158"/>
      </w:pPr>
      <w:r>
        <w:t>1、建立规范的《人力资源规划管理制度》</w:t>
      </w:r>
      <w:r>
        <w:rPr>
          <w:w w:val="99"/>
        </w:rPr>
        <w:t xml:space="preserve"> </w:t>
      </w:r>
    </w:p>
    <w:p>
      <w:pPr>
        <w:pStyle w:val="4"/>
        <w:spacing w:before="9"/>
        <w:rPr>
          <w:b/>
        </w:rPr>
      </w:pPr>
    </w:p>
    <w:p>
      <w:pPr>
        <w:spacing w:before="0" w:line="487" w:lineRule="auto"/>
        <w:ind w:left="694" w:right="1110" w:firstLine="0"/>
        <w:jc w:val="left"/>
        <w:rPr>
          <w:b/>
          <w:sz w:val="24"/>
        </w:rPr>
      </w:pPr>
      <w:r>
        <w:rPr>
          <w:sz w:val="24"/>
        </w:rPr>
        <w:t xml:space="preserve">规范公司人力资源规划工作，确保公司在生存发展过程中对人力资源的需求。 </w:t>
      </w:r>
      <w:r>
        <w:rPr>
          <w:b/>
          <w:sz w:val="24"/>
        </w:rPr>
        <w:t>2、制定符合公司整体发展战略的人力资源战略规划</w:t>
      </w:r>
      <w:r>
        <w:rPr>
          <w:b/>
          <w:w w:val="99"/>
          <w:sz w:val="24"/>
        </w:rPr>
        <w:t xml:space="preserve"> </w:t>
      </w:r>
    </w:p>
    <w:p>
      <w:pPr>
        <w:pStyle w:val="4"/>
        <w:spacing w:line="364" w:lineRule="auto"/>
        <w:ind w:left="213" w:right="113" w:firstLine="480"/>
      </w:pPr>
      <w:r>
        <w:rPr>
          <w:spacing w:val="-6"/>
        </w:rPr>
        <w:t>基于公司未来整体发展战略，制定公司人力资源战略规划，包括短期战略、中长期战略、</w:t>
      </w:r>
      <w:r>
        <w:t>长期战略。</w:t>
      </w:r>
      <w:r>
        <w:rPr>
          <w:rFonts w:hint="eastAsia"/>
          <w:lang w:eastAsia="zh-CN"/>
        </w:rPr>
        <w:t>201*</w:t>
      </w:r>
      <w:r>
        <w:rPr>
          <w:spacing w:val="-8"/>
        </w:rPr>
        <w:t xml:space="preserve"> 年战略的重点是：公司几个关键技术岗位的人才的定位，例如规划设计类、建筑学设计类、室内装饰设计类的岗位。 </w:t>
      </w:r>
    </w:p>
    <w:p>
      <w:pPr>
        <w:pStyle w:val="3"/>
        <w:spacing w:before="158" w:line="487" w:lineRule="auto"/>
        <w:ind w:left="694" w:right="5412"/>
      </w:pPr>
      <w:r>
        <w:t xml:space="preserve">3、制定 </w:t>
      </w:r>
      <w:r>
        <w:rPr>
          <w:rFonts w:hint="eastAsia"/>
          <w:lang w:eastAsia="zh-CN"/>
        </w:rPr>
        <w:t>201*</w:t>
      </w:r>
      <w:r>
        <w:t xml:space="preserve"> 年度人力资源规划方案具体规划方案的内容：</w:t>
      </w:r>
      <w:r>
        <w:rPr>
          <w:w w:val="99"/>
        </w:rPr>
        <w:t xml:space="preserve"> </w:t>
      </w:r>
    </w:p>
    <w:p>
      <w:pPr>
        <w:pStyle w:val="4"/>
        <w:spacing w:line="307" w:lineRule="exact"/>
        <w:ind w:left="694"/>
      </w:pPr>
      <w:r>
        <w:t>1)</w:t>
      </w:r>
      <w:r>
        <w:rPr>
          <w:rFonts w:hint="eastAsia"/>
          <w:lang w:eastAsia="zh-CN"/>
        </w:rPr>
        <w:t>201*</w:t>
      </w:r>
      <w:r>
        <w:t xml:space="preserve"> 年度公司人力资源规划总体目标和配套政策； </w:t>
      </w:r>
    </w:p>
    <w:p>
      <w:pPr>
        <w:pStyle w:val="4"/>
        <w:spacing w:before="8"/>
      </w:pPr>
    </w:p>
    <w:p>
      <w:pPr>
        <w:pStyle w:val="4"/>
        <w:spacing w:before="1"/>
        <w:ind w:left="694"/>
      </w:pPr>
      <w:r>
        <w:t>2）</w:t>
      </w:r>
      <w:r>
        <w:rPr>
          <w:rFonts w:hint="eastAsia"/>
          <w:lang w:eastAsia="zh-CN"/>
        </w:rPr>
        <w:t>201*</w:t>
      </w:r>
      <w:r>
        <w:t xml:space="preserve"> 年度公司人力资源规划专项业务计划： </w:t>
      </w:r>
    </w:p>
    <w:p>
      <w:pPr>
        <w:pStyle w:val="4"/>
        <w:spacing w:before="8"/>
      </w:pPr>
    </w:p>
    <w:p>
      <w:pPr>
        <w:pStyle w:val="4"/>
        <w:spacing w:before="1" w:line="364" w:lineRule="auto"/>
        <w:ind w:left="214" w:right="233" w:firstLine="480"/>
      </w:pPr>
      <w:r>
        <w:t xml:space="preserve">①人员配备计划；②人员补充计划；③人员使用计划；④培训开发计划；⑤绩效与薪酬福利计划；⑥职业计划；⑦离职计划；⑧劳动关系计划。 </w:t>
      </w:r>
    </w:p>
    <w:p>
      <w:pPr>
        <w:spacing w:after="0" w:line="364" w:lineRule="auto"/>
        <w:sectPr>
          <w:pgSz w:w="11910" w:h="16840"/>
          <w:pgMar w:top="1580" w:right="900" w:bottom="280" w:left="920" w:header="720" w:footer="720" w:gutter="0"/>
        </w:sectPr>
      </w:pPr>
    </w:p>
    <w:p>
      <w:pPr>
        <w:pStyle w:val="3"/>
        <w:spacing w:before="42" w:line="364" w:lineRule="auto"/>
        <w:ind w:left="214" w:right="230" w:firstLine="482"/>
        <w:rPr>
          <w:b w:val="0"/>
        </w:rPr>
      </w:pPr>
      <w:r>
        <w:t>二、积极推进公司人力资源管理制度建设，基本确立公司人力资源管理的制度体系，形成较为规范的人事管理，从整体上提高了公司的人力资源管理与开发水平。</w:t>
      </w:r>
      <w:r>
        <w:rPr>
          <w:b w:val="0"/>
        </w:rPr>
        <w:t xml:space="preserve"> </w:t>
      </w:r>
    </w:p>
    <w:p>
      <w:pPr>
        <w:pStyle w:val="4"/>
        <w:spacing w:before="157"/>
        <w:ind w:left="693"/>
      </w:pPr>
      <w:r>
        <w:t xml:space="preserve">1、梳理公司现行人力资源管理制度中的相关内容； </w:t>
      </w:r>
    </w:p>
    <w:p>
      <w:pPr>
        <w:pStyle w:val="4"/>
        <w:spacing w:before="9"/>
      </w:pPr>
    </w:p>
    <w:p>
      <w:pPr>
        <w:pStyle w:val="4"/>
        <w:ind w:left="693"/>
      </w:pPr>
      <w:r>
        <w:t xml:space="preserve">2、修改和补充人力资源管理相关制度内容； </w:t>
      </w:r>
    </w:p>
    <w:p>
      <w:pPr>
        <w:pStyle w:val="4"/>
        <w:spacing w:before="9"/>
      </w:pPr>
    </w:p>
    <w:p>
      <w:pPr>
        <w:pStyle w:val="4"/>
        <w:ind w:left="693"/>
      </w:pPr>
      <w:r>
        <w:t xml:space="preserve">3、修改、完善和补充人力资源管理指引性文件； </w:t>
      </w:r>
    </w:p>
    <w:p>
      <w:pPr>
        <w:pStyle w:val="4"/>
        <w:spacing w:before="9"/>
      </w:pPr>
    </w:p>
    <w:p>
      <w:pPr>
        <w:pStyle w:val="4"/>
        <w:ind w:left="693"/>
      </w:pPr>
      <w:r>
        <w:t xml:space="preserve">4、修改、完善员工手册的内容； </w:t>
      </w:r>
    </w:p>
    <w:p>
      <w:pPr>
        <w:pStyle w:val="4"/>
        <w:spacing w:before="9"/>
      </w:pPr>
    </w:p>
    <w:p>
      <w:pPr>
        <w:pStyle w:val="4"/>
        <w:ind w:left="693"/>
      </w:pPr>
      <w:r>
        <w:t xml:space="preserve">5、修改、完善和补充人力资源管理相关表格； </w:t>
      </w:r>
    </w:p>
    <w:p>
      <w:pPr>
        <w:pStyle w:val="4"/>
        <w:spacing w:before="9"/>
      </w:pPr>
    </w:p>
    <w:p>
      <w:pPr>
        <w:pStyle w:val="4"/>
        <w:spacing w:line="364" w:lineRule="auto"/>
        <w:ind w:left="213" w:right="233" w:firstLine="480"/>
      </w:pPr>
      <w:r>
        <w:t>6</w:t>
      </w:r>
      <w:r>
        <w:rPr>
          <w:spacing w:val="-10"/>
        </w:rPr>
        <w:t>、建立形成基于《人事管理制度》和《劳动管理制度》的公司人力资源资源管理制度工</w:t>
      </w:r>
      <w:r>
        <w:t xml:space="preserve">作手册； </w:t>
      </w:r>
    </w:p>
    <w:p>
      <w:pPr>
        <w:pStyle w:val="4"/>
        <w:spacing w:before="157"/>
        <w:ind w:left="693"/>
      </w:pPr>
      <w:r>
        <w:t xml:space="preserve">7、建立形成基于《人事管理制度》和《劳动管理制度》的公司《员工手册》。 </w:t>
      </w:r>
    </w:p>
    <w:p>
      <w:pPr>
        <w:pStyle w:val="4"/>
        <w:spacing w:before="9"/>
      </w:pPr>
    </w:p>
    <w:p>
      <w:pPr>
        <w:pStyle w:val="3"/>
      </w:pPr>
      <w:r>
        <w:t>三、招聘与配置</w:t>
      </w:r>
      <w:r>
        <w:rPr>
          <w:w w:val="99"/>
        </w:rPr>
        <w:t xml:space="preserve"> </w:t>
      </w:r>
    </w:p>
    <w:p>
      <w:pPr>
        <w:pStyle w:val="4"/>
        <w:spacing w:before="9"/>
        <w:rPr>
          <w:b/>
        </w:rPr>
      </w:pPr>
    </w:p>
    <w:p>
      <w:pPr>
        <w:pStyle w:val="4"/>
        <w:spacing w:line="364" w:lineRule="auto"/>
        <w:ind w:left="213" w:right="230" w:firstLine="480"/>
        <w:jc w:val="both"/>
      </w:pPr>
      <w:r>
        <w:t>目前，房地产行业是专业技术人才密级的产业，在人力资源管理方面具有人员流动率较高、且专业水平能力参差不齐的特点。同时，最近几年房地产行业专业人才（特别是高级专</w:t>
      </w:r>
      <w:r>
        <w:rPr>
          <w:spacing w:val="-5"/>
        </w:rPr>
        <w:t>业技术人才、专业技术能力强素质较高的人才</w:t>
      </w:r>
      <w:r>
        <w:rPr>
          <w:spacing w:val="-28"/>
        </w:rPr>
        <w:t>）</w:t>
      </w:r>
      <w:r>
        <w:rPr>
          <w:spacing w:val="-12"/>
        </w:rPr>
        <w:t xml:space="preserve">招聘非常难。从 </w:t>
      </w:r>
      <w:r>
        <w:rPr>
          <w:rFonts w:hint="eastAsia"/>
          <w:lang w:eastAsia="zh-CN"/>
        </w:rPr>
        <w:t>201*</w:t>
      </w:r>
      <w:r>
        <w:rPr>
          <w:spacing w:val="-40"/>
        </w:rPr>
        <w:t xml:space="preserve"> 年 </w:t>
      </w:r>
      <w:r>
        <w:t>XXX</w:t>
      </w:r>
      <w:r>
        <w:rPr>
          <w:spacing w:val="-10"/>
        </w:rPr>
        <w:t xml:space="preserve"> 地区的总体招聘</w:t>
      </w:r>
      <w:r>
        <w:rPr>
          <w:spacing w:val="-2"/>
        </w:rPr>
        <w:t xml:space="preserve">情况来看，外来大型地产企业集团的进入加上 </w:t>
      </w:r>
      <w:r>
        <w:t>XXX</w:t>
      </w:r>
      <w:r>
        <w:rPr>
          <w:spacing w:val="-8"/>
        </w:rPr>
        <w:t xml:space="preserve"> 本土的民营企业，地产项目一年内剧增， </w:t>
      </w:r>
      <w:r>
        <w:rPr>
          <w:spacing w:val="-9"/>
        </w:rPr>
        <w:t xml:space="preserve">同时分羹 </w:t>
      </w:r>
      <w:r>
        <w:t>XXX</w:t>
      </w:r>
      <w:r>
        <w:rPr>
          <w:spacing w:val="-8"/>
        </w:rPr>
        <w:t xml:space="preserve"> 地区地产专业技术人才，加上国内地产行业人才特别是高端技术人才不愿意到</w:t>
      </w:r>
      <w:r>
        <w:rPr>
          <w:spacing w:val="-12"/>
        </w:rPr>
        <w:t>三线四线城市来工作，使人员招聘和储备变得捉襟见肘，成为制约企业发展的一大问题。</w:t>
      </w:r>
      <w:r>
        <w:rPr>
          <w:rFonts w:hint="eastAsia"/>
          <w:spacing w:val="-4"/>
          <w:lang w:eastAsia="zh-CN"/>
        </w:rPr>
        <w:t>201*</w:t>
      </w:r>
      <w:r>
        <w:rPr>
          <w:spacing w:val="-4"/>
        </w:rPr>
        <w:t xml:space="preserve"> </w:t>
      </w:r>
      <w:r>
        <w:rPr>
          <w:spacing w:val="-14"/>
        </w:rPr>
        <w:t>年年底，国内地产出现了所谓目前认为的“拐点”，许多在一线城市的高端专业技术人才也开</w:t>
      </w:r>
      <w:r>
        <w:rPr>
          <w:spacing w:val="-4"/>
        </w:rPr>
        <w:t>始愿意到三四线城市来发展，这说明我们的招聘工作看见了一丝“曙光”。因此，</w:t>
      </w:r>
      <w:r>
        <w:rPr>
          <w:rFonts w:hint="eastAsia"/>
          <w:lang w:eastAsia="zh-CN"/>
        </w:rPr>
        <w:t>201*</w:t>
      </w:r>
      <w:r>
        <w:rPr>
          <w:spacing w:val="8"/>
        </w:rPr>
        <w:t xml:space="preserve"> 年的招聘工作计划应从以下几个方面入手： </w:t>
      </w:r>
    </w:p>
    <w:p>
      <w:pPr>
        <w:pStyle w:val="3"/>
        <w:spacing w:before="83" w:line="364" w:lineRule="auto"/>
        <w:ind w:left="214" w:right="113" w:firstLine="480"/>
      </w:pPr>
      <w:r>
        <w:t>1</w:t>
      </w:r>
      <w:r>
        <w:rPr>
          <w:spacing w:val="-17"/>
        </w:rPr>
        <w:t xml:space="preserve">、完成公司各部门各职位的工作分析，制定标准的职位说明书，建立各岗位胜任力模型， </w:t>
      </w:r>
      <w:r>
        <w:t>形成标准面试题库，为人才招募与评定薪资提供科学依据。</w:t>
      </w:r>
      <w:r>
        <w:rPr>
          <w:w w:val="99"/>
        </w:rPr>
        <w:t xml:space="preserve"> </w:t>
      </w:r>
    </w:p>
    <w:p>
      <w:pPr>
        <w:spacing w:before="77"/>
        <w:ind w:left="696" w:right="0" w:firstLine="0"/>
        <w:jc w:val="left"/>
        <w:rPr>
          <w:b/>
          <w:sz w:val="24"/>
        </w:rPr>
      </w:pPr>
      <w:r>
        <w:rPr>
          <w:b/>
          <w:sz w:val="24"/>
        </w:rPr>
        <w:t>2、积极做好现有招聘渠道方式，加大不同渠道的招聘。</w:t>
      </w:r>
      <w:r>
        <w:rPr>
          <w:b/>
          <w:w w:val="99"/>
          <w:sz w:val="24"/>
        </w:rPr>
        <w:t xml:space="preserve"> </w:t>
      </w:r>
    </w:p>
    <w:p>
      <w:pPr>
        <w:pStyle w:val="4"/>
        <w:spacing w:before="9"/>
        <w:rPr>
          <w:b/>
        </w:rPr>
      </w:pPr>
    </w:p>
    <w:p>
      <w:pPr>
        <w:pStyle w:val="8"/>
        <w:numPr>
          <w:ilvl w:val="0"/>
          <w:numId w:val="8"/>
        </w:numPr>
        <w:tabs>
          <w:tab w:val="left" w:pos="1055"/>
        </w:tabs>
        <w:spacing w:before="0" w:after="0" w:line="364" w:lineRule="auto"/>
        <w:ind w:left="214" w:right="233" w:firstLine="480"/>
        <w:jc w:val="both"/>
        <w:rPr>
          <w:sz w:val="24"/>
        </w:rPr>
      </w:pPr>
      <w:r>
        <w:rPr>
          <w:spacing w:val="-3"/>
          <w:sz w:val="24"/>
        </w:rPr>
        <w:t>目前公司现有的招聘渠道主要以网络招聘为主，兼顾本地区电视媒体、本地现场招</w:t>
      </w:r>
      <w:r>
        <w:rPr>
          <w:spacing w:val="-5"/>
          <w:sz w:val="24"/>
        </w:rPr>
        <w:t>聘会、参加校园招聘会，</w:t>
      </w:r>
      <w:r>
        <w:rPr>
          <w:rFonts w:hint="eastAsia"/>
          <w:sz w:val="24"/>
          <w:lang w:eastAsia="zh-CN"/>
        </w:rPr>
        <w:t>201*</w:t>
      </w:r>
      <w:r>
        <w:rPr>
          <w:spacing w:val="-9"/>
          <w:sz w:val="24"/>
        </w:rPr>
        <w:t xml:space="preserve"> 年底对高端专业技术人员招聘采取了猎头招聘形式。在做好上</w:t>
      </w:r>
      <w:r>
        <w:rPr>
          <w:spacing w:val="-7"/>
          <w:sz w:val="24"/>
        </w:rPr>
        <w:t>述招聘渠道，应注重以下几点：</w:t>
      </w:r>
      <w:r>
        <w:rPr>
          <w:sz w:val="24"/>
        </w:rPr>
        <w:t>a.</w:t>
      </w:r>
      <w:r>
        <w:rPr>
          <w:spacing w:val="-2"/>
          <w:sz w:val="24"/>
        </w:rPr>
        <w:t>招聘信息的及时更新</w:t>
      </w:r>
      <w:r>
        <w:rPr>
          <w:sz w:val="24"/>
        </w:rPr>
        <w:t>（</w:t>
      </w:r>
      <w:r>
        <w:rPr>
          <w:spacing w:val="-4"/>
          <w:sz w:val="24"/>
        </w:rPr>
        <w:t>网络招聘、电视媒体招聘</w:t>
      </w:r>
      <w:r>
        <w:rPr>
          <w:spacing w:val="-120"/>
          <w:sz w:val="24"/>
        </w:rPr>
        <w:t>）</w:t>
      </w:r>
      <w:r>
        <w:rPr>
          <w:spacing w:val="-17"/>
          <w:sz w:val="24"/>
        </w:rPr>
        <w:t>；</w:t>
      </w:r>
      <w:r>
        <w:rPr>
          <w:sz w:val="24"/>
        </w:rPr>
        <w:t>b.根据</w:t>
      </w:r>
      <w:r>
        <w:rPr>
          <w:spacing w:val="-17"/>
          <w:sz w:val="24"/>
        </w:rPr>
        <w:t>招</w:t>
      </w:r>
    </w:p>
    <w:p>
      <w:pPr>
        <w:spacing w:after="0" w:line="364" w:lineRule="auto"/>
        <w:jc w:val="both"/>
        <w:rPr>
          <w:sz w:val="24"/>
        </w:rPr>
        <w:sectPr>
          <w:pgSz w:w="11910" w:h="16840"/>
          <w:pgMar w:top="1460" w:right="900" w:bottom="280" w:left="920" w:header="720" w:footer="720" w:gutter="0"/>
        </w:sectPr>
      </w:pPr>
    </w:p>
    <w:p>
      <w:pPr>
        <w:pStyle w:val="4"/>
        <w:spacing w:before="42" w:line="364" w:lineRule="auto"/>
        <w:ind w:left="213" w:right="150"/>
      </w:pPr>
      <w:r>
        <w:t>聘岗位的人才招聘时机特点，适时调整和加大招聘宣传力度（</w:t>
      </w:r>
      <w:r>
        <w:rPr>
          <w:spacing w:val="-20"/>
        </w:rPr>
        <w:t xml:space="preserve">每年 </w:t>
      </w:r>
      <w:r>
        <w:t>11</w:t>
      </w:r>
      <w:r>
        <w:rPr>
          <w:spacing w:val="-18"/>
        </w:rPr>
        <w:t xml:space="preserve"> 月底至来年 </w:t>
      </w:r>
      <w:r>
        <w:t>3</w:t>
      </w:r>
      <w:r>
        <w:rPr>
          <w:spacing w:val="-16"/>
        </w:rPr>
        <w:t xml:space="preserve"> 月中旬， </w:t>
      </w:r>
      <w:r>
        <w:rPr>
          <w:spacing w:val="-3"/>
        </w:rPr>
        <w:t>是建筑开发专业技术人员</w:t>
      </w:r>
      <w:r>
        <w:t>（适合北方城市</w:t>
      </w:r>
      <w:r>
        <w:rPr>
          <w:spacing w:val="-28"/>
        </w:rPr>
        <w:t>）</w:t>
      </w:r>
      <w:r>
        <w:t>招聘的高峰期</w:t>
      </w:r>
      <w:r>
        <w:rPr>
          <w:spacing w:val="-120"/>
        </w:rPr>
        <w:t>）</w:t>
      </w:r>
      <w:r>
        <w:rPr>
          <w:spacing w:val="-28"/>
        </w:rPr>
        <w:t>；</w:t>
      </w:r>
      <w:r>
        <w:t>c.根据公司整体战略和人力资源</w:t>
      </w:r>
      <w:r>
        <w:rPr>
          <w:spacing w:val="-11"/>
        </w:rPr>
        <w:t xml:space="preserve">战略，对招聘的职位应具有前瞻性，例如 </w:t>
      </w:r>
      <w:r>
        <w:t>2013</w:t>
      </w:r>
      <w:r>
        <w:rPr>
          <w:spacing w:val="-40"/>
        </w:rPr>
        <w:t xml:space="preserve"> 年 </w:t>
      </w:r>
      <w:r>
        <w:t>XXX</w:t>
      </w:r>
      <w:r>
        <w:rPr>
          <w:spacing w:val="-10"/>
        </w:rPr>
        <w:t xml:space="preserve"> 酒店项目的启用，对酒店人才和物业人才的招聘应做好必要的前期工作，确保相关人才的到位；d.及时与猎头公司沟通，保证相关高端专业技术人才的到位，这个是年底到年初的重中之重。 </w:t>
      </w:r>
    </w:p>
    <w:p>
      <w:pPr>
        <w:pStyle w:val="8"/>
        <w:numPr>
          <w:ilvl w:val="0"/>
          <w:numId w:val="8"/>
        </w:numPr>
        <w:tabs>
          <w:tab w:val="left" w:pos="1055"/>
        </w:tabs>
        <w:spacing w:before="159" w:after="0" w:line="364" w:lineRule="auto"/>
        <w:ind w:left="214" w:right="150" w:firstLine="480"/>
        <w:jc w:val="left"/>
        <w:rPr>
          <w:sz w:val="24"/>
        </w:rPr>
      </w:pPr>
      <w:r>
        <w:rPr>
          <w:spacing w:val="-3"/>
          <w:sz w:val="24"/>
        </w:rPr>
        <w:t>应大力推动本地招聘。</w:t>
      </w:r>
      <w:r>
        <w:rPr>
          <w:sz w:val="24"/>
        </w:rPr>
        <w:t>a.</w:t>
      </w:r>
      <w:r>
        <w:rPr>
          <w:spacing w:val="-4"/>
          <w:sz w:val="24"/>
        </w:rPr>
        <w:t xml:space="preserve">通过动员公司员工，向公司推荐能力较强的相关技术及管理人员；b.继续加强对葫芦岛地区专业技术人员的摸底调研，并深入接触有关人员进行沟通。 </w:t>
      </w:r>
    </w:p>
    <w:p>
      <w:pPr>
        <w:pStyle w:val="8"/>
        <w:numPr>
          <w:ilvl w:val="0"/>
          <w:numId w:val="8"/>
        </w:numPr>
        <w:tabs>
          <w:tab w:val="left" w:pos="1055"/>
        </w:tabs>
        <w:spacing w:before="157" w:after="0" w:line="364" w:lineRule="auto"/>
        <w:ind w:left="214" w:right="233" w:firstLine="480"/>
        <w:jc w:val="both"/>
        <w:rPr>
          <w:sz w:val="24"/>
        </w:rPr>
      </w:pPr>
      <w:r>
        <w:rPr>
          <w:spacing w:val="-6"/>
          <w:sz w:val="24"/>
        </w:rPr>
        <w:t>参加校园招聘会。根据公司整体战略和人力资源战略，以及校园招聘会的特点，做好</w:t>
      </w:r>
      <w:r>
        <w:rPr>
          <w:sz w:val="24"/>
        </w:rPr>
        <w:t>校园招聘会的提前性，从中挖掘有潜力的大学生，作为公司培养的对象。同时 2013</w:t>
      </w:r>
      <w:r>
        <w:rPr>
          <w:spacing w:val="3"/>
          <w:sz w:val="24"/>
        </w:rPr>
        <w:t xml:space="preserve"> 年公司XXX</w:t>
      </w:r>
      <w:r>
        <w:rPr>
          <w:spacing w:val="-8"/>
          <w:sz w:val="24"/>
        </w:rPr>
        <w:t xml:space="preserve"> 酒店项目的启用，可选择在 </w:t>
      </w:r>
      <w:r>
        <w:rPr>
          <w:sz w:val="24"/>
        </w:rPr>
        <w:t>8</w:t>
      </w:r>
      <w:r>
        <w:rPr>
          <w:spacing w:val="-7"/>
          <w:sz w:val="24"/>
        </w:rPr>
        <w:t xml:space="preserve"> 月份与相关专业的大学进行沟通，招聘部分酒店专业的大</w:t>
      </w:r>
      <w:r>
        <w:rPr>
          <w:sz w:val="24"/>
        </w:rPr>
        <w:t xml:space="preserve">学生，目前这个做法在很多五星级酒店中广泛的应用。 </w:t>
      </w:r>
    </w:p>
    <w:p>
      <w:pPr>
        <w:pStyle w:val="3"/>
        <w:spacing w:before="158"/>
      </w:pPr>
      <w:r>
        <w:t>四、薪酬福利</w:t>
      </w:r>
      <w:r>
        <w:rPr>
          <w:w w:val="99"/>
        </w:rPr>
        <w:t xml:space="preserve"> </w:t>
      </w:r>
    </w:p>
    <w:p>
      <w:pPr>
        <w:pStyle w:val="4"/>
        <w:spacing w:before="9"/>
        <w:rPr>
          <w:b/>
        </w:rPr>
      </w:pPr>
    </w:p>
    <w:p>
      <w:pPr>
        <w:spacing w:before="0"/>
        <w:ind w:left="696" w:right="0" w:firstLine="0"/>
        <w:jc w:val="left"/>
        <w:rPr>
          <w:b/>
          <w:sz w:val="24"/>
        </w:rPr>
      </w:pPr>
      <w:r>
        <w:rPr>
          <w:b/>
          <w:sz w:val="24"/>
        </w:rPr>
        <w:t>1、薪酬福利调研报告</w:t>
      </w:r>
      <w:r>
        <w:rPr>
          <w:b/>
          <w:w w:val="99"/>
          <w:sz w:val="24"/>
        </w:rPr>
        <w:t xml:space="preserve"> </w:t>
      </w:r>
    </w:p>
    <w:p>
      <w:pPr>
        <w:pStyle w:val="4"/>
        <w:spacing w:before="9"/>
        <w:rPr>
          <w:b/>
        </w:rPr>
      </w:pPr>
    </w:p>
    <w:p>
      <w:pPr>
        <w:pStyle w:val="4"/>
        <w:spacing w:line="364" w:lineRule="auto"/>
        <w:ind w:left="213" w:right="233" w:firstLine="480"/>
        <w:jc w:val="both"/>
      </w:pPr>
      <w:r>
        <w:rPr>
          <w:spacing w:val="-20"/>
        </w:rPr>
        <w:t xml:space="preserve">根据 </w:t>
      </w:r>
      <w:r>
        <w:rPr>
          <w:rFonts w:hint="eastAsia"/>
          <w:lang w:eastAsia="zh-CN"/>
        </w:rPr>
        <w:t>201*</w:t>
      </w:r>
      <w:r>
        <w:rPr>
          <w:spacing w:val="-30"/>
        </w:rPr>
        <w:t xml:space="preserve"> 年度 </w:t>
      </w:r>
      <w:r>
        <w:t>XXX</w:t>
      </w:r>
      <w:r>
        <w:rPr>
          <w:spacing w:val="-12"/>
        </w:rPr>
        <w:t xml:space="preserve"> 当地房地产行业的人力资源现状和 </w:t>
      </w:r>
      <w:r>
        <w:t>XXX</w:t>
      </w:r>
      <w:r>
        <w:rPr>
          <w:spacing w:val="-14"/>
        </w:rPr>
        <w:t xml:space="preserve"> 地区的房地产企业，考虑企业</w:t>
      </w:r>
      <w:r>
        <w:rPr>
          <w:spacing w:val="-9"/>
        </w:rPr>
        <w:t xml:space="preserve">的性质、实力及在 </w:t>
      </w:r>
      <w:r>
        <w:t>XXX</w:t>
      </w:r>
      <w:r>
        <w:rPr>
          <w:spacing w:val="-15"/>
        </w:rPr>
        <w:t xml:space="preserve"> 已在建项目，对 </w:t>
      </w:r>
      <w:r>
        <w:t>XXX</w:t>
      </w:r>
      <w:r>
        <w:rPr>
          <w:spacing w:val="-11"/>
        </w:rPr>
        <w:t xml:space="preserve"> 房地产企业进行相关的薪酬福利调查，完成 </w:t>
      </w:r>
      <w:r>
        <w:rPr>
          <w:rFonts w:hint="eastAsia"/>
          <w:spacing w:val="-4"/>
          <w:lang w:eastAsia="zh-CN"/>
        </w:rPr>
        <w:t>201*</w:t>
      </w:r>
      <w:r>
        <w:rPr>
          <w:spacing w:val="-4"/>
        </w:rPr>
        <w:t xml:space="preserve"> </w:t>
      </w:r>
      <w:r>
        <w:rPr>
          <w:spacing w:val="-14"/>
        </w:rPr>
        <w:t xml:space="preserve">年度 </w:t>
      </w:r>
      <w:r>
        <w:t>XXX</w:t>
      </w:r>
      <w:r>
        <w:rPr>
          <w:spacing w:val="-8"/>
        </w:rPr>
        <w:t xml:space="preserve"> 房地产行业薪酬福利调研报告。薪酬福利调研报告应分为两个时间节点，即第二季</w:t>
      </w:r>
      <w:r>
        <w:t xml:space="preserve">度和第四季度两份，为公司的薪酬福利提供及时准确的依据。 </w:t>
      </w:r>
    </w:p>
    <w:p>
      <w:pPr>
        <w:pStyle w:val="3"/>
        <w:spacing w:before="159"/>
        <w:jc w:val="both"/>
      </w:pPr>
      <w:r>
        <w:t xml:space="preserve">2、做好 </w:t>
      </w:r>
      <w:r>
        <w:rPr>
          <w:rFonts w:hint="eastAsia"/>
          <w:lang w:eastAsia="zh-CN"/>
        </w:rPr>
        <w:t>201*</w:t>
      </w:r>
      <w:r>
        <w:t xml:space="preserve"> 年度员工福利工作</w:t>
      </w:r>
      <w:r>
        <w:rPr>
          <w:w w:val="99"/>
        </w:rPr>
        <w:t xml:space="preserve"> </w:t>
      </w:r>
    </w:p>
    <w:p>
      <w:pPr>
        <w:pStyle w:val="4"/>
        <w:spacing w:before="9"/>
        <w:rPr>
          <w:b/>
        </w:rPr>
      </w:pPr>
    </w:p>
    <w:p>
      <w:pPr>
        <w:pStyle w:val="8"/>
        <w:numPr>
          <w:ilvl w:val="0"/>
          <w:numId w:val="9"/>
        </w:numPr>
        <w:tabs>
          <w:tab w:val="left" w:pos="1055"/>
        </w:tabs>
        <w:spacing w:before="0" w:after="0" w:line="240" w:lineRule="auto"/>
        <w:ind w:left="1055" w:right="0" w:hanging="361"/>
        <w:jc w:val="left"/>
        <w:rPr>
          <w:sz w:val="24"/>
        </w:rPr>
      </w:pPr>
      <w:r>
        <w:rPr>
          <w:sz w:val="24"/>
        </w:rPr>
        <w:t xml:space="preserve">及时、准确做好各种节日福利工作； </w:t>
      </w:r>
    </w:p>
    <w:p>
      <w:pPr>
        <w:pStyle w:val="4"/>
        <w:spacing w:before="9"/>
      </w:pPr>
    </w:p>
    <w:p>
      <w:pPr>
        <w:pStyle w:val="8"/>
        <w:numPr>
          <w:ilvl w:val="0"/>
          <w:numId w:val="9"/>
        </w:numPr>
        <w:tabs>
          <w:tab w:val="left" w:pos="1055"/>
        </w:tabs>
        <w:spacing w:before="0" w:after="0" w:line="240" w:lineRule="auto"/>
        <w:ind w:left="1055" w:right="0" w:hanging="361"/>
        <w:jc w:val="left"/>
        <w:rPr>
          <w:sz w:val="24"/>
        </w:rPr>
      </w:pPr>
      <w:r>
        <w:rPr>
          <w:sz w:val="24"/>
        </w:rPr>
        <w:t xml:space="preserve">及时、准确做好第二季度和第四季度各项福利审核报销工作。 </w:t>
      </w:r>
    </w:p>
    <w:p>
      <w:pPr>
        <w:pStyle w:val="4"/>
        <w:spacing w:before="9"/>
      </w:pPr>
    </w:p>
    <w:p>
      <w:pPr>
        <w:pStyle w:val="3"/>
      </w:pPr>
      <w:r>
        <w:t>五、绩效管理</w:t>
      </w:r>
      <w:r>
        <w:rPr>
          <w:w w:val="99"/>
        </w:rPr>
        <w:t xml:space="preserve"> </w:t>
      </w:r>
    </w:p>
    <w:p>
      <w:pPr>
        <w:pStyle w:val="4"/>
        <w:spacing w:before="9"/>
        <w:rPr>
          <w:b/>
        </w:rPr>
      </w:pPr>
    </w:p>
    <w:p>
      <w:pPr>
        <w:spacing w:before="0"/>
        <w:ind w:left="696" w:right="0" w:firstLine="0"/>
        <w:jc w:val="left"/>
        <w:rPr>
          <w:b/>
          <w:sz w:val="24"/>
        </w:rPr>
      </w:pPr>
      <w:r>
        <w:rPr>
          <w:b/>
          <w:sz w:val="24"/>
        </w:rPr>
        <w:t>1、及时配合运营管理部做好公司绩效考核工作。</w:t>
      </w:r>
      <w:r>
        <w:rPr>
          <w:b/>
          <w:w w:val="99"/>
          <w:sz w:val="24"/>
        </w:rPr>
        <w:t xml:space="preserve"> </w:t>
      </w:r>
    </w:p>
    <w:p>
      <w:pPr>
        <w:pStyle w:val="4"/>
        <w:spacing w:before="9"/>
        <w:rPr>
          <w:b/>
        </w:rPr>
      </w:pPr>
    </w:p>
    <w:p>
      <w:pPr>
        <w:spacing w:before="0" w:line="364" w:lineRule="auto"/>
        <w:ind w:left="214" w:right="112" w:firstLine="482"/>
        <w:jc w:val="left"/>
        <w:rPr>
          <w:b/>
          <w:sz w:val="24"/>
        </w:rPr>
      </w:pPr>
      <w:r>
        <w:rPr>
          <w:b/>
          <w:spacing w:val="4"/>
          <w:sz w:val="24"/>
        </w:rPr>
        <w:t>2</w:t>
      </w:r>
      <w:r>
        <w:rPr>
          <w:b/>
          <w:spacing w:val="2"/>
          <w:sz w:val="24"/>
        </w:rPr>
        <w:t>、及时与项目部、各部门做好绩效考核沟通，尤其是新员工试用期的考核、正式员工</w:t>
      </w:r>
      <w:r>
        <w:rPr>
          <w:b/>
          <w:spacing w:val="-11"/>
          <w:sz w:val="24"/>
        </w:rPr>
        <w:t>月绩效考核的沟通，及时发现问题，并将问题汇总汇报公司领导，真正做到绩效考核的目的。</w:t>
      </w:r>
      <w:r>
        <w:rPr>
          <w:b/>
          <w:w w:val="99"/>
          <w:sz w:val="24"/>
        </w:rPr>
        <w:t xml:space="preserve"> </w:t>
      </w:r>
    </w:p>
    <w:p>
      <w:pPr>
        <w:spacing w:before="157"/>
        <w:ind w:left="696" w:right="0" w:firstLine="0"/>
        <w:jc w:val="left"/>
        <w:rPr>
          <w:b/>
          <w:sz w:val="24"/>
        </w:rPr>
      </w:pPr>
      <w:r>
        <w:rPr>
          <w:b/>
          <w:sz w:val="24"/>
        </w:rPr>
        <w:t>六、培训与开发</w:t>
      </w:r>
      <w:r>
        <w:rPr>
          <w:b/>
          <w:w w:val="99"/>
          <w:sz w:val="24"/>
        </w:rPr>
        <w:t xml:space="preserve"> </w:t>
      </w:r>
    </w:p>
    <w:p>
      <w:pPr>
        <w:spacing w:after="0"/>
        <w:jc w:val="left"/>
        <w:rPr>
          <w:sz w:val="24"/>
        </w:rPr>
        <w:sectPr>
          <w:pgSz w:w="11910" w:h="16840"/>
          <w:pgMar w:top="1460" w:right="900" w:bottom="280" w:left="920" w:header="720" w:footer="720" w:gutter="0"/>
        </w:sectPr>
      </w:pPr>
    </w:p>
    <w:p>
      <w:pPr>
        <w:pStyle w:val="4"/>
        <w:spacing w:before="42" w:line="364" w:lineRule="auto"/>
        <w:ind w:left="214" w:right="230" w:firstLine="480"/>
        <w:jc w:val="both"/>
      </w:pPr>
      <w:r>
        <w:rPr>
          <w:spacing w:val="-30"/>
        </w:rPr>
        <w:t xml:space="preserve">在 </w:t>
      </w:r>
      <w:r>
        <w:rPr>
          <w:rFonts w:hint="eastAsia"/>
          <w:lang w:eastAsia="zh-CN"/>
        </w:rPr>
        <w:t>201*</w:t>
      </w:r>
      <w:r>
        <w:rPr>
          <w:spacing w:val="-14"/>
        </w:rPr>
        <w:t xml:space="preserve"> 年，随着公司经营的迅速扩大，对人才的需求提出新的要求：一是人才的数量要</w:t>
      </w:r>
      <w:r>
        <w:t>求增加；二是对现有人员的素质提出了新的要求，原有的管理方法有待于改善，原有的业务技能有待提高。公司员工数量的增加，对公司的企业文化、凝聚力也提出了新的问题，如何深入宣导企业文化、提高员工技能以及对企业的凝聚力是该培训计划所要面临的一个重要课题。</w:t>
      </w:r>
      <w:r>
        <w:rPr>
          <w:rFonts w:hint="eastAsia"/>
          <w:lang w:eastAsia="zh-CN"/>
        </w:rPr>
        <w:t>201*</w:t>
      </w:r>
      <w:r>
        <w:rPr>
          <w:spacing w:val="-8"/>
        </w:rPr>
        <w:t xml:space="preserve"> 培训工作应做好以下几项工作： </w:t>
      </w:r>
    </w:p>
    <w:p>
      <w:pPr>
        <w:spacing w:before="81" w:line="424" w:lineRule="auto"/>
        <w:ind w:left="694" w:right="5657" w:firstLine="0"/>
        <w:jc w:val="left"/>
        <w:rPr>
          <w:sz w:val="24"/>
        </w:rPr>
      </w:pPr>
      <w:r>
        <w:rPr>
          <w:b/>
          <w:sz w:val="24"/>
        </w:rPr>
        <w:t>1）年度培训计划需求调查结果分析</w:t>
      </w:r>
      <w:r>
        <w:rPr>
          <w:sz w:val="24"/>
        </w:rPr>
        <w:t xml:space="preserve">a.基层员工培训需求调查结果总结 </w:t>
      </w:r>
    </w:p>
    <w:p>
      <w:pPr>
        <w:pStyle w:val="4"/>
        <w:spacing w:before="80" w:line="487" w:lineRule="auto"/>
        <w:ind w:left="694" w:right="5430"/>
      </w:pPr>
      <w:r>
        <w:t xml:space="preserve">b.中层管理者培训需求调查结果总结c.高层管理者培训需求调查结果总结 </w:t>
      </w:r>
    </w:p>
    <w:p>
      <w:pPr>
        <w:pStyle w:val="3"/>
        <w:spacing w:line="307" w:lineRule="exact"/>
        <w:ind w:left="816"/>
      </w:pPr>
      <w:r>
        <w:rPr>
          <w:rFonts w:ascii="Calibri" w:eastAsia="Calibri"/>
        </w:rPr>
        <w:t>2</w:t>
      </w:r>
      <w:r>
        <w:t>）年度培训计划的目标</w:t>
      </w:r>
    </w:p>
    <w:p>
      <w:pPr>
        <w:pStyle w:val="4"/>
        <w:spacing w:before="160" w:line="487" w:lineRule="auto"/>
        <w:ind w:left="694" w:right="296"/>
      </w:pPr>
      <w:r>
        <w:t xml:space="preserve">a.完善基层员工的培训课程，加强培训，显著提高基层员工的专业知识、服务技能； b.提高现有中层管理者的职业素质与管理技能； </w:t>
      </w:r>
    </w:p>
    <w:p>
      <w:pPr>
        <w:pStyle w:val="8"/>
        <w:numPr>
          <w:ilvl w:val="0"/>
          <w:numId w:val="10"/>
        </w:numPr>
        <w:tabs>
          <w:tab w:val="left" w:pos="935"/>
        </w:tabs>
        <w:spacing w:before="0" w:after="0" w:line="307" w:lineRule="exact"/>
        <w:ind w:left="935" w:right="0" w:hanging="241"/>
        <w:jc w:val="left"/>
        <w:rPr>
          <w:sz w:val="24"/>
        </w:rPr>
      </w:pPr>
      <w:r>
        <w:rPr>
          <w:sz w:val="24"/>
        </w:rPr>
        <w:t xml:space="preserve">进行内部团队建设培训，加强部门、员工的沟通； </w:t>
      </w:r>
    </w:p>
    <w:p>
      <w:pPr>
        <w:pStyle w:val="4"/>
        <w:spacing w:before="9"/>
      </w:pPr>
    </w:p>
    <w:p>
      <w:pPr>
        <w:pStyle w:val="8"/>
        <w:numPr>
          <w:ilvl w:val="0"/>
          <w:numId w:val="10"/>
        </w:numPr>
        <w:tabs>
          <w:tab w:val="left" w:pos="935"/>
        </w:tabs>
        <w:spacing w:before="0" w:after="0" w:line="487" w:lineRule="auto"/>
        <w:ind w:left="696" w:right="1350" w:hanging="3"/>
        <w:jc w:val="left"/>
        <w:rPr>
          <w:b/>
          <w:sz w:val="24"/>
        </w:rPr>
      </w:pPr>
      <w:r>
        <w:rPr>
          <w:sz w:val="24"/>
        </w:rPr>
        <w:t>积极宣传企业文化，增强员工对企业的认同，提高企业对员工的凝聚力。</w:t>
      </w:r>
      <w:r>
        <w:rPr>
          <w:b/>
          <w:sz w:val="24"/>
        </w:rPr>
        <w:t>3)</w:t>
      </w:r>
      <w:r>
        <w:rPr>
          <w:b/>
          <w:spacing w:val="-21"/>
          <w:sz w:val="24"/>
        </w:rPr>
        <w:t xml:space="preserve">制定 </w:t>
      </w:r>
      <w:r>
        <w:rPr>
          <w:rFonts w:hint="eastAsia"/>
          <w:b/>
          <w:sz w:val="24"/>
          <w:lang w:eastAsia="zh-CN"/>
        </w:rPr>
        <w:t>201*</w:t>
      </w:r>
      <w:r>
        <w:rPr>
          <w:b/>
          <w:spacing w:val="-9"/>
          <w:sz w:val="24"/>
        </w:rPr>
        <w:t xml:space="preserve"> 年度培训计划</w:t>
      </w:r>
      <w:r>
        <w:rPr>
          <w:b/>
          <w:spacing w:val="-9"/>
          <w:w w:val="99"/>
          <w:sz w:val="24"/>
        </w:rPr>
        <w:t xml:space="preserve"> </w:t>
      </w:r>
    </w:p>
    <w:p>
      <w:pPr>
        <w:pStyle w:val="3"/>
        <w:numPr>
          <w:ilvl w:val="0"/>
          <w:numId w:val="11"/>
        </w:numPr>
        <w:tabs>
          <w:tab w:val="left" w:pos="1059"/>
        </w:tabs>
        <w:spacing w:before="0" w:after="0" w:line="307" w:lineRule="exact"/>
        <w:ind w:left="1058" w:right="0" w:hanging="363"/>
        <w:jc w:val="left"/>
      </w:pPr>
      <w:r>
        <w:t>建立企业内部知识交流平台，并得到初步成效。</w:t>
      </w:r>
      <w:r>
        <w:rPr>
          <w:w w:val="99"/>
        </w:rPr>
        <w:t xml:space="preserve"> </w:t>
      </w:r>
    </w:p>
    <w:p>
      <w:pPr>
        <w:pStyle w:val="4"/>
        <w:spacing w:before="9"/>
        <w:rPr>
          <w:b/>
        </w:rPr>
      </w:pPr>
    </w:p>
    <w:p>
      <w:pPr>
        <w:pStyle w:val="8"/>
        <w:numPr>
          <w:ilvl w:val="0"/>
          <w:numId w:val="11"/>
        </w:numPr>
        <w:tabs>
          <w:tab w:val="left" w:pos="1065"/>
        </w:tabs>
        <w:spacing w:before="0" w:after="0" w:line="364" w:lineRule="auto"/>
        <w:ind w:left="214" w:right="228" w:firstLine="482"/>
        <w:jc w:val="left"/>
        <w:rPr>
          <w:b/>
          <w:sz w:val="24"/>
        </w:rPr>
      </w:pPr>
      <w:r>
        <w:rPr>
          <w:b/>
          <w:spacing w:val="-21"/>
          <w:w w:val="95"/>
          <w:sz w:val="24"/>
        </w:rPr>
        <w:t xml:space="preserve">对《新员工入职培训》、《女员工相关培训》、《员工安全培训》相关培训资料进行修  </w:t>
      </w:r>
      <w:r>
        <w:rPr>
          <w:b/>
          <w:sz w:val="24"/>
        </w:rPr>
        <w:t>改和补充。</w:t>
      </w:r>
      <w:r>
        <w:rPr>
          <w:b/>
          <w:w w:val="99"/>
          <w:sz w:val="24"/>
        </w:rPr>
        <w:t xml:space="preserve"> </w:t>
      </w:r>
    </w:p>
    <w:p>
      <w:pPr>
        <w:pStyle w:val="8"/>
        <w:numPr>
          <w:ilvl w:val="0"/>
          <w:numId w:val="11"/>
        </w:numPr>
        <w:tabs>
          <w:tab w:val="left" w:pos="1065"/>
        </w:tabs>
        <w:spacing w:before="158" w:after="0" w:line="364" w:lineRule="auto"/>
        <w:ind w:left="214" w:right="233" w:firstLine="482"/>
        <w:jc w:val="left"/>
        <w:rPr>
          <w:b/>
          <w:sz w:val="24"/>
        </w:rPr>
      </w:pPr>
      <w:r>
        <w:rPr>
          <w:b/>
          <w:spacing w:val="2"/>
          <w:w w:val="95"/>
          <w:sz w:val="24"/>
        </w:rPr>
        <w:t xml:space="preserve">加强各项培训后的跟踪，及时准确的进行培训后的评估，为不断改善培训内容和效  </w:t>
      </w:r>
      <w:r>
        <w:rPr>
          <w:b/>
          <w:spacing w:val="2"/>
          <w:sz w:val="24"/>
        </w:rPr>
        <w:t>果做好基础性工作。</w:t>
      </w:r>
      <w:r>
        <w:rPr>
          <w:b/>
          <w:spacing w:val="2"/>
          <w:w w:val="99"/>
          <w:sz w:val="24"/>
        </w:rPr>
        <w:t xml:space="preserve"> </w:t>
      </w:r>
    </w:p>
    <w:p>
      <w:pPr>
        <w:spacing w:before="157"/>
        <w:ind w:left="696" w:right="0" w:firstLine="0"/>
        <w:jc w:val="left"/>
        <w:rPr>
          <w:b/>
          <w:sz w:val="24"/>
        </w:rPr>
      </w:pPr>
      <w:r>
        <w:rPr>
          <w:b/>
          <w:w w:val="95"/>
          <w:sz w:val="24"/>
        </w:rPr>
        <w:t>七、人事日常管理</w:t>
      </w:r>
      <w:r>
        <w:rPr>
          <w:b/>
          <w:w w:val="99"/>
          <w:sz w:val="24"/>
        </w:rPr>
        <w:t xml:space="preserve"> </w:t>
      </w:r>
    </w:p>
    <w:p>
      <w:pPr>
        <w:pStyle w:val="4"/>
        <w:spacing w:before="9"/>
        <w:rPr>
          <w:b/>
        </w:rPr>
      </w:pPr>
    </w:p>
    <w:p>
      <w:pPr>
        <w:pStyle w:val="4"/>
        <w:spacing w:line="364" w:lineRule="auto"/>
        <w:ind w:left="214" w:right="233" w:firstLine="480"/>
      </w:pPr>
      <w:r>
        <w:t xml:space="preserve">为确保员工合理流动，加强公司内部人力资源管理，提升公司人员素质与能力，做好人事日常管理各项工作。 </w:t>
      </w:r>
    </w:p>
    <w:p>
      <w:pPr>
        <w:pStyle w:val="3"/>
        <w:spacing w:before="157"/>
      </w:pPr>
      <w:r>
        <w:t>1、补充、完善公司人员调动和员工离职管理制度、流程及相关表格。</w:t>
      </w:r>
      <w:r>
        <w:rPr>
          <w:w w:val="99"/>
        </w:rPr>
        <w:t xml:space="preserve"> </w:t>
      </w:r>
    </w:p>
    <w:p>
      <w:pPr>
        <w:spacing w:after="0"/>
        <w:sectPr>
          <w:pgSz w:w="11910" w:h="16840"/>
          <w:pgMar w:top="1460" w:right="900" w:bottom="280" w:left="920" w:header="720" w:footer="720" w:gutter="0"/>
        </w:sectPr>
      </w:pPr>
    </w:p>
    <w:p>
      <w:pPr>
        <w:spacing w:before="42"/>
        <w:ind w:left="696" w:right="0" w:firstLine="0"/>
        <w:jc w:val="left"/>
        <w:rPr>
          <w:b/>
          <w:sz w:val="24"/>
        </w:rPr>
      </w:pPr>
      <w:r>
        <w:rPr>
          <w:b/>
          <w:sz w:val="24"/>
        </w:rPr>
        <w:t>2、加强人事日常行政管理工作。</w:t>
      </w:r>
      <w:r>
        <w:rPr>
          <w:b/>
          <w:w w:val="99"/>
          <w:sz w:val="24"/>
        </w:rPr>
        <w:t xml:space="preserve"> </w:t>
      </w:r>
    </w:p>
    <w:p>
      <w:pPr>
        <w:pStyle w:val="4"/>
        <w:spacing w:before="9"/>
        <w:rPr>
          <w:b/>
        </w:rPr>
      </w:pPr>
    </w:p>
    <w:p>
      <w:pPr>
        <w:pStyle w:val="8"/>
        <w:numPr>
          <w:ilvl w:val="0"/>
          <w:numId w:val="12"/>
        </w:numPr>
        <w:tabs>
          <w:tab w:val="left" w:pos="1055"/>
        </w:tabs>
        <w:spacing w:before="0" w:after="0" w:line="240" w:lineRule="auto"/>
        <w:ind w:left="1055" w:right="0" w:hanging="361"/>
        <w:jc w:val="left"/>
        <w:rPr>
          <w:sz w:val="24"/>
        </w:rPr>
      </w:pPr>
      <w:r>
        <w:rPr>
          <w:sz w:val="24"/>
        </w:rPr>
        <w:t xml:space="preserve">加强考勤管理流程； </w:t>
      </w:r>
    </w:p>
    <w:p>
      <w:pPr>
        <w:pStyle w:val="4"/>
        <w:spacing w:before="9"/>
      </w:pPr>
    </w:p>
    <w:p>
      <w:pPr>
        <w:pStyle w:val="8"/>
        <w:numPr>
          <w:ilvl w:val="0"/>
          <w:numId w:val="12"/>
        </w:numPr>
        <w:tabs>
          <w:tab w:val="left" w:pos="1055"/>
        </w:tabs>
        <w:spacing w:before="0" w:after="0" w:line="240" w:lineRule="auto"/>
        <w:ind w:left="1055" w:right="0" w:hanging="361"/>
        <w:jc w:val="left"/>
        <w:rPr>
          <w:sz w:val="24"/>
        </w:rPr>
      </w:pPr>
      <w:r>
        <w:rPr>
          <w:sz w:val="24"/>
        </w:rPr>
        <w:t xml:space="preserve">制定加班管理控制程序。 </w:t>
      </w:r>
    </w:p>
    <w:p>
      <w:pPr>
        <w:pStyle w:val="4"/>
        <w:spacing w:before="9"/>
      </w:pPr>
    </w:p>
    <w:p>
      <w:pPr>
        <w:pStyle w:val="3"/>
      </w:pPr>
      <w:r>
        <w:t>3、完善人事档案管理流程与细化。</w:t>
      </w:r>
      <w:r>
        <w:rPr>
          <w:w w:val="99"/>
        </w:rPr>
        <w:t xml:space="preserve"> </w:t>
      </w:r>
    </w:p>
    <w:p>
      <w:pPr>
        <w:pStyle w:val="4"/>
        <w:spacing w:before="9"/>
        <w:rPr>
          <w:b/>
        </w:rPr>
      </w:pPr>
    </w:p>
    <w:p>
      <w:pPr>
        <w:spacing w:before="0"/>
        <w:ind w:left="696" w:right="0" w:firstLine="0"/>
        <w:jc w:val="left"/>
        <w:rPr>
          <w:b/>
          <w:sz w:val="24"/>
        </w:rPr>
      </w:pPr>
      <w:r>
        <w:rPr>
          <w:b/>
          <w:sz w:val="24"/>
        </w:rPr>
        <w:t>八、员工关系管理</w:t>
      </w:r>
      <w:r>
        <w:rPr>
          <w:b/>
          <w:w w:val="99"/>
          <w:sz w:val="24"/>
        </w:rPr>
        <w:t xml:space="preserve"> </w:t>
      </w:r>
    </w:p>
    <w:p>
      <w:pPr>
        <w:pStyle w:val="4"/>
        <w:spacing w:before="9"/>
        <w:rPr>
          <w:b/>
        </w:rPr>
      </w:pPr>
    </w:p>
    <w:p>
      <w:pPr>
        <w:pStyle w:val="4"/>
        <w:spacing w:line="364" w:lineRule="auto"/>
        <w:ind w:left="214" w:right="230" w:firstLine="480"/>
        <w:jc w:val="both"/>
      </w:pPr>
      <w:r>
        <w:rPr>
          <w:spacing w:val="-31"/>
        </w:rPr>
        <w:t xml:space="preserve">从 </w:t>
      </w:r>
      <w:r>
        <w:rPr>
          <w:rFonts w:ascii="Calibri" w:eastAsia="Calibri"/>
        </w:rPr>
        <w:t xml:space="preserve">2008 </w:t>
      </w:r>
      <w:r>
        <w:rPr>
          <w:spacing w:val="-30"/>
        </w:rPr>
        <w:t xml:space="preserve">年 </w:t>
      </w:r>
      <w:r>
        <w:rPr>
          <w:rFonts w:ascii="Calibri" w:eastAsia="Calibri"/>
        </w:rPr>
        <w:t xml:space="preserve">1 </w:t>
      </w:r>
      <w:r>
        <w:rPr>
          <w:spacing w:val="-30"/>
        </w:rPr>
        <w:t xml:space="preserve">月 </w:t>
      </w:r>
      <w:r>
        <w:rPr>
          <w:rFonts w:ascii="Calibri" w:eastAsia="Calibri"/>
        </w:rPr>
        <w:t xml:space="preserve">1 </w:t>
      </w:r>
      <w:r>
        <w:rPr>
          <w:spacing w:val="-12"/>
        </w:rPr>
        <w:t>日《新劳动合同法》颁布实施以来，到目前为止国家各项有关法律法规</w:t>
      </w:r>
      <w:r>
        <w:t>的出台，侧重保护劳动者权益，标志着国家加大了对劳动者作为弱势群体的保护力度，这对于公司来说是前所未有的挑战。当务之急是针对政策的变化，通过对公司现有人员劳动合同情况的梳理，制订出相应的应对方案以最大限度的规避劳动用工风险，不断完善公司人力资源管理方面的各项管理制度，以积极的</w:t>
      </w:r>
      <w:bookmarkStart w:id="0" w:name="_GoBack"/>
      <w:bookmarkEnd w:id="0"/>
      <w:r>
        <w:t>态度应对即将到来的变化。</w:t>
      </w:r>
    </w:p>
    <w:p>
      <w:pPr>
        <w:pStyle w:val="3"/>
        <w:spacing w:before="159"/>
      </w:pPr>
      <w:r>
        <w:rPr>
          <w:rFonts w:ascii="Times New Roman" w:eastAsia="Times New Roman"/>
        </w:rPr>
        <w:t>1</w:t>
      </w:r>
      <w:r>
        <w:t>、制定具有规范性、合法性的人力资源管理各项制度。</w:t>
      </w:r>
    </w:p>
    <w:p>
      <w:pPr>
        <w:pStyle w:val="4"/>
        <w:spacing w:before="9"/>
        <w:rPr>
          <w:b/>
        </w:rPr>
      </w:pPr>
    </w:p>
    <w:p>
      <w:pPr>
        <w:spacing w:before="0"/>
        <w:ind w:left="696" w:right="0" w:firstLine="0"/>
        <w:jc w:val="left"/>
        <w:rPr>
          <w:b/>
          <w:sz w:val="24"/>
        </w:rPr>
      </w:pPr>
      <w:r>
        <w:rPr>
          <w:b/>
          <w:sz w:val="24"/>
        </w:rPr>
        <w:t>2、研究劳动合同的约定与有效履行。</w:t>
      </w:r>
      <w:r>
        <w:rPr>
          <w:b/>
          <w:w w:val="99"/>
          <w:sz w:val="24"/>
        </w:rPr>
        <w:t xml:space="preserve"> </w:t>
      </w:r>
    </w:p>
    <w:p>
      <w:pPr>
        <w:pStyle w:val="4"/>
        <w:spacing w:before="9"/>
        <w:rPr>
          <w:b/>
        </w:rPr>
      </w:pPr>
    </w:p>
    <w:p>
      <w:pPr>
        <w:pStyle w:val="4"/>
        <w:spacing w:line="364" w:lineRule="auto"/>
        <w:ind w:left="214" w:right="233" w:firstLine="480"/>
      </w:pPr>
      <w:r>
        <w:t>在新《劳动劳动法》下，劳动合同的每项条款都需要用心斟酌，防患于未然。计划措施如下：</w:t>
      </w:r>
    </w:p>
    <w:p>
      <w:pPr>
        <w:pStyle w:val="8"/>
        <w:numPr>
          <w:ilvl w:val="0"/>
          <w:numId w:val="13"/>
        </w:numPr>
        <w:tabs>
          <w:tab w:val="left" w:pos="1057"/>
        </w:tabs>
        <w:spacing w:before="157" w:after="0" w:line="364" w:lineRule="auto"/>
        <w:ind w:left="214" w:right="113" w:firstLine="480"/>
        <w:jc w:val="left"/>
        <w:rPr>
          <w:sz w:val="24"/>
        </w:rPr>
      </w:pPr>
      <w:r>
        <w:rPr>
          <w:spacing w:val="-10"/>
          <w:sz w:val="24"/>
        </w:rPr>
        <w:t>关于合同期限的约定。对于公司想长期留用的人才可以签订长期或任务期限劳动合同</w:t>
      </w:r>
      <w:r>
        <w:rPr>
          <w:spacing w:val="-5"/>
          <w:sz w:val="24"/>
        </w:rPr>
        <w:t>，对于不想长期留用、把握不准的人才可签订固定短期劳动合同。</w:t>
      </w:r>
    </w:p>
    <w:p>
      <w:pPr>
        <w:pStyle w:val="8"/>
        <w:numPr>
          <w:ilvl w:val="0"/>
          <w:numId w:val="13"/>
        </w:numPr>
        <w:tabs>
          <w:tab w:val="left" w:pos="1057"/>
        </w:tabs>
        <w:spacing w:before="157" w:after="0" w:line="364" w:lineRule="auto"/>
        <w:ind w:left="214" w:right="230" w:firstLine="480"/>
        <w:jc w:val="left"/>
        <w:rPr>
          <w:sz w:val="24"/>
        </w:rPr>
      </w:pPr>
      <w:r>
        <w:rPr>
          <w:spacing w:val="-5"/>
          <w:sz w:val="24"/>
        </w:rPr>
        <w:t>关于合同中岗位名称的约定。岗位名称可写成如管理类岗位、业务类岗位、技术类岗</w:t>
      </w:r>
      <w:r>
        <w:rPr>
          <w:sz w:val="24"/>
        </w:rPr>
        <w:t>位等，不一定将合同中的岗位名称固化。</w:t>
      </w:r>
    </w:p>
    <w:p>
      <w:pPr>
        <w:pStyle w:val="8"/>
        <w:numPr>
          <w:ilvl w:val="0"/>
          <w:numId w:val="13"/>
        </w:numPr>
        <w:tabs>
          <w:tab w:val="left" w:pos="1057"/>
        </w:tabs>
        <w:spacing w:before="157" w:after="0" w:line="364" w:lineRule="auto"/>
        <w:ind w:left="214" w:right="233" w:firstLine="480"/>
        <w:jc w:val="left"/>
        <w:rPr>
          <w:sz w:val="24"/>
        </w:rPr>
      </w:pPr>
      <w:r>
        <w:rPr>
          <w:spacing w:val="-6"/>
          <w:sz w:val="24"/>
        </w:rPr>
        <w:t>薪酬待遇方面。可引入服务期保证金的做法，即在劳动合同中体现一个固定的基本</w:t>
      </w:r>
      <w:r>
        <w:rPr>
          <w:spacing w:val="-5"/>
          <w:sz w:val="24"/>
        </w:rPr>
        <w:t>工资，其余的工资可在补充协议中以服务期保证金的形式来约定。</w:t>
      </w:r>
    </w:p>
    <w:p>
      <w:pPr>
        <w:pStyle w:val="8"/>
        <w:numPr>
          <w:ilvl w:val="0"/>
          <w:numId w:val="13"/>
        </w:numPr>
        <w:tabs>
          <w:tab w:val="left" w:pos="1057"/>
        </w:tabs>
        <w:spacing w:before="157" w:after="0" w:line="364" w:lineRule="auto"/>
        <w:ind w:left="214" w:right="230" w:firstLine="480"/>
        <w:jc w:val="both"/>
        <w:rPr>
          <w:sz w:val="24"/>
        </w:rPr>
      </w:pPr>
      <w:r>
        <w:rPr>
          <w:spacing w:val="-7"/>
          <w:sz w:val="24"/>
        </w:rPr>
        <w:t>工作时间方面。可以尝试以下方式：以目标管理为导向淡化加班概念，即公司不提倡</w:t>
      </w:r>
      <w:r>
        <w:rPr>
          <w:sz w:val="24"/>
        </w:rPr>
        <w:t>员工加班，要求员工在上班时间内提高工作效率，按时完成工作任务，只有确因公司需要安排的加班才可调休或给予加班工资等。</w:t>
      </w:r>
    </w:p>
    <w:p>
      <w:pPr>
        <w:pStyle w:val="3"/>
        <w:spacing w:before="158"/>
      </w:pPr>
      <w:r>
        <w:t>3、做好各类不同性质人员劳动合同的签订形式。</w:t>
      </w:r>
      <w:r>
        <w:rPr>
          <w:w w:val="99"/>
        </w:rPr>
        <w:t xml:space="preserve"> </w:t>
      </w:r>
    </w:p>
    <w:p>
      <w:pPr>
        <w:pStyle w:val="4"/>
        <w:spacing w:before="9"/>
        <w:rPr>
          <w:b/>
        </w:rPr>
      </w:pPr>
    </w:p>
    <w:p>
      <w:pPr>
        <w:spacing w:before="0"/>
        <w:ind w:left="696" w:right="0" w:firstLine="0"/>
        <w:jc w:val="left"/>
        <w:rPr>
          <w:b/>
          <w:sz w:val="24"/>
        </w:rPr>
      </w:pPr>
      <w:r>
        <w:rPr>
          <w:b/>
          <w:sz w:val="24"/>
        </w:rPr>
        <w:t>4、人力资源关键任务风险控制</w:t>
      </w:r>
      <w:r>
        <w:rPr>
          <w:b/>
          <w:w w:val="99"/>
          <w:sz w:val="24"/>
        </w:rPr>
        <w:t xml:space="preserve"> </w:t>
      </w:r>
    </w:p>
    <w:p>
      <w:pPr>
        <w:spacing w:after="0"/>
        <w:jc w:val="left"/>
        <w:rPr>
          <w:sz w:val="24"/>
        </w:rPr>
        <w:sectPr>
          <w:pgSz w:w="11910" w:h="16840"/>
          <w:pgMar w:top="1460" w:right="900" w:bottom="280" w:left="920" w:header="720" w:footer="720" w:gutter="0"/>
        </w:sectPr>
      </w:pPr>
    </w:p>
    <w:p>
      <w:pPr>
        <w:pStyle w:val="8"/>
        <w:numPr>
          <w:ilvl w:val="0"/>
          <w:numId w:val="14"/>
        </w:numPr>
        <w:tabs>
          <w:tab w:val="left" w:pos="1057"/>
        </w:tabs>
        <w:spacing w:before="42" w:after="0" w:line="364" w:lineRule="auto"/>
        <w:ind w:left="213" w:right="230" w:firstLine="480"/>
        <w:jc w:val="both"/>
        <w:rPr>
          <w:rFonts w:ascii="Calibri" w:eastAsia="Calibri"/>
          <w:sz w:val="22"/>
        </w:rPr>
      </w:pPr>
      <w:r>
        <w:rPr>
          <w:spacing w:val="-9"/>
          <w:sz w:val="24"/>
        </w:rPr>
        <w:t>招聘方面：由于地域的限制，可能会增加专业技术人才招聘难度，但由于公司待遇较</w:t>
      </w:r>
      <w:r>
        <w:rPr>
          <w:sz w:val="24"/>
        </w:rPr>
        <w:t>好并且属于技术企业，可以基本回避该风险。另外，由于优秀的本科生考研的比例很大，所以在招聘时，在个别岗位应该留有后备人员。</w:t>
      </w:r>
    </w:p>
    <w:p>
      <w:pPr>
        <w:pStyle w:val="8"/>
        <w:numPr>
          <w:ilvl w:val="0"/>
          <w:numId w:val="14"/>
        </w:numPr>
        <w:tabs>
          <w:tab w:val="left" w:pos="1055"/>
        </w:tabs>
        <w:spacing w:before="157" w:after="0" w:line="364" w:lineRule="auto"/>
        <w:ind w:left="213" w:right="230" w:firstLine="480"/>
        <w:jc w:val="both"/>
        <w:rPr>
          <w:sz w:val="22"/>
        </w:rPr>
      </w:pPr>
      <w:r>
        <w:rPr>
          <w:spacing w:val="-9"/>
          <w:sz w:val="24"/>
        </w:rPr>
        <w:t>社保方面：最近几年，国家对企业社保缴纳频出相关法律法规，按当地政府相关部门</w:t>
      </w:r>
      <w:r>
        <w:rPr>
          <w:spacing w:val="-1"/>
          <w:sz w:val="24"/>
        </w:rPr>
        <w:t>的文件要求公司存在一些问题，</w:t>
      </w:r>
      <w:r>
        <w:rPr>
          <w:rFonts w:hint="eastAsia"/>
          <w:spacing w:val="-3"/>
          <w:sz w:val="24"/>
          <w:lang w:eastAsia="zh-CN"/>
        </w:rPr>
        <w:t>201*</w:t>
      </w:r>
      <w:r>
        <w:rPr>
          <w:spacing w:val="-10"/>
          <w:sz w:val="24"/>
        </w:rPr>
        <w:t xml:space="preserve"> 年第四季度国家相继发布几个关于社保方面的草案，预</w:t>
      </w:r>
      <w:r>
        <w:rPr>
          <w:spacing w:val="-30"/>
          <w:sz w:val="24"/>
        </w:rPr>
        <w:t xml:space="preserve">计 </w:t>
      </w:r>
      <w:r>
        <w:rPr>
          <w:rFonts w:hint="eastAsia"/>
          <w:sz w:val="24"/>
          <w:lang w:eastAsia="zh-CN"/>
        </w:rPr>
        <w:t>201*</w:t>
      </w:r>
      <w:r>
        <w:rPr>
          <w:spacing w:val="-13"/>
          <w:sz w:val="24"/>
        </w:rPr>
        <w:t xml:space="preserve"> 年将会公布实施，社保缴纳已经得到公司领导重视，但相关环节的沟通和解决还没有</w:t>
      </w:r>
      <w:r>
        <w:rPr>
          <w:sz w:val="24"/>
        </w:rPr>
        <w:t xml:space="preserve">最终实现企业目标，此方面的风险应然存在。应及时关注国家、地方有关政策的调整，及时调整公司相关政策。 </w:t>
      </w:r>
    </w:p>
    <w:p>
      <w:pPr>
        <w:pStyle w:val="3"/>
        <w:spacing w:before="81"/>
      </w:pPr>
      <w:r>
        <w:t>九、结语</w:t>
      </w:r>
      <w:r>
        <w:rPr>
          <w:w w:val="99"/>
        </w:rPr>
        <w:t xml:space="preserve"> </w:t>
      </w:r>
    </w:p>
    <w:p>
      <w:pPr>
        <w:pStyle w:val="4"/>
        <w:spacing w:before="7"/>
        <w:rPr>
          <w:b/>
          <w:sz w:val="18"/>
        </w:rPr>
      </w:pPr>
    </w:p>
    <w:p>
      <w:pPr>
        <w:pStyle w:val="4"/>
        <w:spacing w:line="364" w:lineRule="auto"/>
        <w:ind w:left="214" w:right="233" w:firstLine="480"/>
      </w:pPr>
      <w:r>
        <w:t xml:space="preserve">人力资源管理工作任重道远。在新的一年，要把人力资源的各环节日常具体工作做细、做好、做到家，不断地提升专业水准和战略高度，从而推动人力资源战略目标的实现！ </w:t>
      </w:r>
    </w:p>
    <w:sectPr>
      <w:pgSz w:w="11910" w:h="16840"/>
      <w:pgMar w:top="1460" w:right="900" w:bottom="280" w:left="9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4"/>
      <w:numFmt w:val="decimal"/>
      <w:lvlText w:val="%1）"/>
      <w:lvlJc w:val="left"/>
      <w:pPr>
        <w:ind w:left="1058" w:hanging="363"/>
        <w:jc w:val="left"/>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1962" w:hanging="363"/>
      </w:pPr>
      <w:rPr>
        <w:rFonts w:hint="default"/>
        <w:lang w:val="zh-CN" w:eastAsia="zh-CN" w:bidi="zh-CN"/>
      </w:rPr>
    </w:lvl>
    <w:lvl w:ilvl="2" w:tentative="0">
      <w:start w:val="0"/>
      <w:numFmt w:val="bullet"/>
      <w:lvlText w:val="•"/>
      <w:lvlJc w:val="left"/>
      <w:pPr>
        <w:ind w:left="2865" w:hanging="363"/>
      </w:pPr>
      <w:rPr>
        <w:rFonts w:hint="default"/>
        <w:lang w:val="zh-CN" w:eastAsia="zh-CN" w:bidi="zh-CN"/>
      </w:rPr>
    </w:lvl>
    <w:lvl w:ilvl="3" w:tentative="0">
      <w:start w:val="0"/>
      <w:numFmt w:val="bullet"/>
      <w:lvlText w:val="•"/>
      <w:lvlJc w:val="left"/>
      <w:pPr>
        <w:ind w:left="3767" w:hanging="363"/>
      </w:pPr>
      <w:rPr>
        <w:rFonts w:hint="default"/>
        <w:lang w:val="zh-CN" w:eastAsia="zh-CN" w:bidi="zh-CN"/>
      </w:rPr>
    </w:lvl>
    <w:lvl w:ilvl="4" w:tentative="0">
      <w:start w:val="0"/>
      <w:numFmt w:val="bullet"/>
      <w:lvlText w:val="•"/>
      <w:lvlJc w:val="left"/>
      <w:pPr>
        <w:ind w:left="4670" w:hanging="363"/>
      </w:pPr>
      <w:rPr>
        <w:rFonts w:hint="default"/>
        <w:lang w:val="zh-CN" w:eastAsia="zh-CN" w:bidi="zh-CN"/>
      </w:rPr>
    </w:lvl>
    <w:lvl w:ilvl="5" w:tentative="0">
      <w:start w:val="0"/>
      <w:numFmt w:val="bullet"/>
      <w:lvlText w:val="•"/>
      <w:lvlJc w:val="left"/>
      <w:pPr>
        <w:ind w:left="5573" w:hanging="363"/>
      </w:pPr>
      <w:rPr>
        <w:rFonts w:hint="default"/>
        <w:lang w:val="zh-CN" w:eastAsia="zh-CN" w:bidi="zh-CN"/>
      </w:rPr>
    </w:lvl>
    <w:lvl w:ilvl="6" w:tentative="0">
      <w:start w:val="0"/>
      <w:numFmt w:val="bullet"/>
      <w:lvlText w:val="•"/>
      <w:lvlJc w:val="left"/>
      <w:pPr>
        <w:ind w:left="6475" w:hanging="363"/>
      </w:pPr>
      <w:rPr>
        <w:rFonts w:hint="default"/>
        <w:lang w:val="zh-CN" w:eastAsia="zh-CN" w:bidi="zh-CN"/>
      </w:rPr>
    </w:lvl>
    <w:lvl w:ilvl="7" w:tentative="0">
      <w:start w:val="0"/>
      <w:numFmt w:val="bullet"/>
      <w:lvlText w:val="•"/>
      <w:lvlJc w:val="left"/>
      <w:pPr>
        <w:ind w:left="7378" w:hanging="363"/>
      </w:pPr>
      <w:rPr>
        <w:rFonts w:hint="default"/>
        <w:lang w:val="zh-CN" w:eastAsia="zh-CN" w:bidi="zh-CN"/>
      </w:rPr>
    </w:lvl>
    <w:lvl w:ilvl="8" w:tentative="0">
      <w:start w:val="0"/>
      <w:numFmt w:val="bullet"/>
      <w:lvlText w:val="•"/>
      <w:lvlJc w:val="left"/>
      <w:pPr>
        <w:ind w:left="8281" w:hanging="363"/>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300" w:hanging="604"/>
        <w:jc w:val="left"/>
      </w:pPr>
      <w:rPr>
        <w:rFonts w:hint="default" w:ascii="宋体" w:hAnsi="宋体" w:eastAsia="宋体" w:cs="宋体"/>
        <w:b/>
        <w:bCs/>
        <w:spacing w:val="1"/>
        <w:w w:val="99"/>
        <w:sz w:val="22"/>
        <w:szCs w:val="22"/>
        <w:lang w:val="zh-CN" w:eastAsia="zh-CN" w:bidi="zh-CN"/>
      </w:rPr>
    </w:lvl>
    <w:lvl w:ilvl="1" w:tentative="0">
      <w:start w:val="0"/>
      <w:numFmt w:val="bullet"/>
      <w:lvlText w:val="•"/>
      <w:lvlJc w:val="left"/>
      <w:pPr>
        <w:ind w:left="2178" w:hanging="604"/>
      </w:pPr>
      <w:rPr>
        <w:rFonts w:hint="default"/>
        <w:lang w:val="zh-CN" w:eastAsia="zh-CN" w:bidi="zh-CN"/>
      </w:rPr>
    </w:lvl>
    <w:lvl w:ilvl="2" w:tentative="0">
      <w:start w:val="0"/>
      <w:numFmt w:val="bullet"/>
      <w:lvlText w:val="•"/>
      <w:lvlJc w:val="left"/>
      <w:pPr>
        <w:ind w:left="3057" w:hanging="604"/>
      </w:pPr>
      <w:rPr>
        <w:rFonts w:hint="default"/>
        <w:lang w:val="zh-CN" w:eastAsia="zh-CN" w:bidi="zh-CN"/>
      </w:rPr>
    </w:lvl>
    <w:lvl w:ilvl="3" w:tentative="0">
      <w:start w:val="0"/>
      <w:numFmt w:val="bullet"/>
      <w:lvlText w:val="•"/>
      <w:lvlJc w:val="left"/>
      <w:pPr>
        <w:ind w:left="3935" w:hanging="604"/>
      </w:pPr>
      <w:rPr>
        <w:rFonts w:hint="default"/>
        <w:lang w:val="zh-CN" w:eastAsia="zh-CN" w:bidi="zh-CN"/>
      </w:rPr>
    </w:lvl>
    <w:lvl w:ilvl="4" w:tentative="0">
      <w:start w:val="0"/>
      <w:numFmt w:val="bullet"/>
      <w:lvlText w:val="•"/>
      <w:lvlJc w:val="left"/>
      <w:pPr>
        <w:ind w:left="4814" w:hanging="604"/>
      </w:pPr>
      <w:rPr>
        <w:rFonts w:hint="default"/>
        <w:lang w:val="zh-CN" w:eastAsia="zh-CN" w:bidi="zh-CN"/>
      </w:rPr>
    </w:lvl>
    <w:lvl w:ilvl="5" w:tentative="0">
      <w:start w:val="0"/>
      <w:numFmt w:val="bullet"/>
      <w:lvlText w:val="•"/>
      <w:lvlJc w:val="left"/>
      <w:pPr>
        <w:ind w:left="5693" w:hanging="604"/>
      </w:pPr>
      <w:rPr>
        <w:rFonts w:hint="default"/>
        <w:lang w:val="zh-CN" w:eastAsia="zh-CN" w:bidi="zh-CN"/>
      </w:rPr>
    </w:lvl>
    <w:lvl w:ilvl="6" w:tentative="0">
      <w:start w:val="0"/>
      <w:numFmt w:val="bullet"/>
      <w:lvlText w:val="•"/>
      <w:lvlJc w:val="left"/>
      <w:pPr>
        <w:ind w:left="6571" w:hanging="604"/>
      </w:pPr>
      <w:rPr>
        <w:rFonts w:hint="default"/>
        <w:lang w:val="zh-CN" w:eastAsia="zh-CN" w:bidi="zh-CN"/>
      </w:rPr>
    </w:lvl>
    <w:lvl w:ilvl="7" w:tentative="0">
      <w:start w:val="0"/>
      <w:numFmt w:val="bullet"/>
      <w:lvlText w:val="•"/>
      <w:lvlJc w:val="left"/>
      <w:pPr>
        <w:ind w:left="7450" w:hanging="604"/>
      </w:pPr>
      <w:rPr>
        <w:rFonts w:hint="default"/>
        <w:lang w:val="zh-CN" w:eastAsia="zh-CN" w:bidi="zh-CN"/>
      </w:rPr>
    </w:lvl>
    <w:lvl w:ilvl="8" w:tentative="0">
      <w:start w:val="0"/>
      <w:numFmt w:val="bullet"/>
      <w:lvlText w:val="•"/>
      <w:lvlJc w:val="left"/>
      <w:pPr>
        <w:ind w:left="8329" w:hanging="604"/>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295"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78" w:hanging="601"/>
      </w:pPr>
      <w:rPr>
        <w:rFonts w:hint="default"/>
        <w:lang w:val="zh-CN" w:eastAsia="zh-CN" w:bidi="zh-CN"/>
      </w:rPr>
    </w:lvl>
    <w:lvl w:ilvl="2" w:tentative="0">
      <w:start w:val="0"/>
      <w:numFmt w:val="bullet"/>
      <w:lvlText w:val="•"/>
      <w:lvlJc w:val="left"/>
      <w:pPr>
        <w:ind w:left="3057" w:hanging="601"/>
      </w:pPr>
      <w:rPr>
        <w:rFonts w:hint="default"/>
        <w:lang w:val="zh-CN" w:eastAsia="zh-CN" w:bidi="zh-CN"/>
      </w:rPr>
    </w:lvl>
    <w:lvl w:ilvl="3" w:tentative="0">
      <w:start w:val="0"/>
      <w:numFmt w:val="bullet"/>
      <w:lvlText w:val="•"/>
      <w:lvlJc w:val="left"/>
      <w:pPr>
        <w:ind w:left="3935" w:hanging="601"/>
      </w:pPr>
      <w:rPr>
        <w:rFonts w:hint="default"/>
        <w:lang w:val="zh-CN" w:eastAsia="zh-CN" w:bidi="zh-CN"/>
      </w:rPr>
    </w:lvl>
    <w:lvl w:ilvl="4" w:tentative="0">
      <w:start w:val="0"/>
      <w:numFmt w:val="bullet"/>
      <w:lvlText w:val="•"/>
      <w:lvlJc w:val="left"/>
      <w:pPr>
        <w:ind w:left="4814"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71" w:hanging="601"/>
      </w:pPr>
      <w:rPr>
        <w:rFonts w:hint="default"/>
        <w:lang w:val="zh-CN" w:eastAsia="zh-CN" w:bidi="zh-CN"/>
      </w:rPr>
    </w:lvl>
    <w:lvl w:ilvl="7" w:tentative="0">
      <w:start w:val="0"/>
      <w:numFmt w:val="bullet"/>
      <w:lvlText w:val="•"/>
      <w:lvlJc w:val="left"/>
      <w:pPr>
        <w:ind w:left="7450" w:hanging="601"/>
      </w:pPr>
      <w:rPr>
        <w:rFonts w:hint="default"/>
        <w:lang w:val="zh-CN" w:eastAsia="zh-CN" w:bidi="zh-CN"/>
      </w:rPr>
    </w:lvl>
    <w:lvl w:ilvl="8" w:tentative="0">
      <w:start w:val="0"/>
      <w:numFmt w:val="bullet"/>
      <w:lvlText w:val="•"/>
      <w:lvlJc w:val="left"/>
      <w:pPr>
        <w:ind w:left="8329" w:hanging="601"/>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214" w:hanging="363"/>
        <w:jc w:val="left"/>
      </w:pPr>
      <w:rPr>
        <w:rFonts w:hint="default"/>
        <w:spacing w:val="-21"/>
        <w:w w:val="100"/>
        <w:lang w:val="zh-CN" w:eastAsia="zh-CN" w:bidi="zh-CN"/>
      </w:rPr>
    </w:lvl>
    <w:lvl w:ilvl="1" w:tentative="0">
      <w:start w:val="0"/>
      <w:numFmt w:val="bullet"/>
      <w:lvlText w:val="•"/>
      <w:lvlJc w:val="left"/>
      <w:pPr>
        <w:ind w:left="1206" w:hanging="363"/>
      </w:pPr>
      <w:rPr>
        <w:rFonts w:hint="default"/>
        <w:lang w:val="zh-CN" w:eastAsia="zh-CN" w:bidi="zh-CN"/>
      </w:rPr>
    </w:lvl>
    <w:lvl w:ilvl="2" w:tentative="0">
      <w:start w:val="0"/>
      <w:numFmt w:val="bullet"/>
      <w:lvlText w:val="•"/>
      <w:lvlJc w:val="left"/>
      <w:pPr>
        <w:ind w:left="2193" w:hanging="363"/>
      </w:pPr>
      <w:rPr>
        <w:rFonts w:hint="default"/>
        <w:lang w:val="zh-CN" w:eastAsia="zh-CN" w:bidi="zh-CN"/>
      </w:rPr>
    </w:lvl>
    <w:lvl w:ilvl="3" w:tentative="0">
      <w:start w:val="0"/>
      <w:numFmt w:val="bullet"/>
      <w:lvlText w:val="•"/>
      <w:lvlJc w:val="left"/>
      <w:pPr>
        <w:ind w:left="3179" w:hanging="363"/>
      </w:pPr>
      <w:rPr>
        <w:rFonts w:hint="default"/>
        <w:lang w:val="zh-CN" w:eastAsia="zh-CN" w:bidi="zh-CN"/>
      </w:rPr>
    </w:lvl>
    <w:lvl w:ilvl="4" w:tentative="0">
      <w:start w:val="0"/>
      <w:numFmt w:val="bullet"/>
      <w:lvlText w:val="•"/>
      <w:lvlJc w:val="left"/>
      <w:pPr>
        <w:ind w:left="4166" w:hanging="363"/>
      </w:pPr>
      <w:rPr>
        <w:rFonts w:hint="default"/>
        <w:lang w:val="zh-CN" w:eastAsia="zh-CN" w:bidi="zh-CN"/>
      </w:rPr>
    </w:lvl>
    <w:lvl w:ilvl="5" w:tentative="0">
      <w:start w:val="0"/>
      <w:numFmt w:val="bullet"/>
      <w:lvlText w:val="•"/>
      <w:lvlJc w:val="left"/>
      <w:pPr>
        <w:ind w:left="5153" w:hanging="363"/>
      </w:pPr>
      <w:rPr>
        <w:rFonts w:hint="default"/>
        <w:lang w:val="zh-CN" w:eastAsia="zh-CN" w:bidi="zh-CN"/>
      </w:rPr>
    </w:lvl>
    <w:lvl w:ilvl="6" w:tentative="0">
      <w:start w:val="0"/>
      <w:numFmt w:val="bullet"/>
      <w:lvlText w:val="•"/>
      <w:lvlJc w:val="left"/>
      <w:pPr>
        <w:ind w:left="6139" w:hanging="363"/>
      </w:pPr>
      <w:rPr>
        <w:rFonts w:hint="default"/>
        <w:lang w:val="zh-CN" w:eastAsia="zh-CN" w:bidi="zh-CN"/>
      </w:rPr>
    </w:lvl>
    <w:lvl w:ilvl="7" w:tentative="0">
      <w:start w:val="0"/>
      <w:numFmt w:val="bullet"/>
      <w:lvlText w:val="•"/>
      <w:lvlJc w:val="left"/>
      <w:pPr>
        <w:ind w:left="7126" w:hanging="363"/>
      </w:pPr>
      <w:rPr>
        <w:rFonts w:hint="default"/>
        <w:lang w:val="zh-CN" w:eastAsia="zh-CN" w:bidi="zh-CN"/>
      </w:rPr>
    </w:lvl>
    <w:lvl w:ilvl="8" w:tentative="0">
      <w:start w:val="0"/>
      <w:numFmt w:val="bullet"/>
      <w:lvlText w:val="•"/>
      <w:lvlJc w:val="left"/>
      <w:pPr>
        <w:ind w:left="8113" w:hanging="363"/>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934" w:hanging="360"/>
        <w:jc w:val="left"/>
      </w:pPr>
      <w:rPr>
        <w:rFonts w:hint="default" w:ascii="Calibri" w:hAnsi="Calibri" w:eastAsia="Calibri" w:cs="Calibri"/>
        <w:spacing w:val="-60"/>
        <w:w w:val="100"/>
        <w:sz w:val="24"/>
        <w:szCs w:val="24"/>
        <w:lang w:val="zh-CN" w:eastAsia="zh-CN" w:bidi="zh-CN"/>
      </w:rPr>
    </w:lvl>
    <w:lvl w:ilvl="1" w:tentative="0">
      <w:start w:val="0"/>
      <w:numFmt w:val="bullet"/>
      <w:lvlText w:val="•"/>
      <w:lvlJc w:val="left"/>
      <w:pPr>
        <w:ind w:left="1854" w:hanging="360"/>
      </w:pPr>
      <w:rPr>
        <w:rFonts w:hint="default"/>
        <w:lang w:val="zh-CN" w:eastAsia="zh-CN" w:bidi="zh-CN"/>
      </w:rPr>
    </w:lvl>
    <w:lvl w:ilvl="2" w:tentative="0">
      <w:start w:val="0"/>
      <w:numFmt w:val="bullet"/>
      <w:lvlText w:val="•"/>
      <w:lvlJc w:val="left"/>
      <w:pPr>
        <w:ind w:left="2769" w:hanging="360"/>
      </w:pPr>
      <w:rPr>
        <w:rFonts w:hint="default"/>
        <w:lang w:val="zh-CN" w:eastAsia="zh-CN" w:bidi="zh-CN"/>
      </w:rPr>
    </w:lvl>
    <w:lvl w:ilvl="3" w:tentative="0">
      <w:start w:val="0"/>
      <w:numFmt w:val="bullet"/>
      <w:lvlText w:val="•"/>
      <w:lvlJc w:val="left"/>
      <w:pPr>
        <w:ind w:left="3683" w:hanging="360"/>
      </w:pPr>
      <w:rPr>
        <w:rFonts w:hint="default"/>
        <w:lang w:val="zh-CN" w:eastAsia="zh-CN" w:bidi="zh-CN"/>
      </w:rPr>
    </w:lvl>
    <w:lvl w:ilvl="4" w:tentative="0">
      <w:start w:val="0"/>
      <w:numFmt w:val="bullet"/>
      <w:lvlText w:val="•"/>
      <w:lvlJc w:val="left"/>
      <w:pPr>
        <w:ind w:left="4598" w:hanging="360"/>
      </w:pPr>
      <w:rPr>
        <w:rFonts w:hint="default"/>
        <w:lang w:val="zh-CN" w:eastAsia="zh-CN" w:bidi="zh-CN"/>
      </w:rPr>
    </w:lvl>
    <w:lvl w:ilvl="5" w:tentative="0">
      <w:start w:val="0"/>
      <w:numFmt w:val="bullet"/>
      <w:lvlText w:val="•"/>
      <w:lvlJc w:val="left"/>
      <w:pPr>
        <w:ind w:left="5513" w:hanging="360"/>
      </w:pPr>
      <w:rPr>
        <w:rFonts w:hint="default"/>
        <w:lang w:val="zh-CN" w:eastAsia="zh-CN" w:bidi="zh-CN"/>
      </w:rPr>
    </w:lvl>
    <w:lvl w:ilvl="6" w:tentative="0">
      <w:start w:val="0"/>
      <w:numFmt w:val="bullet"/>
      <w:lvlText w:val="•"/>
      <w:lvlJc w:val="left"/>
      <w:pPr>
        <w:ind w:left="6427" w:hanging="360"/>
      </w:pPr>
      <w:rPr>
        <w:rFonts w:hint="default"/>
        <w:lang w:val="zh-CN" w:eastAsia="zh-CN" w:bidi="zh-CN"/>
      </w:rPr>
    </w:lvl>
    <w:lvl w:ilvl="7" w:tentative="0">
      <w:start w:val="0"/>
      <w:numFmt w:val="bullet"/>
      <w:lvlText w:val="•"/>
      <w:lvlJc w:val="left"/>
      <w:pPr>
        <w:ind w:left="7342" w:hanging="360"/>
      </w:pPr>
      <w:rPr>
        <w:rFonts w:hint="default"/>
        <w:lang w:val="zh-CN" w:eastAsia="zh-CN" w:bidi="zh-CN"/>
      </w:rPr>
    </w:lvl>
    <w:lvl w:ilvl="8" w:tentative="0">
      <w:start w:val="0"/>
      <w:numFmt w:val="bullet"/>
      <w:lvlText w:val="•"/>
      <w:lvlJc w:val="left"/>
      <w:pPr>
        <w:ind w:left="8257" w:hanging="360"/>
      </w:pPr>
      <w:rPr>
        <w:rFonts w:hint="default"/>
        <w:lang w:val="zh-CN" w:eastAsia="zh-CN" w:bidi="zh-CN"/>
      </w:rPr>
    </w:lvl>
  </w:abstractNum>
  <w:abstractNum w:abstractNumId="5">
    <w:nsid w:val="E01F4FE0"/>
    <w:multiLevelType w:val="singleLevel"/>
    <w:tmpl w:val="E01F4FE0"/>
    <w:lvl w:ilvl="0" w:tentative="0">
      <w:start w:val="1"/>
      <w:numFmt w:val="chineseCounting"/>
      <w:suff w:val="space"/>
      <w:lvlText w:val="第%1节"/>
      <w:lvlJc w:val="left"/>
      <w:rPr>
        <w:rFonts w:hint="eastAsia"/>
      </w:rPr>
    </w:lvl>
  </w:abstractNum>
  <w:abstractNum w:abstractNumId="6">
    <w:nsid w:val="0053208E"/>
    <w:multiLevelType w:val="multilevel"/>
    <w:tmpl w:val="0053208E"/>
    <w:lvl w:ilvl="0" w:tentative="0">
      <w:start w:val="3"/>
      <w:numFmt w:val="decimal"/>
      <w:lvlText w:val="%1"/>
      <w:lvlJc w:val="left"/>
      <w:pPr>
        <w:ind w:left="580" w:hanging="366"/>
        <w:jc w:val="left"/>
      </w:pPr>
      <w:rPr>
        <w:rFonts w:hint="default"/>
        <w:lang w:val="zh-CN" w:eastAsia="zh-CN" w:bidi="zh-CN"/>
      </w:rPr>
    </w:lvl>
    <w:lvl w:ilvl="1" w:tentative="0">
      <w:start w:val="1"/>
      <w:numFmt w:val="decimal"/>
      <w:lvlText w:val="%1.%2"/>
      <w:lvlJc w:val="left"/>
      <w:pPr>
        <w:ind w:left="580" w:hanging="366"/>
        <w:jc w:val="left"/>
      </w:pPr>
      <w:rPr>
        <w:rFonts w:hint="default" w:ascii="Calibri" w:hAnsi="Calibri" w:eastAsia="Calibri" w:cs="Calibri"/>
        <w:b/>
        <w:bCs/>
        <w:spacing w:val="-1"/>
        <w:w w:val="100"/>
        <w:sz w:val="24"/>
        <w:szCs w:val="24"/>
        <w:lang w:val="zh-CN" w:eastAsia="zh-CN" w:bidi="zh-CN"/>
      </w:rPr>
    </w:lvl>
    <w:lvl w:ilvl="2" w:tentative="0">
      <w:start w:val="0"/>
      <w:numFmt w:val="bullet"/>
      <w:lvlText w:val="•"/>
      <w:lvlJc w:val="left"/>
      <w:pPr>
        <w:ind w:left="2481" w:hanging="366"/>
      </w:pPr>
      <w:rPr>
        <w:rFonts w:hint="default"/>
        <w:lang w:val="zh-CN" w:eastAsia="zh-CN" w:bidi="zh-CN"/>
      </w:rPr>
    </w:lvl>
    <w:lvl w:ilvl="3" w:tentative="0">
      <w:start w:val="0"/>
      <w:numFmt w:val="bullet"/>
      <w:lvlText w:val="•"/>
      <w:lvlJc w:val="left"/>
      <w:pPr>
        <w:ind w:left="3431" w:hanging="366"/>
      </w:pPr>
      <w:rPr>
        <w:rFonts w:hint="default"/>
        <w:lang w:val="zh-CN" w:eastAsia="zh-CN" w:bidi="zh-CN"/>
      </w:rPr>
    </w:lvl>
    <w:lvl w:ilvl="4" w:tentative="0">
      <w:start w:val="0"/>
      <w:numFmt w:val="bullet"/>
      <w:lvlText w:val="•"/>
      <w:lvlJc w:val="left"/>
      <w:pPr>
        <w:ind w:left="4382" w:hanging="366"/>
      </w:pPr>
      <w:rPr>
        <w:rFonts w:hint="default"/>
        <w:lang w:val="zh-CN" w:eastAsia="zh-CN" w:bidi="zh-CN"/>
      </w:rPr>
    </w:lvl>
    <w:lvl w:ilvl="5" w:tentative="0">
      <w:start w:val="0"/>
      <w:numFmt w:val="bullet"/>
      <w:lvlText w:val="•"/>
      <w:lvlJc w:val="left"/>
      <w:pPr>
        <w:ind w:left="5333" w:hanging="366"/>
      </w:pPr>
      <w:rPr>
        <w:rFonts w:hint="default"/>
        <w:lang w:val="zh-CN" w:eastAsia="zh-CN" w:bidi="zh-CN"/>
      </w:rPr>
    </w:lvl>
    <w:lvl w:ilvl="6" w:tentative="0">
      <w:start w:val="0"/>
      <w:numFmt w:val="bullet"/>
      <w:lvlText w:val="•"/>
      <w:lvlJc w:val="left"/>
      <w:pPr>
        <w:ind w:left="6283" w:hanging="366"/>
      </w:pPr>
      <w:rPr>
        <w:rFonts w:hint="default"/>
        <w:lang w:val="zh-CN" w:eastAsia="zh-CN" w:bidi="zh-CN"/>
      </w:rPr>
    </w:lvl>
    <w:lvl w:ilvl="7" w:tentative="0">
      <w:start w:val="0"/>
      <w:numFmt w:val="bullet"/>
      <w:lvlText w:val="•"/>
      <w:lvlJc w:val="left"/>
      <w:pPr>
        <w:ind w:left="7234" w:hanging="366"/>
      </w:pPr>
      <w:rPr>
        <w:rFonts w:hint="default"/>
        <w:lang w:val="zh-CN" w:eastAsia="zh-CN" w:bidi="zh-CN"/>
      </w:rPr>
    </w:lvl>
    <w:lvl w:ilvl="8" w:tentative="0">
      <w:start w:val="0"/>
      <w:numFmt w:val="bullet"/>
      <w:lvlText w:val="•"/>
      <w:lvlJc w:val="left"/>
      <w:pPr>
        <w:ind w:left="8185" w:hanging="366"/>
      </w:pPr>
      <w:rPr>
        <w:rFonts w:hint="default"/>
        <w:lang w:val="zh-CN" w:eastAsia="zh-CN" w:bidi="zh-CN"/>
      </w:rPr>
    </w:lvl>
  </w:abstractNum>
  <w:abstractNum w:abstractNumId="7">
    <w:nsid w:val="0248C179"/>
    <w:multiLevelType w:val="multilevel"/>
    <w:tmpl w:val="0248C179"/>
    <w:lvl w:ilvl="0" w:tentative="0">
      <w:start w:val="3"/>
      <w:numFmt w:val="lowerLetter"/>
      <w:lvlText w:val="%1."/>
      <w:lvlJc w:val="left"/>
      <w:pPr>
        <w:ind w:left="935"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54" w:hanging="241"/>
      </w:pPr>
      <w:rPr>
        <w:rFonts w:hint="default"/>
        <w:lang w:val="zh-CN" w:eastAsia="zh-CN" w:bidi="zh-CN"/>
      </w:rPr>
    </w:lvl>
    <w:lvl w:ilvl="2" w:tentative="0">
      <w:start w:val="0"/>
      <w:numFmt w:val="bullet"/>
      <w:lvlText w:val="•"/>
      <w:lvlJc w:val="left"/>
      <w:pPr>
        <w:ind w:left="2769" w:hanging="241"/>
      </w:pPr>
      <w:rPr>
        <w:rFonts w:hint="default"/>
        <w:lang w:val="zh-CN" w:eastAsia="zh-CN" w:bidi="zh-CN"/>
      </w:rPr>
    </w:lvl>
    <w:lvl w:ilvl="3" w:tentative="0">
      <w:start w:val="0"/>
      <w:numFmt w:val="bullet"/>
      <w:lvlText w:val="•"/>
      <w:lvlJc w:val="left"/>
      <w:pPr>
        <w:ind w:left="3683" w:hanging="241"/>
      </w:pPr>
      <w:rPr>
        <w:rFonts w:hint="default"/>
        <w:lang w:val="zh-CN" w:eastAsia="zh-CN" w:bidi="zh-CN"/>
      </w:rPr>
    </w:lvl>
    <w:lvl w:ilvl="4" w:tentative="0">
      <w:start w:val="0"/>
      <w:numFmt w:val="bullet"/>
      <w:lvlText w:val="•"/>
      <w:lvlJc w:val="left"/>
      <w:pPr>
        <w:ind w:left="4598" w:hanging="241"/>
      </w:pPr>
      <w:rPr>
        <w:rFonts w:hint="default"/>
        <w:lang w:val="zh-CN" w:eastAsia="zh-CN" w:bidi="zh-CN"/>
      </w:rPr>
    </w:lvl>
    <w:lvl w:ilvl="5" w:tentative="0">
      <w:start w:val="0"/>
      <w:numFmt w:val="bullet"/>
      <w:lvlText w:val="•"/>
      <w:lvlJc w:val="left"/>
      <w:pPr>
        <w:ind w:left="5513" w:hanging="241"/>
      </w:pPr>
      <w:rPr>
        <w:rFonts w:hint="default"/>
        <w:lang w:val="zh-CN" w:eastAsia="zh-CN" w:bidi="zh-CN"/>
      </w:rPr>
    </w:lvl>
    <w:lvl w:ilvl="6" w:tentative="0">
      <w:start w:val="0"/>
      <w:numFmt w:val="bullet"/>
      <w:lvlText w:val="•"/>
      <w:lvlJc w:val="left"/>
      <w:pPr>
        <w:ind w:left="6427" w:hanging="241"/>
      </w:pPr>
      <w:rPr>
        <w:rFonts w:hint="default"/>
        <w:lang w:val="zh-CN" w:eastAsia="zh-CN" w:bidi="zh-CN"/>
      </w:rPr>
    </w:lvl>
    <w:lvl w:ilvl="7" w:tentative="0">
      <w:start w:val="0"/>
      <w:numFmt w:val="bullet"/>
      <w:lvlText w:val="•"/>
      <w:lvlJc w:val="left"/>
      <w:pPr>
        <w:ind w:left="7342" w:hanging="241"/>
      </w:pPr>
      <w:rPr>
        <w:rFonts w:hint="default"/>
        <w:lang w:val="zh-CN" w:eastAsia="zh-CN" w:bidi="zh-CN"/>
      </w:rPr>
    </w:lvl>
    <w:lvl w:ilvl="8" w:tentative="0">
      <w:start w:val="0"/>
      <w:numFmt w:val="bullet"/>
      <w:lvlText w:val="•"/>
      <w:lvlJc w:val="left"/>
      <w:pPr>
        <w:ind w:left="8257" w:hanging="241"/>
      </w:pPr>
      <w:rPr>
        <w:rFonts w:hint="default"/>
        <w:lang w:val="zh-CN" w:eastAsia="zh-CN" w:bidi="zh-CN"/>
      </w:rPr>
    </w:lvl>
  </w:abstractNum>
  <w:abstractNum w:abstractNumId="8">
    <w:nsid w:val="03D62ECE"/>
    <w:multiLevelType w:val="multilevel"/>
    <w:tmpl w:val="03D62ECE"/>
    <w:lvl w:ilvl="0" w:tentative="0">
      <w:start w:val="1"/>
      <w:numFmt w:val="decimal"/>
      <w:lvlText w:val="%1）"/>
      <w:lvlJc w:val="left"/>
      <w:pPr>
        <w:ind w:left="1055"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62" w:hanging="361"/>
      </w:pPr>
      <w:rPr>
        <w:rFonts w:hint="default"/>
        <w:lang w:val="zh-CN" w:eastAsia="zh-CN" w:bidi="zh-CN"/>
      </w:rPr>
    </w:lvl>
    <w:lvl w:ilvl="2" w:tentative="0">
      <w:start w:val="0"/>
      <w:numFmt w:val="bullet"/>
      <w:lvlText w:val="•"/>
      <w:lvlJc w:val="left"/>
      <w:pPr>
        <w:ind w:left="2865" w:hanging="361"/>
      </w:pPr>
      <w:rPr>
        <w:rFonts w:hint="default"/>
        <w:lang w:val="zh-CN" w:eastAsia="zh-CN" w:bidi="zh-CN"/>
      </w:rPr>
    </w:lvl>
    <w:lvl w:ilvl="3" w:tentative="0">
      <w:start w:val="0"/>
      <w:numFmt w:val="bullet"/>
      <w:lvlText w:val="•"/>
      <w:lvlJc w:val="left"/>
      <w:pPr>
        <w:ind w:left="3767" w:hanging="361"/>
      </w:pPr>
      <w:rPr>
        <w:rFonts w:hint="default"/>
        <w:lang w:val="zh-CN" w:eastAsia="zh-CN" w:bidi="zh-CN"/>
      </w:rPr>
    </w:lvl>
    <w:lvl w:ilvl="4" w:tentative="0">
      <w:start w:val="0"/>
      <w:numFmt w:val="bullet"/>
      <w:lvlText w:val="•"/>
      <w:lvlJc w:val="left"/>
      <w:pPr>
        <w:ind w:left="4670" w:hanging="361"/>
      </w:pPr>
      <w:rPr>
        <w:rFonts w:hint="default"/>
        <w:lang w:val="zh-CN" w:eastAsia="zh-CN" w:bidi="zh-CN"/>
      </w:rPr>
    </w:lvl>
    <w:lvl w:ilvl="5" w:tentative="0">
      <w:start w:val="0"/>
      <w:numFmt w:val="bullet"/>
      <w:lvlText w:val="•"/>
      <w:lvlJc w:val="left"/>
      <w:pPr>
        <w:ind w:left="5573" w:hanging="361"/>
      </w:pPr>
      <w:rPr>
        <w:rFonts w:hint="default"/>
        <w:lang w:val="zh-CN" w:eastAsia="zh-CN" w:bidi="zh-CN"/>
      </w:rPr>
    </w:lvl>
    <w:lvl w:ilvl="6" w:tentative="0">
      <w:start w:val="0"/>
      <w:numFmt w:val="bullet"/>
      <w:lvlText w:val="•"/>
      <w:lvlJc w:val="left"/>
      <w:pPr>
        <w:ind w:left="6475" w:hanging="361"/>
      </w:pPr>
      <w:rPr>
        <w:rFonts w:hint="default"/>
        <w:lang w:val="zh-CN" w:eastAsia="zh-CN" w:bidi="zh-CN"/>
      </w:rPr>
    </w:lvl>
    <w:lvl w:ilvl="7" w:tentative="0">
      <w:start w:val="0"/>
      <w:numFmt w:val="bullet"/>
      <w:lvlText w:val="•"/>
      <w:lvlJc w:val="left"/>
      <w:pPr>
        <w:ind w:left="7378" w:hanging="361"/>
      </w:pPr>
      <w:rPr>
        <w:rFonts w:hint="default"/>
        <w:lang w:val="zh-CN" w:eastAsia="zh-CN" w:bidi="zh-CN"/>
      </w:rPr>
    </w:lvl>
    <w:lvl w:ilvl="8" w:tentative="0">
      <w:start w:val="0"/>
      <w:numFmt w:val="bullet"/>
      <w:lvlText w:val="•"/>
      <w:lvlJc w:val="left"/>
      <w:pPr>
        <w:ind w:left="8281" w:hanging="361"/>
      </w:pPr>
      <w:rPr>
        <w:rFonts w:hint="default"/>
        <w:lang w:val="zh-CN" w:eastAsia="zh-CN" w:bidi="zh-CN"/>
      </w:rPr>
    </w:lvl>
  </w:abstractNum>
  <w:abstractNum w:abstractNumId="9">
    <w:nsid w:val="25B654F3"/>
    <w:multiLevelType w:val="multilevel"/>
    <w:tmpl w:val="25B654F3"/>
    <w:lvl w:ilvl="0" w:tentative="0">
      <w:start w:val="1"/>
      <w:numFmt w:val="decimal"/>
      <w:lvlText w:val="%1）"/>
      <w:lvlJc w:val="left"/>
      <w:pPr>
        <w:ind w:left="214" w:hanging="361"/>
        <w:jc w:val="left"/>
      </w:pPr>
      <w:rPr>
        <w:rFonts w:hint="default" w:ascii="宋体" w:hAnsi="宋体" w:eastAsia="宋体" w:cs="宋体"/>
        <w:spacing w:val="-28"/>
        <w:w w:val="100"/>
        <w:sz w:val="22"/>
        <w:szCs w:val="22"/>
        <w:lang w:val="zh-CN" w:eastAsia="zh-CN" w:bidi="zh-CN"/>
      </w:rPr>
    </w:lvl>
    <w:lvl w:ilvl="1" w:tentative="0">
      <w:start w:val="0"/>
      <w:numFmt w:val="bullet"/>
      <w:lvlText w:val="•"/>
      <w:lvlJc w:val="left"/>
      <w:pPr>
        <w:ind w:left="1206" w:hanging="361"/>
      </w:pPr>
      <w:rPr>
        <w:rFonts w:hint="default"/>
        <w:lang w:val="zh-CN" w:eastAsia="zh-CN" w:bidi="zh-CN"/>
      </w:rPr>
    </w:lvl>
    <w:lvl w:ilvl="2" w:tentative="0">
      <w:start w:val="0"/>
      <w:numFmt w:val="bullet"/>
      <w:lvlText w:val="•"/>
      <w:lvlJc w:val="left"/>
      <w:pPr>
        <w:ind w:left="2193" w:hanging="361"/>
      </w:pPr>
      <w:rPr>
        <w:rFonts w:hint="default"/>
        <w:lang w:val="zh-CN" w:eastAsia="zh-CN" w:bidi="zh-CN"/>
      </w:rPr>
    </w:lvl>
    <w:lvl w:ilvl="3" w:tentative="0">
      <w:start w:val="0"/>
      <w:numFmt w:val="bullet"/>
      <w:lvlText w:val="•"/>
      <w:lvlJc w:val="left"/>
      <w:pPr>
        <w:ind w:left="3179" w:hanging="361"/>
      </w:pPr>
      <w:rPr>
        <w:rFonts w:hint="default"/>
        <w:lang w:val="zh-CN" w:eastAsia="zh-CN" w:bidi="zh-CN"/>
      </w:rPr>
    </w:lvl>
    <w:lvl w:ilvl="4" w:tentative="0">
      <w:start w:val="0"/>
      <w:numFmt w:val="bullet"/>
      <w:lvlText w:val="•"/>
      <w:lvlJc w:val="left"/>
      <w:pPr>
        <w:ind w:left="4166" w:hanging="361"/>
      </w:pPr>
      <w:rPr>
        <w:rFonts w:hint="default"/>
        <w:lang w:val="zh-CN" w:eastAsia="zh-CN" w:bidi="zh-CN"/>
      </w:rPr>
    </w:lvl>
    <w:lvl w:ilvl="5" w:tentative="0">
      <w:start w:val="0"/>
      <w:numFmt w:val="bullet"/>
      <w:lvlText w:val="•"/>
      <w:lvlJc w:val="left"/>
      <w:pPr>
        <w:ind w:left="5153" w:hanging="361"/>
      </w:pPr>
      <w:rPr>
        <w:rFonts w:hint="default"/>
        <w:lang w:val="zh-CN" w:eastAsia="zh-CN" w:bidi="zh-CN"/>
      </w:rPr>
    </w:lvl>
    <w:lvl w:ilvl="6" w:tentative="0">
      <w:start w:val="0"/>
      <w:numFmt w:val="bullet"/>
      <w:lvlText w:val="•"/>
      <w:lvlJc w:val="left"/>
      <w:pPr>
        <w:ind w:left="6139" w:hanging="361"/>
      </w:pPr>
      <w:rPr>
        <w:rFonts w:hint="default"/>
        <w:lang w:val="zh-CN" w:eastAsia="zh-CN" w:bidi="zh-CN"/>
      </w:rPr>
    </w:lvl>
    <w:lvl w:ilvl="7" w:tentative="0">
      <w:start w:val="0"/>
      <w:numFmt w:val="bullet"/>
      <w:lvlText w:val="•"/>
      <w:lvlJc w:val="left"/>
      <w:pPr>
        <w:ind w:left="7126" w:hanging="361"/>
      </w:pPr>
      <w:rPr>
        <w:rFonts w:hint="default"/>
        <w:lang w:val="zh-CN" w:eastAsia="zh-CN" w:bidi="zh-CN"/>
      </w:rPr>
    </w:lvl>
    <w:lvl w:ilvl="8" w:tentative="0">
      <w:start w:val="0"/>
      <w:numFmt w:val="bullet"/>
      <w:lvlText w:val="•"/>
      <w:lvlJc w:val="left"/>
      <w:pPr>
        <w:ind w:left="8113" w:hanging="361"/>
      </w:pPr>
      <w:rPr>
        <w:rFonts w:hint="default"/>
        <w:lang w:val="zh-CN" w:eastAsia="zh-CN" w:bidi="zh-CN"/>
      </w:rPr>
    </w:lvl>
  </w:abstractNum>
  <w:abstractNum w:abstractNumId="10">
    <w:nsid w:val="2A8F537B"/>
    <w:multiLevelType w:val="multilevel"/>
    <w:tmpl w:val="2A8F537B"/>
    <w:lvl w:ilvl="0" w:tentative="0">
      <w:start w:val="1"/>
      <w:numFmt w:val="decimal"/>
      <w:lvlText w:val="%1）"/>
      <w:lvlJc w:val="left"/>
      <w:pPr>
        <w:ind w:left="1055"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62" w:hanging="361"/>
      </w:pPr>
      <w:rPr>
        <w:rFonts w:hint="default"/>
        <w:lang w:val="zh-CN" w:eastAsia="zh-CN" w:bidi="zh-CN"/>
      </w:rPr>
    </w:lvl>
    <w:lvl w:ilvl="2" w:tentative="0">
      <w:start w:val="0"/>
      <w:numFmt w:val="bullet"/>
      <w:lvlText w:val="•"/>
      <w:lvlJc w:val="left"/>
      <w:pPr>
        <w:ind w:left="2865" w:hanging="361"/>
      </w:pPr>
      <w:rPr>
        <w:rFonts w:hint="default"/>
        <w:lang w:val="zh-CN" w:eastAsia="zh-CN" w:bidi="zh-CN"/>
      </w:rPr>
    </w:lvl>
    <w:lvl w:ilvl="3" w:tentative="0">
      <w:start w:val="0"/>
      <w:numFmt w:val="bullet"/>
      <w:lvlText w:val="•"/>
      <w:lvlJc w:val="left"/>
      <w:pPr>
        <w:ind w:left="3767" w:hanging="361"/>
      </w:pPr>
      <w:rPr>
        <w:rFonts w:hint="default"/>
        <w:lang w:val="zh-CN" w:eastAsia="zh-CN" w:bidi="zh-CN"/>
      </w:rPr>
    </w:lvl>
    <w:lvl w:ilvl="4" w:tentative="0">
      <w:start w:val="0"/>
      <w:numFmt w:val="bullet"/>
      <w:lvlText w:val="•"/>
      <w:lvlJc w:val="left"/>
      <w:pPr>
        <w:ind w:left="4670" w:hanging="361"/>
      </w:pPr>
      <w:rPr>
        <w:rFonts w:hint="default"/>
        <w:lang w:val="zh-CN" w:eastAsia="zh-CN" w:bidi="zh-CN"/>
      </w:rPr>
    </w:lvl>
    <w:lvl w:ilvl="5" w:tentative="0">
      <w:start w:val="0"/>
      <w:numFmt w:val="bullet"/>
      <w:lvlText w:val="•"/>
      <w:lvlJc w:val="left"/>
      <w:pPr>
        <w:ind w:left="5573" w:hanging="361"/>
      </w:pPr>
      <w:rPr>
        <w:rFonts w:hint="default"/>
        <w:lang w:val="zh-CN" w:eastAsia="zh-CN" w:bidi="zh-CN"/>
      </w:rPr>
    </w:lvl>
    <w:lvl w:ilvl="6" w:tentative="0">
      <w:start w:val="0"/>
      <w:numFmt w:val="bullet"/>
      <w:lvlText w:val="•"/>
      <w:lvlJc w:val="left"/>
      <w:pPr>
        <w:ind w:left="6475" w:hanging="361"/>
      </w:pPr>
      <w:rPr>
        <w:rFonts w:hint="default"/>
        <w:lang w:val="zh-CN" w:eastAsia="zh-CN" w:bidi="zh-CN"/>
      </w:rPr>
    </w:lvl>
    <w:lvl w:ilvl="7" w:tentative="0">
      <w:start w:val="0"/>
      <w:numFmt w:val="bullet"/>
      <w:lvlText w:val="•"/>
      <w:lvlJc w:val="left"/>
      <w:pPr>
        <w:ind w:left="7378" w:hanging="361"/>
      </w:pPr>
      <w:rPr>
        <w:rFonts w:hint="default"/>
        <w:lang w:val="zh-CN" w:eastAsia="zh-CN" w:bidi="zh-CN"/>
      </w:rPr>
    </w:lvl>
    <w:lvl w:ilvl="8" w:tentative="0">
      <w:start w:val="0"/>
      <w:numFmt w:val="bullet"/>
      <w:lvlText w:val="•"/>
      <w:lvlJc w:val="left"/>
      <w:pPr>
        <w:ind w:left="8281" w:hanging="361"/>
      </w:pPr>
      <w:rPr>
        <w:rFonts w:hint="default"/>
        <w:lang w:val="zh-CN" w:eastAsia="zh-CN" w:bidi="zh-CN"/>
      </w:rPr>
    </w:lvl>
  </w:abstractNum>
  <w:abstractNum w:abstractNumId="11">
    <w:nsid w:val="59ADCABA"/>
    <w:multiLevelType w:val="multilevel"/>
    <w:tmpl w:val="59ADCABA"/>
    <w:lvl w:ilvl="0" w:tentative="0">
      <w:start w:val="1"/>
      <w:numFmt w:val="decimal"/>
      <w:lvlText w:val="%1)"/>
      <w:lvlJc w:val="left"/>
      <w:pPr>
        <w:ind w:left="934" w:hanging="360"/>
        <w:jc w:val="left"/>
      </w:pPr>
      <w:rPr>
        <w:rFonts w:hint="default" w:ascii="Calibri" w:hAnsi="Calibri" w:eastAsia="Calibri" w:cs="Calibri"/>
        <w:spacing w:val="-1"/>
        <w:w w:val="100"/>
        <w:sz w:val="24"/>
        <w:szCs w:val="24"/>
        <w:lang w:val="zh-CN" w:eastAsia="zh-CN" w:bidi="zh-CN"/>
      </w:rPr>
    </w:lvl>
    <w:lvl w:ilvl="1" w:tentative="0">
      <w:start w:val="1"/>
      <w:numFmt w:val="decimal"/>
      <w:lvlText w:val="（%2）"/>
      <w:lvlJc w:val="left"/>
      <w:pPr>
        <w:ind w:left="1295" w:hanging="60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276" w:hanging="601"/>
      </w:pPr>
      <w:rPr>
        <w:rFonts w:hint="default"/>
        <w:lang w:val="zh-CN" w:eastAsia="zh-CN" w:bidi="zh-CN"/>
      </w:rPr>
    </w:lvl>
    <w:lvl w:ilvl="3" w:tentative="0">
      <w:start w:val="0"/>
      <w:numFmt w:val="bullet"/>
      <w:lvlText w:val="•"/>
      <w:lvlJc w:val="left"/>
      <w:pPr>
        <w:ind w:left="3252" w:hanging="601"/>
      </w:pPr>
      <w:rPr>
        <w:rFonts w:hint="default"/>
        <w:lang w:val="zh-CN" w:eastAsia="zh-CN" w:bidi="zh-CN"/>
      </w:rPr>
    </w:lvl>
    <w:lvl w:ilvl="4" w:tentative="0">
      <w:start w:val="0"/>
      <w:numFmt w:val="bullet"/>
      <w:lvlText w:val="•"/>
      <w:lvlJc w:val="left"/>
      <w:pPr>
        <w:ind w:left="4228" w:hanging="601"/>
      </w:pPr>
      <w:rPr>
        <w:rFonts w:hint="default"/>
        <w:lang w:val="zh-CN" w:eastAsia="zh-CN" w:bidi="zh-CN"/>
      </w:rPr>
    </w:lvl>
    <w:lvl w:ilvl="5" w:tentative="0">
      <w:start w:val="0"/>
      <w:numFmt w:val="bullet"/>
      <w:lvlText w:val="•"/>
      <w:lvlJc w:val="left"/>
      <w:pPr>
        <w:ind w:left="5205" w:hanging="601"/>
      </w:pPr>
      <w:rPr>
        <w:rFonts w:hint="default"/>
        <w:lang w:val="zh-CN" w:eastAsia="zh-CN" w:bidi="zh-CN"/>
      </w:rPr>
    </w:lvl>
    <w:lvl w:ilvl="6" w:tentative="0">
      <w:start w:val="0"/>
      <w:numFmt w:val="bullet"/>
      <w:lvlText w:val="•"/>
      <w:lvlJc w:val="left"/>
      <w:pPr>
        <w:ind w:left="6181" w:hanging="601"/>
      </w:pPr>
      <w:rPr>
        <w:rFonts w:hint="default"/>
        <w:lang w:val="zh-CN" w:eastAsia="zh-CN" w:bidi="zh-CN"/>
      </w:rPr>
    </w:lvl>
    <w:lvl w:ilvl="7" w:tentative="0">
      <w:start w:val="0"/>
      <w:numFmt w:val="bullet"/>
      <w:lvlText w:val="•"/>
      <w:lvlJc w:val="left"/>
      <w:pPr>
        <w:ind w:left="7157" w:hanging="601"/>
      </w:pPr>
      <w:rPr>
        <w:rFonts w:hint="default"/>
        <w:lang w:val="zh-CN" w:eastAsia="zh-CN" w:bidi="zh-CN"/>
      </w:rPr>
    </w:lvl>
    <w:lvl w:ilvl="8" w:tentative="0">
      <w:start w:val="0"/>
      <w:numFmt w:val="bullet"/>
      <w:lvlText w:val="•"/>
      <w:lvlJc w:val="left"/>
      <w:pPr>
        <w:ind w:left="8133" w:hanging="601"/>
      </w:pPr>
      <w:rPr>
        <w:rFonts w:hint="default"/>
        <w:lang w:val="zh-CN" w:eastAsia="zh-CN" w:bidi="zh-CN"/>
      </w:rPr>
    </w:lvl>
  </w:abstractNum>
  <w:abstractNum w:abstractNumId="12">
    <w:nsid w:val="5A241D34"/>
    <w:multiLevelType w:val="multilevel"/>
    <w:tmpl w:val="5A241D34"/>
    <w:lvl w:ilvl="0" w:tentative="0">
      <w:start w:val="1"/>
      <w:numFmt w:val="decimal"/>
      <w:lvlText w:val="%1）"/>
      <w:lvlJc w:val="left"/>
      <w:pPr>
        <w:ind w:left="214" w:hanging="363"/>
        <w:jc w:val="left"/>
      </w:pPr>
      <w:rPr>
        <w:rFonts w:hint="default" w:ascii="Calibri" w:hAnsi="Calibri" w:eastAsia="Calibri" w:cs="Calibri"/>
        <w:spacing w:val="-102"/>
        <w:w w:val="100"/>
        <w:sz w:val="22"/>
        <w:szCs w:val="22"/>
        <w:lang w:val="zh-CN" w:eastAsia="zh-CN" w:bidi="zh-CN"/>
      </w:rPr>
    </w:lvl>
    <w:lvl w:ilvl="1" w:tentative="0">
      <w:start w:val="0"/>
      <w:numFmt w:val="bullet"/>
      <w:lvlText w:val="•"/>
      <w:lvlJc w:val="left"/>
      <w:pPr>
        <w:ind w:left="1206" w:hanging="363"/>
      </w:pPr>
      <w:rPr>
        <w:rFonts w:hint="default"/>
        <w:lang w:val="zh-CN" w:eastAsia="zh-CN" w:bidi="zh-CN"/>
      </w:rPr>
    </w:lvl>
    <w:lvl w:ilvl="2" w:tentative="0">
      <w:start w:val="0"/>
      <w:numFmt w:val="bullet"/>
      <w:lvlText w:val="•"/>
      <w:lvlJc w:val="left"/>
      <w:pPr>
        <w:ind w:left="2193" w:hanging="363"/>
      </w:pPr>
      <w:rPr>
        <w:rFonts w:hint="default"/>
        <w:lang w:val="zh-CN" w:eastAsia="zh-CN" w:bidi="zh-CN"/>
      </w:rPr>
    </w:lvl>
    <w:lvl w:ilvl="3" w:tentative="0">
      <w:start w:val="0"/>
      <w:numFmt w:val="bullet"/>
      <w:lvlText w:val="•"/>
      <w:lvlJc w:val="left"/>
      <w:pPr>
        <w:ind w:left="3179" w:hanging="363"/>
      </w:pPr>
      <w:rPr>
        <w:rFonts w:hint="default"/>
        <w:lang w:val="zh-CN" w:eastAsia="zh-CN" w:bidi="zh-CN"/>
      </w:rPr>
    </w:lvl>
    <w:lvl w:ilvl="4" w:tentative="0">
      <w:start w:val="0"/>
      <w:numFmt w:val="bullet"/>
      <w:lvlText w:val="•"/>
      <w:lvlJc w:val="left"/>
      <w:pPr>
        <w:ind w:left="4166" w:hanging="363"/>
      </w:pPr>
      <w:rPr>
        <w:rFonts w:hint="default"/>
        <w:lang w:val="zh-CN" w:eastAsia="zh-CN" w:bidi="zh-CN"/>
      </w:rPr>
    </w:lvl>
    <w:lvl w:ilvl="5" w:tentative="0">
      <w:start w:val="0"/>
      <w:numFmt w:val="bullet"/>
      <w:lvlText w:val="•"/>
      <w:lvlJc w:val="left"/>
      <w:pPr>
        <w:ind w:left="5153" w:hanging="363"/>
      </w:pPr>
      <w:rPr>
        <w:rFonts w:hint="default"/>
        <w:lang w:val="zh-CN" w:eastAsia="zh-CN" w:bidi="zh-CN"/>
      </w:rPr>
    </w:lvl>
    <w:lvl w:ilvl="6" w:tentative="0">
      <w:start w:val="0"/>
      <w:numFmt w:val="bullet"/>
      <w:lvlText w:val="•"/>
      <w:lvlJc w:val="left"/>
      <w:pPr>
        <w:ind w:left="6139" w:hanging="363"/>
      </w:pPr>
      <w:rPr>
        <w:rFonts w:hint="default"/>
        <w:lang w:val="zh-CN" w:eastAsia="zh-CN" w:bidi="zh-CN"/>
      </w:rPr>
    </w:lvl>
    <w:lvl w:ilvl="7" w:tentative="0">
      <w:start w:val="0"/>
      <w:numFmt w:val="bullet"/>
      <w:lvlText w:val="•"/>
      <w:lvlJc w:val="left"/>
      <w:pPr>
        <w:ind w:left="7126" w:hanging="363"/>
      </w:pPr>
      <w:rPr>
        <w:rFonts w:hint="default"/>
        <w:lang w:val="zh-CN" w:eastAsia="zh-CN" w:bidi="zh-CN"/>
      </w:rPr>
    </w:lvl>
    <w:lvl w:ilvl="8" w:tentative="0">
      <w:start w:val="0"/>
      <w:numFmt w:val="bullet"/>
      <w:lvlText w:val="•"/>
      <w:lvlJc w:val="left"/>
      <w:pPr>
        <w:ind w:left="8113" w:hanging="363"/>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1055"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62" w:hanging="361"/>
      </w:pPr>
      <w:rPr>
        <w:rFonts w:hint="default"/>
        <w:lang w:val="zh-CN" w:eastAsia="zh-CN" w:bidi="zh-CN"/>
      </w:rPr>
    </w:lvl>
    <w:lvl w:ilvl="2" w:tentative="0">
      <w:start w:val="0"/>
      <w:numFmt w:val="bullet"/>
      <w:lvlText w:val="•"/>
      <w:lvlJc w:val="left"/>
      <w:pPr>
        <w:ind w:left="2865" w:hanging="361"/>
      </w:pPr>
      <w:rPr>
        <w:rFonts w:hint="default"/>
        <w:lang w:val="zh-CN" w:eastAsia="zh-CN" w:bidi="zh-CN"/>
      </w:rPr>
    </w:lvl>
    <w:lvl w:ilvl="3" w:tentative="0">
      <w:start w:val="0"/>
      <w:numFmt w:val="bullet"/>
      <w:lvlText w:val="•"/>
      <w:lvlJc w:val="left"/>
      <w:pPr>
        <w:ind w:left="3767" w:hanging="361"/>
      </w:pPr>
      <w:rPr>
        <w:rFonts w:hint="default"/>
        <w:lang w:val="zh-CN" w:eastAsia="zh-CN" w:bidi="zh-CN"/>
      </w:rPr>
    </w:lvl>
    <w:lvl w:ilvl="4" w:tentative="0">
      <w:start w:val="0"/>
      <w:numFmt w:val="bullet"/>
      <w:lvlText w:val="•"/>
      <w:lvlJc w:val="left"/>
      <w:pPr>
        <w:ind w:left="4670" w:hanging="361"/>
      </w:pPr>
      <w:rPr>
        <w:rFonts w:hint="default"/>
        <w:lang w:val="zh-CN" w:eastAsia="zh-CN" w:bidi="zh-CN"/>
      </w:rPr>
    </w:lvl>
    <w:lvl w:ilvl="5" w:tentative="0">
      <w:start w:val="0"/>
      <w:numFmt w:val="bullet"/>
      <w:lvlText w:val="•"/>
      <w:lvlJc w:val="left"/>
      <w:pPr>
        <w:ind w:left="5573" w:hanging="361"/>
      </w:pPr>
      <w:rPr>
        <w:rFonts w:hint="default"/>
        <w:lang w:val="zh-CN" w:eastAsia="zh-CN" w:bidi="zh-CN"/>
      </w:rPr>
    </w:lvl>
    <w:lvl w:ilvl="6" w:tentative="0">
      <w:start w:val="0"/>
      <w:numFmt w:val="bullet"/>
      <w:lvlText w:val="•"/>
      <w:lvlJc w:val="left"/>
      <w:pPr>
        <w:ind w:left="6475" w:hanging="361"/>
      </w:pPr>
      <w:rPr>
        <w:rFonts w:hint="default"/>
        <w:lang w:val="zh-CN" w:eastAsia="zh-CN" w:bidi="zh-CN"/>
      </w:rPr>
    </w:lvl>
    <w:lvl w:ilvl="7" w:tentative="0">
      <w:start w:val="0"/>
      <w:numFmt w:val="bullet"/>
      <w:lvlText w:val="•"/>
      <w:lvlJc w:val="left"/>
      <w:pPr>
        <w:ind w:left="7378" w:hanging="361"/>
      </w:pPr>
      <w:rPr>
        <w:rFonts w:hint="default"/>
        <w:lang w:val="zh-CN" w:eastAsia="zh-CN" w:bidi="zh-CN"/>
      </w:rPr>
    </w:lvl>
    <w:lvl w:ilvl="8" w:tentative="0">
      <w:start w:val="0"/>
      <w:numFmt w:val="bullet"/>
      <w:lvlText w:val="•"/>
      <w:lvlJc w:val="left"/>
      <w:pPr>
        <w:ind w:left="8281" w:hanging="361"/>
      </w:pPr>
      <w:rPr>
        <w:rFonts w:hint="default"/>
        <w:lang w:val="zh-CN" w:eastAsia="zh-CN" w:bidi="zh-CN"/>
      </w:rPr>
    </w:lvl>
  </w:abstractNum>
  <w:num w:numId="1">
    <w:abstractNumId w:val="5"/>
  </w:num>
  <w:num w:numId="2">
    <w:abstractNumId w:val="6"/>
  </w:num>
  <w:num w:numId="3">
    <w:abstractNumId w:val="4"/>
  </w:num>
  <w:num w:numId="4">
    <w:abstractNumId w:val="11"/>
  </w:num>
  <w:num w:numId="5">
    <w:abstractNumId w:val="2"/>
  </w:num>
  <w:num w:numId="6">
    <w:abstractNumId w:val="1"/>
  </w:num>
  <w:num w:numId="7">
    <w:abstractNumId w:val="8"/>
  </w:num>
  <w:num w:numId="8">
    <w:abstractNumId w:val="9"/>
  </w:num>
  <w:num w:numId="9">
    <w:abstractNumId w:val="13"/>
  </w:num>
  <w:num w:numId="10">
    <w:abstractNumId w:val="7"/>
  </w:num>
  <w:num w:numId="11">
    <w:abstractNumId w:val="0"/>
  </w:num>
  <w:num w:numId="12">
    <w:abstractNumId w:val="1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DD7426B"/>
    <w:rsid w:val="368B2F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440" w:right="2457"/>
      <w:jc w:val="center"/>
      <w:outlineLvl w:val="1"/>
    </w:pPr>
    <w:rPr>
      <w:rFonts w:ascii="黑体" w:hAnsi="黑体" w:eastAsia="黑体" w:cs="黑体"/>
      <w:b/>
      <w:bCs/>
      <w:sz w:val="28"/>
      <w:szCs w:val="28"/>
      <w:lang w:val="zh-CN" w:eastAsia="zh-CN" w:bidi="zh-CN"/>
    </w:rPr>
  </w:style>
  <w:style w:type="paragraph" w:styleId="3">
    <w:name w:val="heading 2"/>
    <w:basedOn w:val="1"/>
    <w:next w:val="1"/>
    <w:qFormat/>
    <w:uiPriority w:val="1"/>
    <w:pPr>
      <w:ind w:left="696"/>
      <w:outlineLvl w:val="2"/>
    </w:pPr>
    <w:rPr>
      <w:rFonts w:ascii="宋体" w:hAnsi="宋体" w:eastAsia="宋体" w:cs="宋体"/>
      <w:b/>
      <w:bCs/>
      <w:sz w:val="24"/>
      <w:szCs w:val="24"/>
      <w:lang w:val="zh-CN" w:eastAsia="zh-CN" w:bidi="zh-CN"/>
    </w:rPr>
  </w:style>
  <w:style w:type="character" w:default="1" w:styleId="5">
    <w:name w:val="Default Paragraph Font"/>
    <w:semiHidden/>
    <w:unhideWhenUsed/>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zh-CN" w:eastAsia="zh-CN" w:bidi="zh-CN"/>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ind w:left="214" w:hanging="361"/>
    </w:pPr>
    <w:rPr>
      <w:rFonts w:ascii="宋体" w:hAnsi="宋体" w:eastAsia="宋体" w:cs="宋体"/>
      <w:lang w:val="zh-CN" w:eastAsia="zh-CN" w:bidi="zh-CN"/>
    </w:rPr>
  </w:style>
  <w:style w:type="paragraph" w:customStyle="1" w:styleId="9">
    <w:name w:val="Table Paragraph"/>
    <w:basedOn w:val="1"/>
    <w:qFormat/>
    <w:uiPriority w:val="1"/>
    <w:pPr>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26"/>
    <customShpInfo spid="_x0000_s1034"/>
    <customShpInfo spid="_x0000_s1035"/>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2019-09-30T05:06:00Z</dcterms:created>
  <dc:creator>hp</dc:creator>
  <cp:lastModifiedBy>^O^珏</cp:lastModifiedBy>
  <dcterms:modified xsi:type="dcterms:W3CDTF">2019-09-30T06:25:26Z</dcterms:modified>
  <dc:title>2011年度公司人力资源工作总结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Acrobat PDFMaker 17 Word 版</vt:lpwstr>
  </property>
  <property fmtid="{D5CDD505-2E9C-101B-9397-08002B2CF9AE}" pid="4" name="LastSaved">
    <vt:filetime>2019-09-30T00:00:00Z</vt:filetime>
  </property>
  <property fmtid="{D5CDD505-2E9C-101B-9397-08002B2CF9AE}" pid="5" name="KSOProductBuildVer">
    <vt:lpwstr>2052-10.1.0.7698</vt:lpwstr>
  </property>
</Properties>
</file>