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
        <w:ind w:left="0"/>
        <w:rPr>
          <w:rFonts w:ascii="Times New Roman"/>
          <w:sz w:val="6"/>
        </w:rPr>
      </w:pPr>
    </w:p>
    <w:p>
      <w:pPr>
        <w:pStyle w:val="2"/>
        <w:spacing w:line="20" w:lineRule="exact"/>
        <w:ind w:left="113"/>
        <w:rPr>
          <w:rFonts w:ascii="Times New Roman"/>
          <w:sz w:val="2"/>
        </w:rPr>
      </w:pPr>
      <w:r>
        <w:rPr>
          <w:rFonts w:ascii="Times New Roman"/>
          <w:sz w:val="2"/>
        </w:rPr>
        <w:pict>
          <v:group id="_x0000_s1026" o:spid="_x0000_s1026" o:spt="203" style="height:0.4pt;width:434.7pt;" coordsize="8694,8">
            <o:lock v:ext="edit"/>
            <v:line id="_x0000_s1027" o:spid="_x0000_s1027" o:spt="20" style="position:absolute;left:0;top:4;height:0;width:8693;" stroked="t" coordsize="21600,21600">
              <v:path arrowok="t"/>
              <v:fill focussize="0,0"/>
              <v:stroke weight="0.4pt" color="#000000"/>
              <v:imagedata o:title=""/>
              <o:lock v:ext="edit"/>
            </v:line>
            <w10:wrap type="none"/>
            <w10:anchorlock/>
          </v:group>
        </w:pict>
      </w:r>
    </w:p>
    <w:p>
      <w:pPr>
        <w:spacing w:before="0" w:line="728" w:lineRule="exact"/>
        <w:ind w:left="103" w:right="0" w:firstLine="0"/>
        <w:jc w:val="center"/>
        <w:rPr>
          <w:b/>
          <w:sz w:val="40"/>
        </w:rPr>
      </w:pPr>
      <w:bookmarkStart w:id="0" w:name="_GoBack"/>
      <w:bookmarkEnd w:id="0"/>
      <w:r>
        <w:rPr>
          <w:b/>
          <w:sz w:val="40"/>
        </w:rPr>
        <w:t>通过员工习惯如何打造企业文化</w:t>
      </w:r>
    </w:p>
    <w:p>
      <w:pPr>
        <w:pStyle w:val="2"/>
        <w:spacing w:before="15"/>
        <w:ind w:left="0"/>
        <w:rPr>
          <w:b/>
          <w:sz w:val="31"/>
        </w:rPr>
      </w:pPr>
    </w:p>
    <w:p>
      <w:pPr>
        <w:pStyle w:val="2"/>
        <w:spacing w:line="336" w:lineRule="auto"/>
        <w:ind w:right="114" w:firstLine="600"/>
      </w:pPr>
      <w:r>
        <w:rPr>
          <w:spacing w:val="-10"/>
        </w:rPr>
        <w:t>一个企业有两个轮子，一个是制度，一个是企业文化。制度就是那些明文写出</w:t>
      </w:r>
      <w:r>
        <w:rPr>
          <w:spacing w:val="-6"/>
        </w:rPr>
        <w:t>来的、大家一定要执行的，甚至要去稽核的项目;而企业文化则是无法形之于文的。如果说制度是圈内的那么所有圈外的就是企业文化。一般来说，所有的管理问题在找不到答案的时候，就被归结为企业文化。</w:t>
      </w:r>
    </w:p>
    <w:p>
      <w:pPr>
        <w:pStyle w:val="2"/>
        <w:spacing w:line="333" w:lineRule="auto"/>
        <w:ind w:right="236" w:firstLine="480"/>
        <w:jc w:val="both"/>
      </w:pPr>
      <w:r>
        <w:t>企业文化是企业的灵魂，是推动企业发展的不竭动力。它包含着非常丰富的内容，其核心是企业的精神和价值观。这里的价值观不是泛指企业管理中的各种文化现象，而是企业或企业中的员工在从事商品生产与经营中所持有的价值观念。</w:t>
      </w:r>
    </w:p>
    <w:p>
      <w:pPr>
        <w:pStyle w:val="2"/>
        <w:spacing w:before="16"/>
        <w:ind w:left="0"/>
        <w:rPr>
          <w:sz w:val="33"/>
        </w:rPr>
      </w:pPr>
    </w:p>
    <w:p>
      <w:pPr>
        <w:pStyle w:val="2"/>
        <w:ind w:left="621"/>
      </w:pPr>
      <w:r>
        <w:t>【案例】</w:t>
      </w:r>
    </w:p>
    <w:p>
      <w:pPr>
        <w:pStyle w:val="2"/>
        <w:spacing w:before="174" w:line="336" w:lineRule="auto"/>
        <w:ind w:right="232" w:firstLine="480"/>
        <w:jc w:val="both"/>
      </w:pPr>
      <w:r>
        <w:rPr>
          <w:spacing w:val="-1"/>
        </w:rPr>
        <w:t>红蜻蜓公司的总经理钱金波这么认为：企业文化的力量体现在两个方面，一是监督力，二是止滑力。文化是一种认同，假如一个企业已经形成了良好的风气，如果有员工的行为和企业的文化不符，就会有人提醒他，告诉他应该怎么做，这种善意的提醒就是一种融入日常生活中的监督。止滑力就像人，身体好的时候没有任何区别。但如果大家感冒了，有的人可能三天就好了，有的人可能要七天才好。特别是在企业困难的时候，有良好企业文化的员工，绝对不会在企业下滑的时候说：老</w:t>
      </w:r>
      <w:r>
        <w:rPr>
          <w:spacing w:val="1"/>
        </w:rPr>
        <w:t xml:space="preserve">板，现在你有困难，我要走了。靠制度约束可以让执行者做到 </w:t>
      </w:r>
      <w:r>
        <w:t>60 分，你也说不出</w:t>
      </w:r>
    </w:p>
    <w:p>
      <w:pPr>
        <w:pStyle w:val="2"/>
        <w:spacing w:line="429" w:lineRule="exact"/>
      </w:pPr>
      <w:r>
        <w:t>什么来，但注重了企业文化的强化，同样的人、同样的条件、同样的方法，可能会</w:t>
      </w:r>
    </w:p>
    <w:p>
      <w:pPr>
        <w:spacing w:after="0" w:line="429" w:lineRule="exact"/>
        <w:sectPr>
          <w:headerReference r:id="rId3" w:type="default"/>
          <w:footerReference r:id="rId4" w:type="default"/>
          <w:type w:val="continuous"/>
          <w:pgSz w:w="12240" w:h="15840"/>
          <w:pgMar w:top="1700" w:right="1560" w:bottom="2000" w:left="1660" w:header="720" w:footer="1816" w:gutter="0"/>
        </w:sectPr>
      </w:pPr>
    </w:p>
    <w:p>
      <w:pPr>
        <w:pStyle w:val="2"/>
        <w:spacing w:before="2"/>
        <w:ind w:left="0"/>
        <w:rPr>
          <w:sz w:val="4"/>
        </w:rPr>
      </w:pPr>
    </w:p>
    <w:p>
      <w:pPr>
        <w:pStyle w:val="2"/>
        <w:spacing w:line="20" w:lineRule="exact"/>
        <w:ind w:left="113"/>
        <w:rPr>
          <w:sz w:val="2"/>
        </w:rPr>
      </w:pPr>
      <w:r>
        <w:rPr>
          <w:sz w:val="2"/>
        </w:rPr>
        <w:pict>
          <v:group id="_x0000_s1028" o:spid="_x0000_s1028" o:spt="203" style="height:0.4pt;width:434.7pt;" coordsize="8694,8">
            <o:lock v:ext="edit"/>
            <v:line id="_x0000_s1029" o:spid="_x0000_s1029" o:spt="20" style="position:absolute;left:0;top:4;height:0;width:8693;" stroked="t" coordsize="21600,21600">
              <v:path arrowok="t"/>
              <v:fill focussize="0,0"/>
              <v:stroke weight="0.4pt" color="#000000"/>
              <v:imagedata o:title=""/>
              <o:lock v:ext="edit"/>
            </v:line>
            <w10:wrap type="none"/>
            <w10:anchorlock/>
          </v:group>
        </w:pict>
      </w:r>
    </w:p>
    <w:p>
      <w:pPr>
        <w:pStyle w:val="2"/>
        <w:spacing w:line="336" w:lineRule="auto"/>
        <w:ind w:right="231"/>
        <w:jc w:val="both"/>
      </w:pPr>
      <w:r>
        <w:rPr>
          <w:spacing w:val="-3"/>
        </w:rPr>
        <w:t>取得 80</w:t>
      </w:r>
      <w:r>
        <w:rPr>
          <w:spacing w:val="-15"/>
        </w:rPr>
        <w:t xml:space="preserve"> 分、</w:t>
      </w:r>
      <w:r>
        <w:rPr>
          <w:spacing w:val="-3"/>
        </w:rPr>
        <w:t>90</w:t>
      </w:r>
      <w:r>
        <w:rPr>
          <w:spacing w:val="-8"/>
        </w:rPr>
        <w:t xml:space="preserve"> 分的效果。文化是团队求同存异的底线,是一条不可逾越的精神“高</w:t>
      </w:r>
      <w:r>
        <w:rPr>
          <w:spacing w:val="-1"/>
        </w:rPr>
        <w:t>压线”。这是一个“铁律”。对于企业文化的研究至今还没有提出具体的、可操作性的方法。所以，从员工习惯入手找到了一条务实的、可操作的门道，那就是通过塑造员工习惯来打造企业文化。因为符合企业运营目的的员工习惯就是企业文化。从习惯入手做好团队工作。习惯是企业文化，企业的管理者要学会从企业文化、从习惯入手去为自己的团队工作，只有先落实了这个入手点，其他的管理理念和方法才有可能奏效。企业文化和习惯就像一辆汽车的惯性一样，假设你要去推动一辆没有发动机的汽车，因为惯性很大，根本无法推动它。所以，习惯不改变、企业文化</w:t>
      </w:r>
      <w:r>
        <w:t>不改变，企业的管理者特别是新任的管理者就无法对团队进行有效管理。</w:t>
      </w:r>
    </w:p>
    <w:p>
      <w:pPr>
        <w:pStyle w:val="2"/>
        <w:spacing w:before="15"/>
        <w:ind w:left="0"/>
        <w:rPr>
          <w:sz w:val="32"/>
        </w:rPr>
      </w:pPr>
    </w:p>
    <w:p>
      <w:pPr>
        <w:pStyle w:val="2"/>
        <w:ind w:left="621"/>
      </w:pPr>
      <w:r>
        <w:t>【案例】</w:t>
      </w:r>
    </w:p>
    <w:p>
      <w:pPr>
        <w:pStyle w:val="2"/>
        <w:spacing w:before="174" w:line="336" w:lineRule="auto"/>
        <w:ind w:right="118" w:firstLine="480"/>
      </w:pPr>
      <w:r>
        <w:t>某天某外企的两个部门经理同时去找总经理裁断，这两个经理一个是生产模具的，另一个是使用模具的。两个经理各执一词，一个说：“你自己来拉。”另一个则说：“你给我送过来。”这个外资企业的老板对这两位经理说：“你们先回去， 一小时以后我来帮你们拉。”言外之意是一小时以后两个经理都不必呆在公司了。</w:t>
      </w:r>
      <w:r>
        <w:rPr>
          <w:spacing w:val="-11"/>
        </w:rPr>
        <w:t>类似情况在很多企业都存在，这其实就是一个企业文化或者说员工行为习惯的问题。</w:t>
      </w:r>
      <w:r>
        <w:t>人们对这个案例的认识不尽相同，有人认为应该先确定一种制度，还有人认为对那</w:t>
      </w:r>
      <w:r>
        <w:rPr>
          <w:spacing w:val="3"/>
        </w:rPr>
        <w:t xml:space="preserve">两位经理应该各打 </w:t>
      </w:r>
      <w:r>
        <w:t>50 大板，甚至还有人认为“拉一次没关系，但是拉一次就永远是我的部门来拉了”。</w:t>
      </w:r>
    </w:p>
    <w:p>
      <w:pPr>
        <w:spacing w:after="0" w:line="336" w:lineRule="auto"/>
        <w:sectPr>
          <w:pgSz w:w="12240" w:h="15840"/>
          <w:pgMar w:top="1700" w:right="1560" w:bottom="2000" w:left="1660" w:header="720" w:footer="1816" w:gutter="0"/>
        </w:sectPr>
      </w:pPr>
    </w:p>
    <w:p>
      <w:pPr>
        <w:pStyle w:val="2"/>
        <w:spacing w:before="2"/>
        <w:ind w:left="0"/>
        <w:rPr>
          <w:sz w:val="4"/>
        </w:rPr>
      </w:pPr>
    </w:p>
    <w:p>
      <w:pPr>
        <w:pStyle w:val="2"/>
        <w:spacing w:line="20" w:lineRule="exact"/>
        <w:ind w:left="113"/>
        <w:rPr>
          <w:sz w:val="2"/>
        </w:rPr>
      </w:pPr>
      <w:r>
        <w:rPr>
          <w:sz w:val="2"/>
        </w:rPr>
        <w:pict>
          <v:group id="_x0000_s1030" o:spid="_x0000_s1030" o:spt="203" style="height:0.4pt;width:434.7pt;" coordsize="8694,8">
            <o:lock v:ext="edit"/>
            <v:line id="_x0000_s1031" o:spid="_x0000_s1031" o:spt="20" style="position:absolute;left:0;top:4;height:0;width:8693;" stroked="t" coordsize="21600,21600">
              <v:path arrowok="t"/>
              <v:fill focussize="0,0"/>
              <v:stroke weight="0.4pt" color="#000000"/>
              <v:imagedata o:title=""/>
              <o:lock v:ext="edit"/>
            </v:line>
            <w10:wrap type="none"/>
            <w10:anchorlock/>
          </v:group>
        </w:pict>
      </w:r>
    </w:p>
    <w:p>
      <w:pPr>
        <w:pStyle w:val="2"/>
        <w:spacing w:line="336" w:lineRule="auto"/>
        <w:ind w:right="221" w:firstLine="480"/>
        <w:jc w:val="both"/>
      </w:pPr>
      <w:r>
        <w:t>第三种看法被许多管理者所接受，“拉一次没关系，但是拉一次就永远是我的部门来拉了。”听起来很像一句名言——做一次好人容易，做一辈子好人比较难; 做一次雷锋容易，做一辈子雷锋就比较难。但是二者表达的意思可谓截然相反，前者是躲避责任的观点，后者则是号召人们承担责任。对于我们的很多观念以及我们平常的行为习惯，当我们没有去检讨的时候，一般都认为是对的，而其实却可能是错的，</w:t>
      </w:r>
    </w:p>
    <w:p>
      <w:pPr>
        <w:pStyle w:val="2"/>
        <w:spacing w:line="336" w:lineRule="auto"/>
        <w:ind w:right="231" w:firstLine="480"/>
        <w:jc w:val="both"/>
      </w:pPr>
      <w:r>
        <w:rPr>
          <w:spacing w:val="-1"/>
        </w:rPr>
        <w:t>这就是一种似是而非。比如“拉一次没关系，但是拉一次就永远是我的部门来拉了。”这个观点就是错误的。看起来也没有错，但它的真实意思其实就是“多干活就是倒霉、多干活就是吃亏”。这是一种懒惰的思想，一种逃避工作和责任的思想，很显然是错误的。要是一个企业有太多类似这样的错误观念，这个企业就没法管理。很多职业经理人新到一个企业却无法开展工作，固然有类似能力、战略、自身管理手段等很多其他的因素的影响，但其对企业文化的把握也是其中一个很重要</w:t>
      </w:r>
      <w:r>
        <w:rPr>
          <w:spacing w:val="-17"/>
        </w:rPr>
        <w:t xml:space="preserve">的因素。“秀才遇到兵，有理说不清。”一个职业经理，即使曾在跨国公司工作过， </w:t>
      </w:r>
      <w:r>
        <w:rPr>
          <w:spacing w:val="-1"/>
        </w:rPr>
        <w:t>即使有非常多的经验，来到一家新公司之后，如果不能从员工习惯，从这个公司的</w:t>
      </w:r>
      <w:r>
        <w:rPr>
          <w:spacing w:val="-15"/>
        </w:rPr>
        <w:t>企业文化去了解事件背景，也很可能既不能解决问题，又不知道从哪里去解决问题。</w:t>
      </w:r>
    </w:p>
    <w:p>
      <w:pPr>
        <w:pStyle w:val="2"/>
        <w:spacing w:line="431" w:lineRule="exact"/>
        <w:ind w:left="621"/>
      </w:pPr>
      <w:r>
        <w:t>从这里我们还看到：</w:t>
      </w:r>
    </w:p>
    <w:p>
      <w:pPr>
        <w:pStyle w:val="6"/>
        <w:numPr>
          <w:ilvl w:val="0"/>
          <w:numId w:val="1"/>
        </w:numPr>
        <w:tabs>
          <w:tab w:val="left" w:pos="927"/>
        </w:tabs>
        <w:spacing w:before="163" w:after="0" w:line="240" w:lineRule="auto"/>
        <w:ind w:left="926" w:right="0" w:hanging="306"/>
        <w:jc w:val="left"/>
        <w:rPr>
          <w:sz w:val="24"/>
        </w:rPr>
      </w:pPr>
      <w:r>
        <w:rPr>
          <w:sz w:val="24"/>
        </w:rPr>
        <w:t>制度不能解决所有的问题：“智者千虑，必有一失。”</w:t>
      </w:r>
    </w:p>
    <w:p>
      <w:pPr>
        <w:pStyle w:val="6"/>
        <w:numPr>
          <w:ilvl w:val="0"/>
          <w:numId w:val="1"/>
        </w:numPr>
        <w:tabs>
          <w:tab w:val="left" w:pos="927"/>
        </w:tabs>
        <w:spacing w:before="174" w:after="0" w:line="338" w:lineRule="auto"/>
        <w:ind w:left="140" w:right="236" w:firstLine="480"/>
        <w:jc w:val="left"/>
        <w:rPr>
          <w:sz w:val="24"/>
        </w:rPr>
      </w:pPr>
      <w:r>
        <w:rPr>
          <w:spacing w:val="-5"/>
          <w:sz w:val="24"/>
        </w:rPr>
        <w:t>制度也不需要解决所有的问题：总经理没有兴趣去为二人定制度，你的工作</w:t>
      </w:r>
      <w:r>
        <w:rPr>
          <w:spacing w:val="-1"/>
          <w:sz w:val="24"/>
        </w:rPr>
        <w:t>心态不可以改一下吗?换一下心态，二人就“搞定了”。</w:t>
      </w:r>
    </w:p>
    <w:p>
      <w:pPr>
        <w:spacing w:after="0" w:line="338" w:lineRule="auto"/>
        <w:jc w:val="left"/>
        <w:rPr>
          <w:sz w:val="24"/>
        </w:rPr>
        <w:sectPr>
          <w:pgSz w:w="12240" w:h="15840"/>
          <w:pgMar w:top="1700" w:right="1560" w:bottom="2000" w:left="1660" w:header="720" w:footer="1816" w:gutter="0"/>
        </w:sectPr>
      </w:pPr>
    </w:p>
    <w:p>
      <w:pPr>
        <w:pStyle w:val="2"/>
        <w:spacing w:before="2"/>
        <w:ind w:left="0"/>
        <w:rPr>
          <w:sz w:val="4"/>
        </w:rPr>
      </w:pPr>
    </w:p>
    <w:p>
      <w:pPr>
        <w:pStyle w:val="2"/>
        <w:spacing w:line="20" w:lineRule="exact"/>
        <w:ind w:left="113"/>
        <w:rPr>
          <w:sz w:val="2"/>
        </w:rPr>
      </w:pPr>
      <w:r>
        <w:rPr>
          <w:sz w:val="2"/>
        </w:rPr>
        <w:pict>
          <v:group id="_x0000_s1032" o:spid="_x0000_s1032" o:spt="203" style="height:0.4pt;width:434.7pt;" coordsize="8694,8">
            <o:lock v:ext="edit"/>
            <v:line id="_x0000_s1033" o:spid="_x0000_s1033" o:spt="20" style="position:absolute;left:0;top:4;height:0;width:8693;" stroked="t" coordsize="21600,21600">
              <v:path arrowok="t"/>
              <v:fill focussize="0,0"/>
              <v:stroke weight="0.4pt" color="#000000"/>
              <v:imagedata o:title=""/>
              <o:lock v:ext="edit"/>
            </v:line>
            <w10:wrap type="none"/>
            <w10:anchorlock/>
          </v:group>
        </w:pict>
      </w:r>
    </w:p>
    <w:p>
      <w:pPr>
        <w:pStyle w:val="6"/>
        <w:numPr>
          <w:ilvl w:val="0"/>
          <w:numId w:val="1"/>
        </w:numPr>
        <w:tabs>
          <w:tab w:val="left" w:pos="927"/>
        </w:tabs>
        <w:spacing w:before="0" w:after="0" w:line="333" w:lineRule="auto"/>
        <w:ind w:left="140" w:right="235" w:firstLine="480"/>
        <w:jc w:val="left"/>
        <w:rPr>
          <w:sz w:val="24"/>
        </w:rPr>
      </w:pPr>
      <w:r>
        <w:rPr>
          <w:spacing w:val="-6"/>
          <w:sz w:val="24"/>
        </w:rPr>
        <w:t>在工作的“中间地带”，每人主动往前半步，团队力量就形成了。反之，就</w:t>
      </w:r>
      <w:r>
        <w:rPr>
          <w:spacing w:val="-1"/>
          <w:sz w:val="24"/>
        </w:rPr>
        <w:t>会“一个人是一条龙，一群人是一群虫!”</w:t>
      </w:r>
    </w:p>
    <w:p>
      <w:pPr>
        <w:pStyle w:val="6"/>
        <w:numPr>
          <w:ilvl w:val="0"/>
          <w:numId w:val="1"/>
        </w:numPr>
        <w:tabs>
          <w:tab w:val="left" w:pos="927"/>
        </w:tabs>
        <w:spacing w:before="10" w:after="0" w:line="333" w:lineRule="auto"/>
        <w:ind w:left="140" w:right="231" w:firstLine="480"/>
        <w:jc w:val="left"/>
        <w:rPr>
          <w:sz w:val="24"/>
        </w:rPr>
      </w:pPr>
      <w:r>
        <w:rPr>
          <w:spacing w:val="-6"/>
          <w:sz w:val="24"/>
        </w:rPr>
        <w:t>这就是一个人的工作心态、工作作风，对一个群体、企业来说，那便是“企</w:t>
      </w:r>
      <w:r>
        <w:rPr>
          <w:sz w:val="24"/>
        </w:rPr>
        <w:t>业文化”。</w:t>
      </w:r>
    </w:p>
    <w:p>
      <w:pPr>
        <w:pStyle w:val="6"/>
        <w:numPr>
          <w:ilvl w:val="0"/>
          <w:numId w:val="1"/>
        </w:numPr>
        <w:tabs>
          <w:tab w:val="left" w:pos="927"/>
        </w:tabs>
        <w:spacing w:before="4" w:after="0" w:line="336" w:lineRule="auto"/>
        <w:ind w:left="140" w:right="227" w:firstLine="480"/>
        <w:jc w:val="both"/>
        <w:rPr>
          <w:sz w:val="24"/>
        </w:rPr>
      </w:pPr>
      <w:r>
        <w:rPr>
          <w:spacing w:val="-11"/>
          <w:sz w:val="24"/>
        </w:rPr>
        <w:t xml:space="preserve">请别以为这是唱高调：那些求职面试的人，你问他“能吃苦、工作积极吗?” </w:t>
      </w:r>
      <w:r>
        <w:rPr>
          <w:spacing w:val="-6"/>
          <w:sz w:val="24"/>
        </w:rPr>
        <w:t>他说“绝对!”——你以为进了公司，就不可以“炒你鱿鱼”? 共同的习惯越多，企业越好管理企业还可以被比做一个金字塔，金字塔有两面，一面是制度，我们把它</w:t>
      </w:r>
      <w:r>
        <w:rPr>
          <w:spacing w:val="-9"/>
          <w:sz w:val="24"/>
        </w:rPr>
        <w:t>叫做阳面;一面是企业文化，我们把它叫做阴面。不管是阳面还是阴面，都要有一个建设的过程。制度分为两层，最下面的一层是写出来的制度，然后往上是没写出来的制度;企业文化也是一样，分为没有共识和共识</w:t>
      </w:r>
    </w:p>
    <w:p>
      <w:pPr>
        <w:pStyle w:val="2"/>
        <w:spacing w:line="336" w:lineRule="auto"/>
        <w:ind w:right="232" w:firstLine="480"/>
        <w:jc w:val="both"/>
      </w:pPr>
      <w:r>
        <w:rPr>
          <w:spacing w:val="-1"/>
        </w:rPr>
        <w:t>两部分。比如说一个企业开会的时候或者吃饭的时候，有些话在有些公司是不可以说的，在有些公司就可以说，那就是因为企业文化不同。在不能说的公司，他</w:t>
      </w:r>
      <w:r>
        <w:rPr>
          <w:spacing w:val="-2"/>
        </w:rPr>
        <w:t>们有共识——即这种观点是错误的，</w:t>
      </w:r>
      <w:r>
        <w:t>10</w:t>
      </w:r>
      <w:r>
        <w:rPr>
          <w:spacing w:val="5"/>
        </w:rPr>
        <w:t xml:space="preserve"> 个人当中 </w:t>
      </w:r>
      <w:r>
        <w:t>8</w:t>
      </w:r>
      <w:r>
        <w:rPr>
          <w:spacing w:val="-2"/>
        </w:rPr>
        <w:t xml:space="preserve"> 个人都知道它是错的，所以这</w:t>
      </w:r>
      <w:r>
        <w:rPr>
          <w:spacing w:val="-6"/>
        </w:rPr>
        <w:t>种观念一般就不敢再说了。已固化的制度越多，这个企业越容易管理;形成共识的企</w:t>
      </w:r>
      <w:r>
        <w:rPr>
          <w:spacing w:val="-1"/>
        </w:rPr>
        <w:t>业文化或者习惯越多，这个企业就越好管理。用金字塔来表示，就是处在底层的共识越多，上面的自由的、似是而非的不确定就越少，这个企业管理起来就越容易。正像一个职业经理人，到达一个新企业之所以会出现秀才遇到兵的情况，就是因为</w:t>
      </w:r>
      <w:r>
        <w:rPr>
          <w:spacing w:val="-17"/>
        </w:rPr>
        <w:t xml:space="preserve">不确定的部分太多。作为职业经理人，对于企业文化如果没有一种觉醒、一种分析， </w:t>
      </w:r>
      <w:r>
        <w:rPr>
          <w:spacing w:val="-1"/>
        </w:rPr>
        <w:t>没有从一种高境界来看待企业文化，这个职业经理人可能就会是盲目的，就不能去</w:t>
      </w:r>
    </w:p>
    <w:p>
      <w:pPr>
        <w:spacing w:after="0" w:line="336" w:lineRule="auto"/>
        <w:jc w:val="both"/>
        <w:sectPr>
          <w:pgSz w:w="12240" w:h="15840"/>
          <w:pgMar w:top="1700" w:right="1560" w:bottom="2000" w:left="1660" w:header="720" w:footer="1816" w:gutter="0"/>
        </w:sectPr>
      </w:pPr>
    </w:p>
    <w:p>
      <w:pPr>
        <w:pStyle w:val="2"/>
        <w:spacing w:before="2"/>
        <w:ind w:left="0"/>
        <w:rPr>
          <w:sz w:val="4"/>
        </w:rPr>
      </w:pPr>
    </w:p>
    <w:p>
      <w:pPr>
        <w:pStyle w:val="2"/>
        <w:spacing w:line="20" w:lineRule="exact"/>
        <w:ind w:left="113"/>
        <w:rPr>
          <w:sz w:val="2"/>
        </w:rPr>
      </w:pPr>
      <w:r>
        <w:rPr>
          <w:sz w:val="2"/>
        </w:rPr>
        <w:pict>
          <v:group id="_x0000_s1034" o:spid="_x0000_s1034" o:spt="203" style="height:0.4pt;width:434.7pt;" coordsize="8694,8">
            <o:lock v:ext="edit"/>
            <v:line id="_x0000_s1035" o:spid="_x0000_s1035" o:spt="20" style="position:absolute;left:0;top:4;height:0;width:8693;" stroked="t" coordsize="21600,21600">
              <v:path arrowok="t"/>
              <v:fill focussize="0,0"/>
              <v:stroke weight="0.4pt" color="#000000"/>
              <v:imagedata o:title=""/>
              <o:lock v:ext="edit"/>
            </v:line>
            <w10:wrap type="none"/>
            <w10:anchorlock/>
          </v:group>
        </w:pict>
      </w:r>
    </w:p>
    <w:p>
      <w:pPr>
        <w:pStyle w:val="2"/>
        <w:spacing w:line="333" w:lineRule="auto"/>
        <w:ind w:right="235"/>
      </w:pPr>
      <w:r>
        <w:t>操作它，也不能去改善它。所以，在这个意义上说，好的习惯、好的企业文化就是生产力。</w:t>
      </w:r>
    </w:p>
    <w:p>
      <w:pPr>
        <w:pStyle w:val="2"/>
        <w:ind w:left="0"/>
        <w:rPr>
          <w:sz w:val="34"/>
        </w:rPr>
      </w:pPr>
    </w:p>
    <w:p>
      <w:pPr>
        <w:pStyle w:val="6"/>
        <w:numPr>
          <w:ilvl w:val="0"/>
          <w:numId w:val="2"/>
        </w:numPr>
        <w:tabs>
          <w:tab w:val="left" w:pos="767"/>
        </w:tabs>
        <w:spacing w:before="0" w:after="0" w:line="240" w:lineRule="auto"/>
        <w:ind w:left="766" w:right="0" w:hanging="146"/>
        <w:jc w:val="left"/>
        <w:rPr>
          <w:sz w:val="24"/>
        </w:rPr>
      </w:pPr>
      <w:r>
        <w:rPr>
          <w:sz w:val="24"/>
        </w:rPr>
        <w:t>追求效率</w:t>
      </w:r>
    </w:p>
    <w:p>
      <w:pPr>
        <w:pStyle w:val="2"/>
        <w:spacing w:before="174" w:line="336" w:lineRule="auto"/>
        <w:ind w:right="118" w:firstLine="480"/>
      </w:pPr>
      <w:r>
        <w:t>有些员工有一个错误的观念，那就是好像自己手上的工作越多，在公司存在的价值越大。要做的东西在桌上堆了一大堆，会让这些员工觉得很有成就感。外资企</w:t>
      </w:r>
      <w:r>
        <w:rPr>
          <w:spacing w:val="-12"/>
        </w:rPr>
        <w:t>业是非常讲究效率的。它不需要一个部门经理或者一个管理者整天一副很忙的样子。</w:t>
      </w:r>
      <w:r>
        <w:t>你的主管或者你的老板，如果看到每一项工作交到你手上，你很快就把你手上的工作丢出去了，他会认为这就是你能力的象征，就会认为你是干将的代名词。我们以</w:t>
      </w:r>
      <w:r>
        <w:rPr>
          <w:spacing w:val="-15"/>
        </w:rPr>
        <w:t>前也许是受大锅饭的影响，总觉得手上工作堆得越多，桌面上放满乱七八糟的东西， 就会显得自己很能干，但是在外资企业，你的桌子越干净越利索越好。</w:t>
      </w:r>
    </w:p>
    <w:p>
      <w:pPr>
        <w:pStyle w:val="6"/>
        <w:numPr>
          <w:ilvl w:val="0"/>
          <w:numId w:val="2"/>
        </w:numPr>
        <w:tabs>
          <w:tab w:val="left" w:pos="767"/>
        </w:tabs>
        <w:spacing w:before="0" w:after="0" w:line="429" w:lineRule="exact"/>
        <w:ind w:left="766" w:right="0" w:hanging="146"/>
        <w:jc w:val="left"/>
        <w:rPr>
          <w:sz w:val="24"/>
        </w:rPr>
      </w:pPr>
      <w:r>
        <w:rPr>
          <w:sz w:val="24"/>
        </w:rPr>
        <w:t>主动回话</w:t>
      </w:r>
    </w:p>
    <w:p>
      <w:pPr>
        <w:pStyle w:val="2"/>
        <w:spacing w:before="183" w:line="333" w:lineRule="auto"/>
        <w:ind w:right="232" w:firstLine="480"/>
        <w:jc w:val="both"/>
      </w:pPr>
      <w:r>
        <w:rPr>
          <w:spacing w:val="-1"/>
        </w:rPr>
        <w:t>在国营企业，往往是交代一项工作之后，老板要问下属要结果。但是在跨国公</w:t>
      </w:r>
      <w:r>
        <w:rPr>
          <w:spacing w:val="-8"/>
        </w:rPr>
        <w:t>司，如果我交代给你一项工作，你主动来回话，我就会给你加分;如果等到我来向你</w:t>
      </w:r>
      <w:r>
        <w:t>要结果才回话，这项工作就要给你扣分，甚至扣到这项工作白做了。</w:t>
      </w:r>
    </w:p>
    <w:p>
      <w:pPr>
        <w:pStyle w:val="6"/>
        <w:numPr>
          <w:ilvl w:val="0"/>
          <w:numId w:val="2"/>
        </w:numPr>
        <w:tabs>
          <w:tab w:val="left" w:pos="767"/>
        </w:tabs>
        <w:spacing w:before="4" w:after="0" w:line="240" w:lineRule="auto"/>
        <w:ind w:left="766" w:right="0" w:hanging="146"/>
        <w:jc w:val="left"/>
        <w:rPr>
          <w:sz w:val="24"/>
        </w:rPr>
      </w:pPr>
      <w:r>
        <w:rPr>
          <w:sz w:val="24"/>
        </w:rPr>
        <w:t>恭敬</w:t>
      </w:r>
    </w:p>
    <w:p>
      <w:pPr>
        <w:pStyle w:val="2"/>
        <w:spacing w:before="173" w:line="336" w:lineRule="auto"/>
        <w:ind w:right="236" w:firstLine="480"/>
        <w:jc w:val="both"/>
      </w:pPr>
      <w:r>
        <w:t>恭敬主要是一种做事细致周全的态度。比如写报告，在一个没有规范化作业的环境中，我们的很多干部习惯于跟自己的主管作口头汇报，即使是有什么建议的时候也是用口头表达。但是，在外资企业，你的主管很忙，他希望你将报告或建议诉</w:t>
      </w:r>
    </w:p>
    <w:p>
      <w:pPr>
        <w:spacing w:after="0" w:line="336" w:lineRule="auto"/>
        <w:jc w:val="both"/>
        <w:sectPr>
          <w:pgSz w:w="12240" w:h="15840"/>
          <w:pgMar w:top="1700" w:right="1560" w:bottom="2000" w:left="1660" w:header="720" w:footer="1816" w:gutter="0"/>
        </w:sectPr>
      </w:pPr>
    </w:p>
    <w:p>
      <w:pPr>
        <w:pStyle w:val="2"/>
        <w:spacing w:before="2"/>
        <w:ind w:left="0"/>
        <w:rPr>
          <w:sz w:val="4"/>
        </w:rPr>
      </w:pPr>
    </w:p>
    <w:p>
      <w:pPr>
        <w:pStyle w:val="2"/>
        <w:spacing w:line="20" w:lineRule="exact"/>
        <w:ind w:left="113"/>
        <w:rPr>
          <w:sz w:val="2"/>
        </w:rPr>
      </w:pPr>
      <w:r>
        <w:rPr>
          <w:sz w:val="2"/>
        </w:rPr>
        <w:pict>
          <v:group id="_x0000_s1036" o:spid="_x0000_s1036" o:spt="203" style="height:0.4pt;width:434.7pt;" coordsize="8694,8">
            <o:lock v:ext="edit"/>
            <v:line id="_x0000_s1037" o:spid="_x0000_s1037" o:spt="20" style="position:absolute;left:0;top:4;height:0;width:8693;" stroked="t" coordsize="21600,21600">
              <v:path arrowok="t"/>
              <v:fill focussize="0,0"/>
              <v:stroke weight="0.4pt" color="#000000"/>
              <v:imagedata o:title=""/>
              <o:lock v:ext="edit"/>
            </v:line>
            <w10:wrap type="none"/>
            <w10:anchorlock/>
          </v:group>
        </w:pict>
      </w:r>
    </w:p>
    <w:p>
      <w:pPr>
        <w:pStyle w:val="2"/>
        <w:spacing w:line="333" w:lineRule="auto"/>
        <w:ind w:right="234"/>
      </w:pPr>
      <w:r>
        <w:t>于文字，直接用书面报告来给他汇报工作。原因有两点：其一，你去找他汇报或提建议的时候，可能他正好在思考别的问</w:t>
      </w:r>
    </w:p>
    <w:p>
      <w:pPr>
        <w:pStyle w:val="2"/>
        <w:spacing w:before="10" w:line="333" w:lineRule="auto"/>
        <w:ind w:right="238" w:firstLine="480"/>
        <w:jc w:val="both"/>
      </w:pPr>
      <w:r>
        <w:rPr>
          <w:spacing w:val="-8"/>
        </w:rPr>
        <w:t>题;其二，口头汇报容易遗漏信息，因为主管不能保证可以将你的建议都存储在</w:t>
      </w:r>
      <w:r>
        <w:rPr>
          <w:spacing w:val="-9"/>
        </w:rPr>
        <w:t>他的脑子里。主管往往非常重视书面报告，因为他随时可以查阅，这样，你的建议</w:t>
      </w:r>
      <w:r>
        <w:t>他永远不会忘记。</w:t>
      </w:r>
    </w:p>
    <w:p>
      <w:pPr>
        <w:pStyle w:val="2"/>
        <w:spacing w:before="5"/>
        <w:ind w:left="693"/>
      </w:pPr>
      <w:r>
        <w:t>【案例】</w:t>
      </w:r>
    </w:p>
    <w:p>
      <w:pPr>
        <w:pStyle w:val="2"/>
        <w:spacing w:before="174" w:line="336" w:lineRule="auto"/>
        <w:ind w:right="233" w:firstLine="480"/>
        <w:jc w:val="both"/>
      </w:pPr>
      <w:r>
        <w:rPr>
          <w:spacing w:val="-1"/>
        </w:rPr>
        <w:t>小茅在一家外资企业中做老总秘书，她曾经给老总提交过一份推行电脑的书面建议报告。这份报告半年以后还放在老总的桌上。老总的桌上一直放着未处理的事</w:t>
      </w:r>
      <w:r>
        <w:rPr>
          <w:spacing w:val="-17"/>
        </w:rPr>
        <w:t xml:space="preserve">项，他出差一趟或从外面回来，小茅就会把里面最重要的报告抽出来全部浏览一遍， </w:t>
      </w:r>
      <w:r>
        <w:rPr>
          <w:spacing w:val="-5"/>
        </w:rPr>
        <w:t xml:space="preserve">然后将它们放在面上，马上处理。半年也就是 </w:t>
      </w:r>
      <w:r>
        <w:t>100</w:t>
      </w:r>
      <w:r>
        <w:rPr>
          <w:spacing w:val="-6"/>
        </w:rPr>
        <w:t xml:space="preserve"> 多天的时间里，老总每天翻他的</w:t>
      </w:r>
      <w:r>
        <w:rPr>
          <w:spacing w:val="-1"/>
        </w:rPr>
        <w:t>这些资料，但是在这个过程当中，他并没有把小茅的报告扔掉。其中的原因就在于</w:t>
      </w:r>
      <w:r>
        <w:t>我们做事本身的那种恭敬心或者叫敬业到位的那种习惯。</w:t>
      </w:r>
    </w:p>
    <w:p>
      <w:pPr>
        <w:pStyle w:val="6"/>
        <w:numPr>
          <w:ilvl w:val="0"/>
          <w:numId w:val="2"/>
        </w:numPr>
        <w:tabs>
          <w:tab w:val="left" w:pos="767"/>
        </w:tabs>
        <w:spacing w:before="0" w:after="0" w:line="333" w:lineRule="auto"/>
        <w:ind w:left="140" w:right="238" w:firstLine="480"/>
        <w:jc w:val="both"/>
        <w:rPr>
          <w:sz w:val="24"/>
        </w:rPr>
      </w:pPr>
      <w:r>
        <w:rPr>
          <w:sz w:val="24"/>
        </w:rPr>
        <w:t>上司也需要你的跟踪以前有很多干部，在做某件工作、提某个建议或者遇到</w:t>
      </w:r>
      <w:r>
        <w:rPr>
          <w:spacing w:val="-1"/>
          <w:sz w:val="24"/>
        </w:rPr>
        <w:t>什么困难时就跟老板汇报，汇报完了，就认为自己没事了。其实，这种观念是非常错误的。原因在于：第一，老板比你忙，甚至于很多老板一个小时可能会相当于你</w:t>
      </w:r>
      <w:r>
        <w:rPr>
          <w:spacing w:val="3"/>
          <w:sz w:val="24"/>
        </w:rPr>
        <w:t>200</w:t>
      </w:r>
    </w:p>
    <w:p>
      <w:pPr>
        <w:pStyle w:val="2"/>
        <w:spacing w:before="3" w:line="336" w:lineRule="auto"/>
        <w:ind w:right="223" w:firstLine="480"/>
        <w:jc w:val="both"/>
      </w:pPr>
      <w:r>
        <w:rPr>
          <w:spacing w:val="-1"/>
        </w:rPr>
        <w:t xml:space="preserve">个小时，在这样的情况下，你耽误老板半个小时就意味着你要花 </w:t>
      </w:r>
      <w:r>
        <w:t>100</w:t>
      </w:r>
      <w:r>
        <w:rPr>
          <w:spacing w:val="-8"/>
        </w:rPr>
        <w:t>、</w:t>
      </w:r>
      <w:r>
        <w:t>200</w:t>
      </w:r>
      <w:r>
        <w:rPr>
          <w:spacing w:val="-9"/>
        </w:rPr>
        <w:t xml:space="preserve"> 个</w:t>
      </w:r>
      <w:r>
        <w:t>小时去把一项工作做好; 第二，老板很忙的时候，他需要你去张罗这件事，需要你去跟踪，甚至于连他要配合你的事情也都要你去跟踪他。因此，如果认为向老板做</w:t>
      </w:r>
    </w:p>
    <w:p>
      <w:pPr>
        <w:spacing w:after="0" w:line="336" w:lineRule="auto"/>
        <w:jc w:val="both"/>
        <w:sectPr>
          <w:pgSz w:w="12240" w:h="15840"/>
          <w:pgMar w:top="1700" w:right="1560" w:bottom="2000" w:left="1660" w:header="720" w:footer="1816" w:gutter="0"/>
        </w:sectPr>
      </w:pPr>
    </w:p>
    <w:p>
      <w:pPr>
        <w:pStyle w:val="2"/>
        <w:spacing w:before="2"/>
        <w:ind w:left="0"/>
        <w:rPr>
          <w:sz w:val="4"/>
        </w:rPr>
      </w:pPr>
    </w:p>
    <w:p>
      <w:pPr>
        <w:pStyle w:val="2"/>
        <w:spacing w:line="20" w:lineRule="exact"/>
        <w:ind w:left="113"/>
        <w:rPr>
          <w:sz w:val="2"/>
        </w:rPr>
      </w:pPr>
      <w:r>
        <w:rPr>
          <w:sz w:val="2"/>
        </w:rPr>
        <w:pict>
          <v:group id="_x0000_s1038" o:spid="_x0000_s1038" o:spt="203" style="height:0.4pt;width:434.7pt;" coordsize="8694,8">
            <o:lock v:ext="edit"/>
            <v:line id="_x0000_s1039" o:spid="_x0000_s1039" o:spt="20" style="position:absolute;left:0;top:4;height:0;width:8693;" stroked="t" coordsize="21600,21600">
              <v:path arrowok="t"/>
              <v:fill focussize="0,0"/>
              <v:stroke weight="0.4pt" color="#000000"/>
              <v:imagedata o:title=""/>
              <o:lock v:ext="edit"/>
            </v:line>
            <w10:wrap type="none"/>
            <w10:anchorlock/>
          </v:group>
        </w:pict>
      </w:r>
    </w:p>
    <w:p>
      <w:pPr>
        <w:pStyle w:val="2"/>
      </w:pPr>
      <w:r>
        <w:t>完汇报就没事了是非常错误的，你要跟踪到底，甚至连老板也要你去跟踪。</w:t>
      </w:r>
    </w:p>
    <w:p>
      <w:pPr>
        <w:pStyle w:val="6"/>
        <w:numPr>
          <w:ilvl w:val="0"/>
          <w:numId w:val="2"/>
        </w:numPr>
        <w:tabs>
          <w:tab w:val="left" w:pos="839"/>
        </w:tabs>
        <w:spacing w:before="174" w:after="0" w:line="240" w:lineRule="auto"/>
        <w:ind w:left="838" w:right="0" w:hanging="146"/>
        <w:jc w:val="left"/>
        <w:rPr>
          <w:sz w:val="24"/>
        </w:rPr>
      </w:pPr>
      <w:r>
        <w:rPr>
          <w:sz w:val="24"/>
        </w:rPr>
        <w:t>得理不饶人</w:t>
      </w:r>
    </w:p>
    <w:p>
      <w:pPr>
        <w:pStyle w:val="2"/>
        <w:spacing w:before="181" w:line="336" w:lineRule="auto"/>
        <w:ind w:right="117" w:firstLine="480"/>
      </w:pPr>
      <w:r>
        <w:t>我们以前习惯在同事之间保持一种温情浪漫的关系，但实际上在工作的交接当中，一些工作需要对抗，甚至于需要把界线划分清楚，所以，外企就强调要当仁不让，而且得理不饶人。在外资企业，如果你真能做到得理不饶人，你的上司就会非常欢迎你，因为你的认真意味着结果的产生，这样老板那边的管理力度就可以小一些。有些工作如果你让主管来协助你或让另外一个部门做，都是可以的，但是却都不是好方法。因为，你自己的力量可能推不动另外一个部门，如果你要通过主管叫他做，在某种意义上你的行为就是动用了老板的“存款”。因为老板或者你的主管</w:t>
      </w:r>
      <w:r>
        <w:rPr>
          <w:spacing w:val="-7"/>
        </w:rPr>
        <w:t xml:space="preserve">的那种权威和信用与银行的存款一样都有一个数额，你最好不要轻易动用他的存款， </w:t>
      </w:r>
      <w:r>
        <w:t>而是要设法增加他的存款，这才算是你的本事。</w:t>
      </w:r>
    </w:p>
    <w:p>
      <w:pPr>
        <w:pStyle w:val="6"/>
        <w:numPr>
          <w:ilvl w:val="0"/>
          <w:numId w:val="2"/>
        </w:numPr>
        <w:tabs>
          <w:tab w:val="left" w:pos="767"/>
        </w:tabs>
        <w:spacing w:before="0" w:after="0" w:line="423" w:lineRule="exact"/>
        <w:ind w:left="766" w:right="0" w:hanging="146"/>
        <w:jc w:val="left"/>
        <w:rPr>
          <w:sz w:val="24"/>
        </w:rPr>
      </w:pPr>
      <w:r>
        <w:rPr>
          <w:sz w:val="24"/>
        </w:rPr>
        <w:t>官本位和事本位不同</w:t>
      </w:r>
    </w:p>
    <w:p>
      <w:pPr>
        <w:pStyle w:val="2"/>
        <w:spacing w:before="183" w:line="333" w:lineRule="auto"/>
        <w:ind w:left="693" w:right="116" w:firstLine="47"/>
      </w:pPr>
      <w:r>
        <w:rPr>
          <w:spacing w:val="-1"/>
        </w:rPr>
        <w:t>在外资企业，只要是一件工作在某个人的手上，这个人就有权利或说有权力。</w:t>
      </w:r>
      <w:r>
        <w:rPr>
          <w:spacing w:val="-7"/>
        </w:rPr>
        <w:t>在外资企业，职位高没有用，如果这件事情是你该做的，你就得做。不能说类</w:t>
      </w:r>
    </w:p>
    <w:p>
      <w:pPr>
        <w:pStyle w:val="2"/>
        <w:spacing w:before="2" w:line="336" w:lineRule="auto"/>
        <w:ind w:right="233"/>
        <w:jc w:val="both"/>
      </w:pPr>
      <w:r>
        <w:rPr>
          <w:spacing w:val="-1"/>
        </w:rPr>
        <w:t>似“你的职位又不比我高，为什么我要听你的”这样的话。否则只能表示你是一个官僚主义的干部，你不适合在外资企业生存。这就是官本位。事本位有点像积极分子，工作就是你的尚方宝剑。如果你手上有工作，你就有尚方宝剑，任何地方都不敢阻拦你。跨国公司、外资企业都是求生企业，以上所有的行为习惯都是建立在这种求生企业的环境之下。求生企业意味着整个效率、客户对整个公司的满意度，整</w:t>
      </w:r>
    </w:p>
    <w:p>
      <w:pPr>
        <w:spacing w:after="0" w:line="336" w:lineRule="auto"/>
        <w:jc w:val="both"/>
        <w:sectPr>
          <w:pgSz w:w="12240" w:h="15840"/>
          <w:pgMar w:top="1700" w:right="1560" w:bottom="2000" w:left="1660" w:header="720" w:footer="1816" w:gutter="0"/>
        </w:sectPr>
      </w:pPr>
    </w:p>
    <w:p>
      <w:pPr>
        <w:pStyle w:val="2"/>
        <w:spacing w:before="2"/>
        <w:ind w:left="0"/>
        <w:rPr>
          <w:sz w:val="4"/>
        </w:rPr>
      </w:pPr>
    </w:p>
    <w:p>
      <w:pPr>
        <w:pStyle w:val="2"/>
        <w:spacing w:line="20" w:lineRule="exact"/>
        <w:ind w:left="113"/>
        <w:rPr>
          <w:sz w:val="2"/>
        </w:rPr>
      </w:pPr>
      <w:r>
        <w:rPr>
          <w:sz w:val="2"/>
        </w:rPr>
        <w:pict>
          <v:group id="_x0000_s1040" o:spid="_x0000_s1040" o:spt="203" style="height:0.4pt;width:434.7pt;" coordsize="8694,8">
            <o:lock v:ext="edit"/>
            <v:line id="_x0000_s1041" o:spid="_x0000_s1041" o:spt="20" style="position:absolute;left:0;top:4;height:0;width:8693;" stroked="t" coordsize="21600,21600">
              <v:path arrowok="t"/>
              <v:fill focussize="0,0"/>
              <v:stroke weight="0.4pt" color="#000000"/>
              <v:imagedata o:title=""/>
              <o:lock v:ext="edit"/>
            </v:line>
            <w10:wrap type="none"/>
            <w10:anchorlock/>
          </v:group>
        </w:pict>
      </w:r>
    </w:p>
    <w:p>
      <w:pPr>
        <w:pStyle w:val="2"/>
      </w:pPr>
      <w:r>
        <w:t>个效率和客户的满意度就是公司生存的所有前提，也是惟一的前提和基础。</w:t>
      </w:r>
    </w:p>
    <w:p>
      <w:pPr>
        <w:pStyle w:val="6"/>
        <w:numPr>
          <w:ilvl w:val="0"/>
          <w:numId w:val="2"/>
        </w:numPr>
        <w:tabs>
          <w:tab w:val="left" w:pos="767"/>
        </w:tabs>
        <w:spacing w:before="174" w:after="0" w:line="240" w:lineRule="auto"/>
        <w:ind w:left="766" w:right="0" w:hanging="146"/>
        <w:jc w:val="left"/>
        <w:rPr>
          <w:sz w:val="24"/>
        </w:rPr>
      </w:pPr>
      <w:r>
        <w:rPr>
          <w:sz w:val="24"/>
        </w:rPr>
        <w:t>主动一点</w:t>
      </w:r>
    </w:p>
    <w:p>
      <w:pPr>
        <w:pStyle w:val="2"/>
        <w:spacing w:before="181" w:line="333" w:lineRule="auto"/>
        <w:ind w:right="236" w:firstLine="480"/>
      </w:pPr>
      <w:r>
        <w:t>管理者要想把自己的企业做大，就要学会主动与别人抢活做。只有积极主动地参与竞争才能获得成功。如果总是对工作推脱，根本无法使企业强大起来。</w:t>
      </w:r>
    </w:p>
    <w:p>
      <w:pPr>
        <w:pStyle w:val="6"/>
        <w:numPr>
          <w:ilvl w:val="0"/>
          <w:numId w:val="2"/>
        </w:numPr>
        <w:tabs>
          <w:tab w:val="left" w:pos="767"/>
        </w:tabs>
        <w:spacing w:before="4" w:after="0" w:line="240" w:lineRule="auto"/>
        <w:ind w:left="766" w:right="0" w:hanging="146"/>
        <w:jc w:val="left"/>
        <w:rPr>
          <w:sz w:val="24"/>
        </w:rPr>
      </w:pPr>
      <w:r>
        <w:rPr>
          <w:sz w:val="24"/>
        </w:rPr>
        <w:t>全局观念</w:t>
      </w:r>
    </w:p>
    <w:p>
      <w:pPr>
        <w:pStyle w:val="2"/>
        <w:spacing w:before="173" w:line="333" w:lineRule="auto"/>
        <w:ind w:right="127" w:firstLine="552"/>
      </w:pPr>
      <w:r>
        <w:t>全局观念是管理者在一个企业里最基本的生存前提，管理者要学会高瞻远瞩， 不因小失大，不与人斗，与自己斗。</w:t>
      </w:r>
    </w:p>
    <w:p>
      <w:pPr>
        <w:pStyle w:val="2"/>
        <w:spacing w:before="11" w:line="333" w:lineRule="auto"/>
        <w:ind w:right="232" w:firstLine="480"/>
      </w:pPr>
      <w:r>
        <w:t>局部观念会令管理者丧失发展时机，与其与别人就一些无聊之事一争短长，还不如抓住时机迅速发展。</w:t>
      </w:r>
    </w:p>
    <w:p>
      <w:pPr>
        <w:pStyle w:val="2"/>
        <w:spacing w:before="11"/>
        <w:ind w:left="0"/>
        <w:rPr>
          <w:sz w:val="33"/>
        </w:rPr>
      </w:pPr>
    </w:p>
    <w:p>
      <w:pPr>
        <w:pStyle w:val="2"/>
        <w:ind w:left="621"/>
      </w:pPr>
      <w:r>
        <w:t>【自检】</w:t>
      </w:r>
    </w:p>
    <w:p>
      <w:pPr>
        <w:pStyle w:val="2"/>
        <w:spacing w:before="174"/>
        <w:ind w:left="621"/>
      </w:pPr>
      <w:r>
        <w:t>请判断下列说法的对错：</w:t>
      </w:r>
    </w:p>
    <w:p>
      <w:pPr>
        <w:pStyle w:val="6"/>
        <w:numPr>
          <w:ilvl w:val="0"/>
          <w:numId w:val="3"/>
        </w:numPr>
        <w:tabs>
          <w:tab w:val="left" w:pos="825"/>
        </w:tabs>
        <w:spacing w:before="182" w:after="0" w:line="240" w:lineRule="auto"/>
        <w:ind w:left="824" w:right="0" w:hanging="204"/>
        <w:jc w:val="left"/>
        <w:rPr>
          <w:sz w:val="24"/>
        </w:rPr>
      </w:pPr>
      <w:r>
        <w:rPr>
          <w:sz w:val="24"/>
        </w:rPr>
        <w:t>管理者要想把自己的企业做大，就要学会主动与别人抢活做。</w:t>
      </w:r>
    </w:p>
    <w:p>
      <w:pPr>
        <w:pStyle w:val="6"/>
        <w:numPr>
          <w:ilvl w:val="0"/>
          <w:numId w:val="3"/>
        </w:numPr>
        <w:tabs>
          <w:tab w:val="left" w:pos="825"/>
        </w:tabs>
        <w:spacing w:before="174" w:after="0" w:line="240" w:lineRule="auto"/>
        <w:ind w:left="824" w:right="0" w:hanging="204"/>
        <w:jc w:val="left"/>
        <w:rPr>
          <w:sz w:val="24"/>
        </w:rPr>
      </w:pPr>
      <w:r>
        <w:rPr>
          <w:sz w:val="24"/>
        </w:rPr>
        <w:t>全局观念是管理者在一个企业里最基本的生存前提。</w:t>
      </w:r>
    </w:p>
    <w:p>
      <w:pPr>
        <w:pStyle w:val="6"/>
        <w:numPr>
          <w:ilvl w:val="0"/>
          <w:numId w:val="3"/>
        </w:numPr>
        <w:tabs>
          <w:tab w:val="left" w:pos="825"/>
        </w:tabs>
        <w:spacing w:before="174" w:after="0" w:line="240" w:lineRule="auto"/>
        <w:ind w:left="824" w:right="0" w:hanging="204"/>
        <w:jc w:val="left"/>
        <w:rPr>
          <w:sz w:val="24"/>
        </w:rPr>
      </w:pPr>
      <w:r>
        <w:rPr>
          <w:sz w:val="24"/>
        </w:rPr>
        <w:t>已固化的制度越多，企业越容易管理。</w:t>
      </w:r>
    </w:p>
    <w:p>
      <w:pPr>
        <w:pStyle w:val="6"/>
        <w:numPr>
          <w:ilvl w:val="0"/>
          <w:numId w:val="3"/>
        </w:numPr>
        <w:tabs>
          <w:tab w:val="left" w:pos="825"/>
        </w:tabs>
        <w:spacing w:before="174" w:after="0" w:line="240" w:lineRule="auto"/>
        <w:ind w:left="824" w:right="0" w:hanging="204"/>
        <w:jc w:val="left"/>
        <w:rPr>
          <w:sz w:val="24"/>
        </w:rPr>
      </w:pPr>
      <w:r>
        <w:rPr>
          <w:sz w:val="24"/>
        </w:rPr>
        <w:t>企业的管理者要学会从企业文化、从习惯入手去为自己的团队工作。</w:t>
      </w:r>
    </w:p>
    <w:p>
      <w:pPr>
        <w:pStyle w:val="2"/>
        <w:spacing w:before="174" w:line="336" w:lineRule="auto"/>
        <w:ind w:right="236" w:firstLine="480"/>
        <w:jc w:val="both"/>
      </w:pPr>
      <w:r>
        <w:rPr>
          <w:spacing w:val="-1"/>
        </w:rPr>
        <w:t>习惯是企业文化，企业的管理者要学会从企业文化、从习惯入手去为自己的团队工作，只有先落实了这个入手点，其他的管理理念和方法才有可能奏效。一个职业经理，哪怕曾在跨国公司工作过，哪怕有非常多的经验，来到一家新公司之后，</w:t>
      </w:r>
    </w:p>
    <w:p>
      <w:pPr>
        <w:spacing w:after="0" w:line="336" w:lineRule="auto"/>
        <w:jc w:val="both"/>
        <w:sectPr>
          <w:pgSz w:w="12240" w:h="15840"/>
          <w:pgMar w:top="1700" w:right="1560" w:bottom="2000" w:left="1660" w:header="720" w:footer="1816" w:gutter="0"/>
        </w:sectPr>
      </w:pPr>
    </w:p>
    <w:p>
      <w:pPr>
        <w:pStyle w:val="2"/>
        <w:spacing w:before="2"/>
        <w:ind w:left="0"/>
        <w:rPr>
          <w:sz w:val="4"/>
        </w:rPr>
      </w:pPr>
    </w:p>
    <w:p>
      <w:pPr>
        <w:pStyle w:val="2"/>
        <w:spacing w:line="20" w:lineRule="exact"/>
        <w:ind w:left="113"/>
        <w:rPr>
          <w:sz w:val="2"/>
        </w:rPr>
      </w:pPr>
      <w:r>
        <w:rPr>
          <w:sz w:val="2"/>
        </w:rPr>
        <w:pict>
          <v:group id="_x0000_s1042" o:spid="_x0000_s1042" o:spt="203" style="height:0.4pt;width:434.7pt;" coordsize="8694,8">
            <o:lock v:ext="edit"/>
            <v:line id="_x0000_s1043" o:spid="_x0000_s1043" o:spt="20" style="position:absolute;left:0;top:4;height:0;width:8693;" stroked="t" coordsize="21600,21600">
              <v:path arrowok="t"/>
              <v:fill focussize="0,0"/>
              <v:stroke weight="0.4pt" color="#000000"/>
              <v:imagedata o:title=""/>
              <o:lock v:ext="edit"/>
            </v:line>
            <w10:wrap type="none"/>
            <w10:anchorlock/>
          </v:group>
        </w:pict>
      </w:r>
    </w:p>
    <w:p>
      <w:pPr>
        <w:pStyle w:val="2"/>
        <w:spacing w:line="336" w:lineRule="auto"/>
        <w:ind w:right="231"/>
        <w:jc w:val="both"/>
      </w:pPr>
      <w:r>
        <w:rPr>
          <w:spacing w:val="-1"/>
        </w:rPr>
        <w:t>如果不能从员工习惯，从这个公司的企业文化去了解事件背景，很可能既不能解决</w:t>
      </w:r>
      <w:r>
        <w:rPr>
          <w:spacing w:val="-8"/>
        </w:rPr>
        <w:t>问题，也不知道从哪里去解决问题。已固化的制度越多，这个企业越容易管理;形成</w:t>
      </w:r>
      <w:r>
        <w:t>共识的企业文化或者习惯越多，这个企业就越好管理。</w:t>
      </w:r>
    </w:p>
    <w:sectPr>
      <w:pgSz w:w="12240" w:h="15840"/>
      <w:pgMar w:top="1700" w:right="1560" w:bottom="2000" w:left="1660" w:header="720" w:footer="181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0"/>
      <w:numFmt w:val="bullet"/>
      <w:lvlText w:val="◆"/>
      <w:lvlJc w:val="left"/>
      <w:pPr>
        <w:ind w:left="141" w:hanging="146"/>
      </w:pPr>
      <w:rPr>
        <w:rFonts w:hint="default" w:ascii="微软雅黑" w:hAnsi="微软雅黑" w:eastAsia="微软雅黑" w:cs="微软雅黑"/>
        <w:spacing w:val="-1"/>
        <w:w w:val="100"/>
        <w:sz w:val="22"/>
        <w:szCs w:val="22"/>
        <w:lang w:val="zh-CN" w:eastAsia="zh-CN" w:bidi="zh-CN"/>
      </w:rPr>
    </w:lvl>
    <w:lvl w:ilvl="1" w:tentative="0">
      <w:start w:val="0"/>
      <w:numFmt w:val="bullet"/>
      <w:lvlText w:val="•"/>
      <w:lvlJc w:val="left"/>
      <w:pPr>
        <w:ind w:left="1028" w:hanging="146"/>
      </w:pPr>
      <w:rPr>
        <w:rFonts w:hint="default"/>
        <w:lang w:val="zh-CN" w:eastAsia="zh-CN" w:bidi="zh-CN"/>
      </w:rPr>
    </w:lvl>
    <w:lvl w:ilvl="2" w:tentative="0">
      <w:start w:val="0"/>
      <w:numFmt w:val="bullet"/>
      <w:lvlText w:val="•"/>
      <w:lvlJc w:val="left"/>
      <w:pPr>
        <w:ind w:left="1916" w:hanging="146"/>
      </w:pPr>
      <w:rPr>
        <w:rFonts w:hint="default"/>
        <w:lang w:val="zh-CN" w:eastAsia="zh-CN" w:bidi="zh-CN"/>
      </w:rPr>
    </w:lvl>
    <w:lvl w:ilvl="3" w:tentative="0">
      <w:start w:val="0"/>
      <w:numFmt w:val="bullet"/>
      <w:lvlText w:val="•"/>
      <w:lvlJc w:val="left"/>
      <w:pPr>
        <w:ind w:left="2804" w:hanging="146"/>
      </w:pPr>
      <w:rPr>
        <w:rFonts w:hint="default"/>
        <w:lang w:val="zh-CN" w:eastAsia="zh-CN" w:bidi="zh-CN"/>
      </w:rPr>
    </w:lvl>
    <w:lvl w:ilvl="4" w:tentative="0">
      <w:start w:val="0"/>
      <w:numFmt w:val="bullet"/>
      <w:lvlText w:val="•"/>
      <w:lvlJc w:val="left"/>
      <w:pPr>
        <w:ind w:left="3692" w:hanging="146"/>
      </w:pPr>
      <w:rPr>
        <w:rFonts w:hint="default"/>
        <w:lang w:val="zh-CN" w:eastAsia="zh-CN" w:bidi="zh-CN"/>
      </w:rPr>
    </w:lvl>
    <w:lvl w:ilvl="5" w:tentative="0">
      <w:start w:val="0"/>
      <w:numFmt w:val="bullet"/>
      <w:lvlText w:val="•"/>
      <w:lvlJc w:val="left"/>
      <w:pPr>
        <w:ind w:left="4580" w:hanging="146"/>
      </w:pPr>
      <w:rPr>
        <w:rFonts w:hint="default"/>
        <w:lang w:val="zh-CN" w:eastAsia="zh-CN" w:bidi="zh-CN"/>
      </w:rPr>
    </w:lvl>
    <w:lvl w:ilvl="6" w:tentative="0">
      <w:start w:val="0"/>
      <w:numFmt w:val="bullet"/>
      <w:lvlText w:val="•"/>
      <w:lvlJc w:val="left"/>
      <w:pPr>
        <w:ind w:left="5468" w:hanging="146"/>
      </w:pPr>
      <w:rPr>
        <w:rFonts w:hint="default"/>
        <w:lang w:val="zh-CN" w:eastAsia="zh-CN" w:bidi="zh-CN"/>
      </w:rPr>
    </w:lvl>
    <w:lvl w:ilvl="7" w:tentative="0">
      <w:start w:val="0"/>
      <w:numFmt w:val="bullet"/>
      <w:lvlText w:val="•"/>
      <w:lvlJc w:val="left"/>
      <w:pPr>
        <w:ind w:left="6356" w:hanging="146"/>
      </w:pPr>
      <w:rPr>
        <w:rFonts w:hint="default"/>
        <w:lang w:val="zh-CN" w:eastAsia="zh-CN" w:bidi="zh-CN"/>
      </w:rPr>
    </w:lvl>
    <w:lvl w:ilvl="8" w:tentative="0">
      <w:start w:val="0"/>
      <w:numFmt w:val="bullet"/>
      <w:lvlText w:val="•"/>
      <w:lvlJc w:val="left"/>
      <w:pPr>
        <w:ind w:left="7244" w:hanging="146"/>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926" w:hanging="306"/>
        <w:jc w:val="left"/>
      </w:pPr>
      <w:rPr>
        <w:rFonts w:hint="default" w:ascii="微软雅黑" w:hAnsi="微软雅黑" w:eastAsia="微软雅黑" w:cs="微软雅黑"/>
        <w:spacing w:val="-1"/>
        <w:w w:val="100"/>
        <w:sz w:val="22"/>
        <w:szCs w:val="22"/>
        <w:lang w:val="zh-CN" w:eastAsia="zh-CN" w:bidi="zh-CN"/>
      </w:rPr>
    </w:lvl>
    <w:lvl w:ilvl="1" w:tentative="0">
      <w:start w:val="0"/>
      <w:numFmt w:val="bullet"/>
      <w:lvlText w:val="•"/>
      <w:lvlJc w:val="left"/>
      <w:pPr>
        <w:ind w:left="1730" w:hanging="306"/>
      </w:pPr>
      <w:rPr>
        <w:rFonts w:hint="default"/>
        <w:lang w:val="zh-CN" w:eastAsia="zh-CN" w:bidi="zh-CN"/>
      </w:rPr>
    </w:lvl>
    <w:lvl w:ilvl="2" w:tentative="0">
      <w:start w:val="0"/>
      <w:numFmt w:val="bullet"/>
      <w:lvlText w:val="•"/>
      <w:lvlJc w:val="left"/>
      <w:pPr>
        <w:ind w:left="2540" w:hanging="306"/>
      </w:pPr>
      <w:rPr>
        <w:rFonts w:hint="default"/>
        <w:lang w:val="zh-CN" w:eastAsia="zh-CN" w:bidi="zh-CN"/>
      </w:rPr>
    </w:lvl>
    <w:lvl w:ilvl="3" w:tentative="0">
      <w:start w:val="0"/>
      <w:numFmt w:val="bullet"/>
      <w:lvlText w:val="•"/>
      <w:lvlJc w:val="left"/>
      <w:pPr>
        <w:ind w:left="3350" w:hanging="306"/>
      </w:pPr>
      <w:rPr>
        <w:rFonts w:hint="default"/>
        <w:lang w:val="zh-CN" w:eastAsia="zh-CN" w:bidi="zh-CN"/>
      </w:rPr>
    </w:lvl>
    <w:lvl w:ilvl="4" w:tentative="0">
      <w:start w:val="0"/>
      <w:numFmt w:val="bullet"/>
      <w:lvlText w:val="•"/>
      <w:lvlJc w:val="left"/>
      <w:pPr>
        <w:ind w:left="4160" w:hanging="306"/>
      </w:pPr>
      <w:rPr>
        <w:rFonts w:hint="default"/>
        <w:lang w:val="zh-CN" w:eastAsia="zh-CN" w:bidi="zh-CN"/>
      </w:rPr>
    </w:lvl>
    <w:lvl w:ilvl="5" w:tentative="0">
      <w:start w:val="0"/>
      <w:numFmt w:val="bullet"/>
      <w:lvlText w:val="•"/>
      <w:lvlJc w:val="left"/>
      <w:pPr>
        <w:ind w:left="4970" w:hanging="306"/>
      </w:pPr>
      <w:rPr>
        <w:rFonts w:hint="default"/>
        <w:lang w:val="zh-CN" w:eastAsia="zh-CN" w:bidi="zh-CN"/>
      </w:rPr>
    </w:lvl>
    <w:lvl w:ilvl="6" w:tentative="0">
      <w:start w:val="0"/>
      <w:numFmt w:val="bullet"/>
      <w:lvlText w:val="•"/>
      <w:lvlJc w:val="left"/>
      <w:pPr>
        <w:ind w:left="5780" w:hanging="306"/>
      </w:pPr>
      <w:rPr>
        <w:rFonts w:hint="default"/>
        <w:lang w:val="zh-CN" w:eastAsia="zh-CN" w:bidi="zh-CN"/>
      </w:rPr>
    </w:lvl>
    <w:lvl w:ilvl="7" w:tentative="0">
      <w:start w:val="0"/>
      <w:numFmt w:val="bullet"/>
      <w:lvlText w:val="•"/>
      <w:lvlJc w:val="left"/>
      <w:pPr>
        <w:ind w:left="6590" w:hanging="306"/>
      </w:pPr>
      <w:rPr>
        <w:rFonts w:hint="default"/>
        <w:lang w:val="zh-CN" w:eastAsia="zh-CN" w:bidi="zh-CN"/>
      </w:rPr>
    </w:lvl>
    <w:lvl w:ilvl="8" w:tentative="0">
      <w:start w:val="0"/>
      <w:numFmt w:val="bullet"/>
      <w:lvlText w:val="•"/>
      <w:lvlJc w:val="left"/>
      <w:pPr>
        <w:ind w:left="7400" w:hanging="306"/>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824" w:hanging="203"/>
        <w:jc w:val="left"/>
      </w:pPr>
      <w:rPr>
        <w:rFonts w:hint="default" w:ascii="微软雅黑" w:hAnsi="微软雅黑" w:eastAsia="微软雅黑" w:cs="微软雅黑"/>
        <w:spacing w:val="-2"/>
        <w:w w:val="100"/>
        <w:sz w:val="22"/>
        <w:szCs w:val="22"/>
        <w:lang w:val="zh-CN" w:eastAsia="zh-CN" w:bidi="zh-CN"/>
      </w:rPr>
    </w:lvl>
    <w:lvl w:ilvl="1" w:tentative="0">
      <w:start w:val="0"/>
      <w:numFmt w:val="bullet"/>
      <w:lvlText w:val="•"/>
      <w:lvlJc w:val="left"/>
      <w:pPr>
        <w:ind w:left="1640" w:hanging="203"/>
      </w:pPr>
      <w:rPr>
        <w:rFonts w:hint="default"/>
        <w:lang w:val="zh-CN" w:eastAsia="zh-CN" w:bidi="zh-CN"/>
      </w:rPr>
    </w:lvl>
    <w:lvl w:ilvl="2" w:tentative="0">
      <w:start w:val="0"/>
      <w:numFmt w:val="bullet"/>
      <w:lvlText w:val="•"/>
      <w:lvlJc w:val="left"/>
      <w:pPr>
        <w:ind w:left="2460" w:hanging="203"/>
      </w:pPr>
      <w:rPr>
        <w:rFonts w:hint="default"/>
        <w:lang w:val="zh-CN" w:eastAsia="zh-CN" w:bidi="zh-CN"/>
      </w:rPr>
    </w:lvl>
    <w:lvl w:ilvl="3" w:tentative="0">
      <w:start w:val="0"/>
      <w:numFmt w:val="bullet"/>
      <w:lvlText w:val="•"/>
      <w:lvlJc w:val="left"/>
      <w:pPr>
        <w:ind w:left="3280" w:hanging="203"/>
      </w:pPr>
      <w:rPr>
        <w:rFonts w:hint="default"/>
        <w:lang w:val="zh-CN" w:eastAsia="zh-CN" w:bidi="zh-CN"/>
      </w:rPr>
    </w:lvl>
    <w:lvl w:ilvl="4" w:tentative="0">
      <w:start w:val="0"/>
      <w:numFmt w:val="bullet"/>
      <w:lvlText w:val="•"/>
      <w:lvlJc w:val="left"/>
      <w:pPr>
        <w:ind w:left="4100" w:hanging="203"/>
      </w:pPr>
      <w:rPr>
        <w:rFonts w:hint="default"/>
        <w:lang w:val="zh-CN" w:eastAsia="zh-CN" w:bidi="zh-CN"/>
      </w:rPr>
    </w:lvl>
    <w:lvl w:ilvl="5" w:tentative="0">
      <w:start w:val="0"/>
      <w:numFmt w:val="bullet"/>
      <w:lvlText w:val="•"/>
      <w:lvlJc w:val="left"/>
      <w:pPr>
        <w:ind w:left="4920" w:hanging="203"/>
      </w:pPr>
      <w:rPr>
        <w:rFonts w:hint="default"/>
        <w:lang w:val="zh-CN" w:eastAsia="zh-CN" w:bidi="zh-CN"/>
      </w:rPr>
    </w:lvl>
    <w:lvl w:ilvl="6" w:tentative="0">
      <w:start w:val="0"/>
      <w:numFmt w:val="bullet"/>
      <w:lvlText w:val="•"/>
      <w:lvlJc w:val="left"/>
      <w:pPr>
        <w:ind w:left="5740" w:hanging="203"/>
      </w:pPr>
      <w:rPr>
        <w:rFonts w:hint="default"/>
        <w:lang w:val="zh-CN" w:eastAsia="zh-CN" w:bidi="zh-CN"/>
      </w:rPr>
    </w:lvl>
    <w:lvl w:ilvl="7" w:tentative="0">
      <w:start w:val="0"/>
      <w:numFmt w:val="bullet"/>
      <w:lvlText w:val="•"/>
      <w:lvlJc w:val="left"/>
      <w:pPr>
        <w:ind w:left="6560" w:hanging="203"/>
      </w:pPr>
      <w:rPr>
        <w:rFonts w:hint="default"/>
        <w:lang w:val="zh-CN" w:eastAsia="zh-CN" w:bidi="zh-CN"/>
      </w:rPr>
    </w:lvl>
    <w:lvl w:ilvl="8" w:tentative="0">
      <w:start w:val="0"/>
      <w:numFmt w:val="bullet"/>
      <w:lvlText w:val="•"/>
      <w:lvlJc w:val="left"/>
      <w:pPr>
        <w:ind w:left="7380" w:hanging="203"/>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2C823C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40"/>
    </w:pPr>
    <w:rPr>
      <w:rFonts w:ascii="微软雅黑" w:hAnsi="微软雅黑" w:eastAsia="微软雅黑" w:cs="微软雅黑"/>
      <w:sz w:val="24"/>
      <w:szCs w:val="2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766" w:hanging="146"/>
    </w:pPr>
    <w:rPr>
      <w:rFonts w:ascii="微软雅黑" w:hAnsi="微软雅黑" w:eastAsia="微软雅黑" w:cs="微软雅黑"/>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7"/>
    <customShpInfo spid="_x0000_s1026"/>
    <customShpInfo spid="_x0000_s1029"/>
    <customShpInfo spid="_x0000_s1028"/>
    <customShpInfo spid="_x0000_s1031"/>
    <customShpInfo spid="_x0000_s1030"/>
    <customShpInfo spid="_x0000_s1033"/>
    <customShpInfo spid="_x0000_s1032"/>
    <customShpInfo spid="_x0000_s1035"/>
    <customShpInfo spid="_x0000_s1034"/>
    <customShpInfo spid="_x0000_s1037"/>
    <customShpInfo spid="_x0000_s1036"/>
    <customShpInfo spid="_x0000_s1039"/>
    <customShpInfo spid="_x0000_s1038"/>
    <customShpInfo spid="_x0000_s1041"/>
    <customShpInfo spid="_x0000_s1040"/>
    <customShpInfo spid="_x0000_s1043"/>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2019-11-19T13:33:00Z</dcterms:created>
  <dc:creator>朱金华</dc:creator>
  <cp:lastModifiedBy>^O^珏</cp:lastModifiedBy>
  <dcterms:modified xsi:type="dcterms:W3CDTF">2019-11-19T13:41:38Z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2017-07-19T00:00:00Z</vt:filetime>
  </property>
  <property fmtid="{D5CDD505-2E9C-101B-9397-08002B2CF9AE}" pid="3" name="Creator">
    <vt:lpwstr>Microsoft® Word 2010</vt:lpwstr>
  </property>
  <property fmtid="{D5CDD505-2E9C-101B-9397-08002B2CF9AE}" pid="4" name="LastSaved">
    <vt:filetime>2019-11-19T00:00:00Z</vt:filetime>
  </property>
  <property fmtid="{D5CDD505-2E9C-101B-9397-08002B2CF9AE}" pid="5" name="KSOProductBuildVer">
    <vt:lpwstr>2052-11.1.0.9175</vt:lpwstr>
  </property>
</Properties>
</file>