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宋体" w:hAnsi="宋体" w:eastAsia="宋体" w:cs="宋体"/>
          <w:b w:val="0"/>
          <w:sz w:val="20"/>
        </w:rPr>
      </w:pPr>
      <w:bookmarkStart w:id="0" w:name="_GoBack"/>
      <w:r>
        <w:rPr>
          <w:rFonts w:hint="eastAsia" w:ascii="宋体" w:hAnsi="宋体" w:eastAsia="宋体" w:cs="宋体"/>
        </w:rPr>
        <w:pict>
          <v:rect id="_x0000_s1026" o:spid="_x0000_s1026" o:spt="1" style="position:absolute;left:0pt;margin-left:0pt;margin-top:0pt;height:540pt;width:720pt;mso-position-horizontal-relative:page;mso-position-vertical-relative:page;z-index:-254657536;mso-width-relative:page;mso-height-relative:page;" fillcolor="#CCCCFF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10"/>
        <w:rPr>
          <w:rFonts w:hint="eastAsia" w:ascii="宋体" w:hAnsi="宋体" w:eastAsia="宋体" w:cs="宋体"/>
          <w:b w:val="0"/>
          <w:sz w:val="13"/>
        </w:rPr>
      </w:pPr>
    </w:p>
    <w:p>
      <w:pPr>
        <w:pStyle w:val="6"/>
        <w:spacing w:line="120" w:lineRule="exact"/>
        <w:ind w:left="220"/>
        <w:rPr>
          <w:rFonts w:hint="eastAsia" w:ascii="宋体" w:hAnsi="宋体" w:eastAsia="宋体" w:cs="宋体"/>
          <w:b w:val="0"/>
          <w:sz w:val="12"/>
        </w:rPr>
      </w:pPr>
      <w:r>
        <w:rPr>
          <w:rFonts w:hint="eastAsia" w:ascii="宋体" w:hAnsi="宋体" w:eastAsia="宋体" w:cs="宋体"/>
          <w:b w:val="0"/>
          <w:position w:val="-1"/>
          <w:sz w:val="12"/>
        </w:rPr>
        <w:pict>
          <v:group id="_x0000_s1027" o:spid="_x0000_s1027" o:spt="203" style="height:6pt;width:660pt;" coordsize="13200,120">
            <o:lock v:ext="edit"/>
            <v:line id="_x0000_s1028" o:spid="_x0000_s1028" o:spt="20" style="position:absolute;left:0;top:60;height:0;width:13200;" stroked="t" coordsize="21600,21600">
              <v:path arrowok="t"/>
              <v:fill focussize="0,0"/>
              <v:stroke weight="6pt" color="#0000FF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10"/>
        <w:rPr>
          <w:rFonts w:hint="eastAsia" w:ascii="宋体" w:hAnsi="宋体" w:eastAsia="宋体" w:cs="宋体"/>
          <w:b w:val="0"/>
          <w:sz w:val="14"/>
        </w:rPr>
      </w:pPr>
      <w:r>
        <w:rPr>
          <w:rFonts w:hint="eastAsia" w:ascii="宋体" w:hAnsi="宋体" w:eastAsia="宋体" w:cs="宋体"/>
        </w:rPr>
        <w:pict>
          <v:group id="_x0000_s1029" o:spid="_x0000_s1029" o:spt="203" style="position:absolute;left:0pt;margin-left:54pt;margin-top:10.5pt;height:115.75pt;width:612pt;mso-position-horizontal-relative:page;mso-wrap-distance-bottom:0pt;mso-wrap-distance-top:0pt;z-index:-254514176;mso-width-relative:page;mso-height-relative:page;" coordorigin="1080,210" coordsize="12240,2315">
            <o:lock v:ext="edit"/>
            <v:rect id="_x0000_s1030" o:spid="_x0000_s1030" o:spt="1" style="position:absolute;left:1080;top:210;height:2315;width:12240;" fillcolor="#CCCC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1" o:spid="_x0000_s1031" o:spt="202" type="#_x0000_t202" style="position:absolute;left:1080;top:210;height:2315;width:122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560"/>
                      <w:ind w:left="812" w:right="0" w:firstLine="0"/>
                      <w:jc w:val="left"/>
                      <w:rPr>
                        <w:rFonts w:hint="eastAsia" w:ascii="新宋体" w:eastAsia="新宋体"/>
                        <w:b/>
                        <w:sz w:val="96"/>
                      </w:rPr>
                    </w:pPr>
                    <w:r>
                      <w:rPr>
                        <w:rFonts w:hint="eastAsia" w:ascii="新宋体" w:eastAsia="新宋体"/>
                        <w:b/>
                        <w:color w:val="CC3300"/>
                        <w:sz w:val="96"/>
                      </w:rPr>
                      <w:t>基于战略的薪酬体系设计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6"/>
        <w:rPr>
          <w:rFonts w:hint="eastAsia" w:ascii="宋体" w:hAnsi="宋体" w:eastAsia="宋体" w:cs="宋体"/>
          <w:b w:val="0"/>
          <w:sz w:val="16"/>
        </w:rPr>
      </w:pPr>
      <w:commentRangeStart w:id="0"/>
      <w:commentRangeStart w:id="1"/>
      <w:r>
        <w:rPr>
          <w:rFonts w:hint="eastAsia" w:ascii="宋体" w:hAnsi="宋体" w:eastAsia="宋体" w:cs="宋体"/>
        </w:rPr>
        <w:commentReference w:id="0"/>
      </w:r>
      <w:commentRangeEnd w:id="0"/>
      <w:commentRangeEnd w:id="1"/>
      <w:r>
        <w:rPr>
          <w:rFonts w:hint="eastAsia" w:ascii="宋体" w:hAnsi="宋体" w:eastAsia="宋体" w:cs="宋体"/>
        </w:rPr>
        <w:commentReference w:id="1"/>
      </w:r>
    </w:p>
    <w:p>
      <w:pPr>
        <w:spacing w:after="0"/>
        <w:rPr>
          <w:rFonts w:hint="eastAsia" w:ascii="宋体" w:hAnsi="宋体" w:eastAsia="宋体" w:cs="宋体"/>
          <w:sz w:val="16"/>
        </w:rPr>
        <w:sectPr>
          <w:headerReference r:id="rId5" w:type="default"/>
          <w:type w:val="continuous"/>
          <w:pgSz w:w="14400" w:h="10800" w:orient="landscape"/>
          <w:pgMar w:top="1000" w:right="0" w:bottom="0" w:left="320" w:header="0" w:footer="720" w:gutter="0"/>
        </w:sectPr>
      </w:pPr>
    </w:p>
    <w:p>
      <w:pPr>
        <w:pStyle w:val="6"/>
        <w:spacing w:before="11"/>
        <w:rPr>
          <w:rFonts w:hint="eastAsia" w:ascii="宋体" w:hAnsi="宋体" w:eastAsia="宋体" w:cs="宋体"/>
          <w:b w:val="0"/>
          <w:sz w:val="27"/>
        </w:rPr>
      </w:pPr>
    </w:p>
    <w:p>
      <w:pPr>
        <w:pStyle w:val="6"/>
        <w:spacing w:line="120" w:lineRule="exact"/>
        <w:ind w:left="220"/>
        <w:rPr>
          <w:rFonts w:hint="eastAsia" w:ascii="宋体" w:hAnsi="宋体" w:eastAsia="宋体" w:cs="宋体"/>
          <w:b w:val="0"/>
          <w:sz w:val="12"/>
        </w:rPr>
      </w:pPr>
      <w:r>
        <w:rPr>
          <w:rFonts w:hint="eastAsia" w:ascii="宋体" w:hAnsi="宋体" w:eastAsia="宋体" w:cs="宋体"/>
          <w:b w:val="0"/>
          <w:position w:val="-1"/>
          <w:sz w:val="12"/>
        </w:rPr>
        <w:pict>
          <v:group id="_x0000_s1032" o:spid="_x0000_s1032" o:spt="203" style="height:6pt;width:660pt;" coordsize="13200,120">
            <o:lock v:ext="edit"/>
            <v:line id="_x0000_s1033" o:spid="_x0000_s1033" o:spt="20" style="position:absolute;left:0;top:60;height:0;width:13200;" stroked="t" coordsize="21600,21600">
              <v:path arrowok="t"/>
              <v:fill focussize="0,0"/>
              <v:stroke weight="6pt" color="#0000FF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4"/>
        <w:rPr>
          <w:rFonts w:hint="eastAsia" w:ascii="宋体" w:hAnsi="宋体" w:eastAsia="宋体" w:cs="宋体"/>
          <w:b w:val="0"/>
          <w:sz w:val="29"/>
        </w:rPr>
      </w:pPr>
    </w:p>
    <w:p>
      <w:pPr>
        <w:pStyle w:val="6"/>
        <w:spacing w:before="49"/>
        <w:ind w:left="7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1、薪酬系统设计应如何与组织的战略目标、价值理念相一致？基于战略与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pStyle w:val="6"/>
        <w:spacing w:before="187" w:line="454" w:lineRule="exact"/>
        <w:ind w:left="7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group id="_x0000_s1034" o:spid="_x0000_s1034" o:spt="203" style="position:absolute;left:0pt;margin-left:42.8pt;margin-top:26.1pt;height:67.45pt;width:51.5pt;mso-position-horizontal-relative:page;z-index:-254538752;mso-width-relative:page;mso-height-relative:page;" coordorigin="857,523" coordsize="1030,1349">
            <o:lock v:ext="edit"/>
            <v:shape id="_x0000_s1035" o:spid="_x0000_s1035" o:spt="75" type="#_x0000_t75" style="position:absolute;left:856;top:523;height:809;width:668;" filled="f" stroked="f" coordsize="21600,21600">
              <v:path/>
              <v:fill on="f" focussize="0,0"/>
              <v:stroke on="f"/>
              <v:imagedata r:id="rId63" o:title=""/>
              <o:lock v:ext="edit" aspectratio="t"/>
            </v:shape>
            <v:shape id="_x0000_s1036" o:spid="_x0000_s1036" o:spt="75" type="#_x0000_t75" style="position:absolute;left:856;top:1063;height:809;width:668;" filled="f" stroked="f" coordsize="21600,21600">
              <v:path/>
              <v:fill on="f" focussize="0,0"/>
              <v:stroke on="f"/>
              <v:imagedata r:id="rId64" o:title=""/>
              <o:lock v:ext="edit" aspectratio="t"/>
            </v:shape>
            <v:shape id="_x0000_s1037" o:spid="_x0000_s1037" o:spt="75" type="#_x0000_t75" style="position:absolute;left:1039;top:1063;height:809;width:848;" filled="f" stroked="f" coordsize="21600,21600">
              <v:path/>
              <v:fill on="f" focussize="0,0"/>
              <v:stroke on="f"/>
              <v:imagedata r:id="rId65" o:title=""/>
              <o:lock v:ext="edit" aspectratio="t"/>
            </v:shape>
          </v:group>
        </w:pict>
      </w:r>
      <w:r>
        <w:rPr>
          <w:rFonts w:hint="eastAsia" w:ascii="宋体" w:hAnsi="宋体" w:eastAsia="宋体" w:cs="宋体"/>
          <w:w w:val="99"/>
        </w:rPr>
        <w:t xml:space="preserve">   </w:t>
      </w:r>
      <w:r>
        <w:rPr>
          <w:rFonts w:hint="eastAsia" w:ascii="宋体" w:hAnsi="宋体" w:eastAsia="宋体" w:cs="宋体"/>
        </w:rPr>
        <w:t>竞争的需要对企业内部各类人员进行价值排序，并确定各自的价值。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spacing w:before="0" w:line="479" w:lineRule="exact"/>
        <w:ind w:left="761" w:right="0" w:firstLine="0"/>
        <w:jc w:val="left"/>
        <w:rPr>
          <w:rFonts w:hint="eastAsia" w:ascii="宋体" w:hAnsi="宋体" w:eastAsia="宋体" w:cs="宋体"/>
          <w:b/>
          <w:i/>
          <w:sz w:val="38"/>
        </w:rPr>
      </w:pPr>
      <w:r>
        <w:rPr>
          <w:rFonts w:hint="eastAsia" w:ascii="宋体" w:hAnsi="宋体" w:eastAsia="宋体" w:cs="宋体"/>
          <w:b/>
          <w:i/>
          <w:w w:val="94"/>
          <w:sz w:val="38"/>
        </w:rPr>
        <w:t xml:space="preserve"> </w:t>
      </w:r>
    </w:p>
    <w:p>
      <w:pPr>
        <w:pStyle w:val="6"/>
        <w:spacing w:before="53"/>
        <w:ind w:left="7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/>
          <w:sz w:val="38"/>
        </w:rPr>
        <w:t>2、</w:t>
      </w:r>
      <w:r>
        <w:rPr>
          <w:rFonts w:hint="eastAsia" w:ascii="宋体" w:hAnsi="宋体" w:eastAsia="宋体" w:cs="宋体"/>
        </w:rPr>
        <w:t>资本所有者与劳动者的关系不再是简单的雇佣关系，而是货币资本与人力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pStyle w:val="6"/>
        <w:spacing w:before="53"/>
        <w:ind w:left="7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9"/>
        </w:rPr>
        <w:t xml:space="preserve">   </w:t>
      </w:r>
      <w:r>
        <w:rPr>
          <w:rFonts w:hint="eastAsia" w:ascii="宋体" w:hAnsi="宋体" w:eastAsia="宋体" w:cs="宋体"/>
        </w:rPr>
        <w:t>资本的对等关系</w:t>
      </w:r>
      <w:r>
        <w:rPr>
          <w:rFonts w:hint="eastAsia" w:ascii="宋体" w:hAnsi="宋体" w:eastAsia="宋体" w:cs="宋体"/>
          <w:i/>
          <w:sz w:val="38"/>
        </w:rPr>
        <w:t>，</w:t>
      </w:r>
      <w:r>
        <w:rPr>
          <w:rFonts w:hint="eastAsia" w:ascii="宋体" w:hAnsi="宋体" w:eastAsia="宋体" w:cs="宋体"/>
        </w:rPr>
        <w:t>企业家与知识创新者成为企业价值创造的主导要素，具有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pStyle w:val="6"/>
        <w:spacing w:before="74"/>
        <w:ind w:left="7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9"/>
        </w:rPr>
        <w:t xml:space="preserve">   </w:t>
      </w:r>
      <w:r>
        <w:rPr>
          <w:rFonts w:hint="eastAsia" w:ascii="宋体" w:hAnsi="宋体" w:eastAsia="宋体" w:cs="宋体"/>
        </w:rPr>
        <w:t>剩余价值的索取权，如何既能体现公平、公正，又能体现价值创造的贡献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pStyle w:val="6"/>
        <w:spacing w:before="79"/>
        <w:ind w:left="7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9"/>
        </w:rPr>
        <w:t xml:space="preserve">   </w:t>
      </w:r>
      <w:r>
        <w:rPr>
          <w:rFonts w:hint="eastAsia" w:ascii="宋体" w:hAnsi="宋体" w:eastAsia="宋体" w:cs="宋体"/>
        </w:rPr>
        <w:t>大小？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pStyle w:val="6"/>
        <w:spacing w:before="79"/>
        <w:ind w:left="7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pStyle w:val="6"/>
        <w:spacing w:before="131"/>
        <w:ind w:left="7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3、如何界定企业发展所需的核心专长与技能？通过利益机制驱动员工的内在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pStyle w:val="6"/>
        <w:spacing w:before="57"/>
        <w:ind w:left="7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9"/>
        </w:rPr>
        <w:t xml:space="preserve">   </w:t>
      </w:r>
      <w:r>
        <w:rPr>
          <w:rFonts w:hint="eastAsia" w:ascii="宋体" w:hAnsi="宋体" w:eastAsia="宋体" w:cs="宋体"/>
        </w:rPr>
        <w:t>动力，发掘员工的核心专长与技能，使其具有难以模仿性，从而成为企业核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pStyle w:val="6"/>
        <w:spacing w:before="58"/>
        <w:ind w:left="7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9"/>
        </w:rPr>
        <w:t xml:space="preserve">   </w:t>
      </w:r>
      <w:r>
        <w:rPr>
          <w:rFonts w:hint="eastAsia" w:ascii="宋体" w:hAnsi="宋体" w:eastAsia="宋体" w:cs="宋体"/>
        </w:rPr>
        <w:t>心竞争力的源泉。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spacing w:after="0"/>
        <w:rPr>
          <w:rFonts w:hint="eastAsia" w:ascii="宋体" w:hAnsi="宋体" w:eastAsia="宋体" w:cs="宋体"/>
        </w:rPr>
        <w:sectPr>
          <w:headerReference r:id="rId6" w:type="default"/>
          <w:footerReference r:id="rId7" w:type="default"/>
          <w:pgSz w:w="14400" w:h="10800" w:orient="landscape"/>
          <w:pgMar w:top="1280" w:right="0" w:bottom="1580" w:left="320" w:header="859" w:footer="1392" w:gutter="0"/>
        </w:sectPr>
      </w:pPr>
    </w:p>
    <w:p>
      <w:pPr>
        <w:pStyle w:val="6"/>
        <w:spacing w:before="1"/>
        <w:rPr>
          <w:rFonts w:hint="eastAsia" w:ascii="宋体" w:hAnsi="宋体" w:eastAsia="宋体" w:cs="宋体"/>
          <w:sz w:val="25"/>
        </w:rPr>
      </w:pPr>
    </w:p>
    <w:p>
      <w:pPr>
        <w:pStyle w:val="6"/>
        <w:spacing w:line="120" w:lineRule="exact"/>
        <w:ind w:left="220"/>
        <w:rPr>
          <w:rFonts w:hint="eastAsia" w:ascii="宋体" w:hAnsi="宋体" w:eastAsia="宋体" w:cs="宋体"/>
          <w:b w:val="0"/>
          <w:sz w:val="12"/>
        </w:rPr>
      </w:pPr>
      <w:r>
        <w:rPr>
          <w:rFonts w:hint="eastAsia" w:ascii="宋体" w:hAnsi="宋体" w:eastAsia="宋体" w:cs="宋体"/>
          <w:b w:val="0"/>
          <w:position w:val="-1"/>
          <w:sz w:val="12"/>
        </w:rPr>
        <w:pict>
          <v:group id="_x0000_s1038" o:spid="_x0000_s1038" o:spt="203" style="height:6pt;width:660pt;" coordsize="13200,120">
            <o:lock v:ext="edit"/>
            <v:line id="_x0000_s1039" o:spid="_x0000_s1039" o:spt="20" style="position:absolute;left:0;top:60;height:0;width:13200;" stroked="t" coordsize="21600,21600">
              <v:path arrowok="t"/>
              <v:fill focussize="0,0"/>
              <v:stroke weight="6pt" color="#0000FF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117"/>
        <w:ind w:left="0" w:right="138" w:firstLine="0"/>
        <w:jc w:val="center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z w:val="36"/>
        </w:rPr>
        <w:t xml:space="preserve"> </w:t>
      </w:r>
    </w:p>
    <w:p>
      <w:pPr>
        <w:pStyle w:val="6"/>
        <w:spacing w:before="38"/>
        <w:ind w:left="44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t>、如何理解绩效与薪酬的关系？建立绩效与薪酬之间的动态调整机制。</w:t>
      </w:r>
    </w:p>
    <w:p>
      <w:pPr>
        <w:pStyle w:val="6"/>
        <w:spacing w:before="8"/>
        <w:rPr>
          <w:rFonts w:hint="eastAsia" w:ascii="宋体" w:hAnsi="宋体" w:eastAsia="宋体" w:cs="宋体"/>
          <w:sz w:val="46"/>
        </w:rPr>
      </w:pPr>
    </w:p>
    <w:p>
      <w:pPr>
        <w:pStyle w:val="6"/>
        <w:spacing w:line="225" w:lineRule="auto"/>
        <w:ind w:left="1046" w:right="771" w:hanging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9"/>
          <w:w w:val="95"/>
        </w:rPr>
        <w:t>5</w:t>
      </w:r>
      <w:r>
        <w:rPr>
          <w:rFonts w:hint="eastAsia" w:ascii="宋体" w:hAnsi="宋体" w:eastAsia="宋体" w:cs="宋体"/>
          <w:spacing w:val="10"/>
          <w:w w:val="95"/>
        </w:rPr>
        <w:t xml:space="preserve">、如何建立多元价值分配形式来满足员工的多元化需求？报酬的不同形式及目  </w:t>
      </w:r>
      <w:r>
        <w:rPr>
          <w:rFonts w:hint="eastAsia" w:ascii="宋体" w:hAnsi="宋体" w:eastAsia="宋体" w:cs="宋体"/>
          <w:spacing w:val="10"/>
        </w:rPr>
        <w:t>标是什么？</w:t>
      </w:r>
    </w:p>
    <w:p>
      <w:pPr>
        <w:pStyle w:val="6"/>
        <w:spacing w:before="12"/>
        <w:rPr>
          <w:rFonts w:hint="eastAsia" w:ascii="宋体" w:hAnsi="宋体" w:eastAsia="宋体" w:cs="宋体"/>
          <w:sz w:val="46"/>
        </w:rPr>
      </w:pPr>
    </w:p>
    <w:p>
      <w:pPr>
        <w:pStyle w:val="6"/>
        <w:spacing w:line="225" w:lineRule="auto"/>
        <w:ind w:left="1046" w:right="769" w:hanging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9"/>
          <w:w w:val="95"/>
        </w:rPr>
        <w:t>6</w:t>
      </w:r>
      <w:r>
        <w:rPr>
          <w:rFonts w:hint="eastAsia" w:ascii="宋体" w:hAnsi="宋体" w:eastAsia="宋体" w:cs="宋体"/>
          <w:spacing w:val="10"/>
          <w:w w:val="95"/>
        </w:rPr>
        <w:t xml:space="preserve">、如何确定适用于不同层次、类别员工的当期收入与预期收入的调整比例？依  </w:t>
      </w:r>
      <w:r>
        <w:rPr>
          <w:rFonts w:hint="eastAsia" w:ascii="宋体" w:hAnsi="宋体" w:eastAsia="宋体" w:cs="宋体"/>
          <w:spacing w:val="10"/>
        </w:rPr>
        <w:t>据是什么？</w:t>
      </w:r>
    </w:p>
    <w:p>
      <w:pPr>
        <w:pStyle w:val="6"/>
        <w:rPr>
          <w:rFonts w:hint="eastAsia" w:ascii="宋体" w:hAnsi="宋体" w:eastAsia="宋体" w:cs="宋体"/>
          <w:sz w:val="47"/>
        </w:rPr>
      </w:pPr>
    </w:p>
    <w:p>
      <w:pPr>
        <w:pStyle w:val="6"/>
        <w:spacing w:line="225" w:lineRule="auto"/>
        <w:ind w:left="1046" w:right="774" w:hanging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4"/>
          <w:w w:val="95"/>
        </w:rPr>
        <w:t>7</w:t>
      </w:r>
      <w:r>
        <w:rPr>
          <w:rFonts w:hint="eastAsia" w:ascii="宋体" w:hAnsi="宋体" w:eastAsia="宋体" w:cs="宋体"/>
          <w:spacing w:val="6"/>
          <w:w w:val="95"/>
        </w:rPr>
        <w:t>、如何依据价值创造的</w:t>
      </w:r>
      <w:r>
        <w:rPr>
          <w:rFonts w:hint="eastAsia" w:ascii="宋体" w:hAnsi="宋体" w:eastAsia="宋体" w:cs="宋体"/>
          <w:spacing w:val="2"/>
          <w:w w:val="95"/>
        </w:rPr>
        <w:t>2</w:t>
      </w:r>
      <w:r>
        <w:rPr>
          <w:rFonts w:hint="eastAsia" w:ascii="宋体" w:hAnsi="宋体" w:eastAsia="宋体" w:cs="宋体"/>
          <w:spacing w:val="2"/>
          <w:w w:val="95"/>
        </w:rPr>
        <w:t>:</w:t>
      </w:r>
      <w:r>
        <w:rPr>
          <w:rFonts w:hint="eastAsia" w:ascii="宋体" w:hAnsi="宋体" w:eastAsia="宋体" w:cs="宋体"/>
          <w:spacing w:val="2"/>
          <w:w w:val="95"/>
        </w:rPr>
        <w:t>8</w:t>
      </w:r>
      <w:r>
        <w:rPr>
          <w:rFonts w:hint="eastAsia" w:ascii="宋体" w:hAnsi="宋体" w:eastAsia="宋体" w:cs="宋体"/>
          <w:spacing w:val="5"/>
          <w:w w:val="95"/>
        </w:rPr>
        <w:t xml:space="preserve">规律，确定企业内在报酬水平的差异性？如何建立分  </w:t>
      </w:r>
      <w:r>
        <w:rPr>
          <w:rFonts w:hint="eastAsia" w:ascii="宋体" w:hAnsi="宋体" w:eastAsia="宋体" w:cs="宋体"/>
          <w:spacing w:val="3"/>
        </w:rPr>
        <w:t>层分类的人员薪酬系统？</w:t>
      </w:r>
    </w:p>
    <w:p>
      <w:pPr>
        <w:pStyle w:val="6"/>
        <w:spacing w:before="4"/>
        <w:rPr>
          <w:rFonts w:hint="eastAsia" w:ascii="宋体" w:hAnsi="宋体" w:eastAsia="宋体" w:cs="宋体"/>
          <w:sz w:val="45"/>
        </w:rPr>
      </w:pPr>
    </w:p>
    <w:p>
      <w:pPr>
        <w:pStyle w:val="6"/>
        <w:spacing w:line="447" w:lineRule="exact"/>
        <w:ind w:left="44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</w:t>
      </w:r>
      <w:r>
        <w:rPr>
          <w:rFonts w:hint="eastAsia" w:ascii="宋体" w:hAnsi="宋体" w:eastAsia="宋体" w:cs="宋体"/>
        </w:rPr>
        <w:t>、如何确定薪酬评价依据？如何依据企业自身的价值导向和发展战略来取舍市</w:t>
      </w:r>
    </w:p>
    <w:p>
      <w:pPr>
        <w:pStyle w:val="6"/>
        <w:spacing w:line="447" w:lineRule="exact"/>
        <w:ind w:left="104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场价格、员工素质、职位责任以及绩效结果。</w:t>
      </w:r>
    </w:p>
    <w:p>
      <w:pPr>
        <w:spacing w:after="0" w:line="447" w:lineRule="exact"/>
        <w:rPr>
          <w:rFonts w:hint="eastAsia" w:ascii="宋体" w:hAnsi="宋体" w:eastAsia="宋体" w:cs="宋体"/>
        </w:rPr>
        <w:sectPr>
          <w:pgSz w:w="14400" w:h="10800" w:orient="landscape"/>
          <w:pgMar w:top="1280" w:right="0" w:bottom="1580" w:left="320" w:header="859" w:footer="1392" w:gutter="0"/>
        </w:sectPr>
      </w:pPr>
    </w:p>
    <w:p>
      <w:pPr>
        <w:pStyle w:val="6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48806400" behindDoc="0" locked="0" layoutInCell="1" allowOverlap="1">
            <wp:simplePos x="0" y="0"/>
            <wp:positionH relativeFrom="page">
              <wp:posOffset>269240</wp:posOffset>
            </wp:positionH>
            <wp:positionV relativeFrom="page">
              <wp:posOffset>3606800</wp:posOffset>
            </wp:positionV>
            <wp:extent cx="234950" cy="16891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drawing>
          <wp:anchor distT="0" distB="0" distL="0" distR="0" simplePos="0" relativeHeight="248807424" behindDoc="0" locked="0" layoutInCell="1" allowOverlap="1">
            <wp:simplePos x="0" y="0"/>
            <wp:positionH relativeFrom="page">
              <wp:posOffset>4702810</wp:posOffset>
            </wp:positionH>
            <wp:positionV relativeFrom="page">
              <wp:posOffset>3768725</wp:posOffset>
            </wp:positionV>
            <wp:extent cx="151765" cy="111760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09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pict>
          <v:shape id="_x0000_s1040" o:spid="_x0000_s1040" o:spt="202" type="#_x0000_t202" style="position:absolute;left:0pt;margin-left:23.9pt;margin-top:291.25pt;height:66.35pt;width:10.05pt;mso-position-horizontal-relative:page;mso-position-vertical-relative:page;z-index:2488084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spacing w:before="0" w:line="201" w:lineRule="exact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年度基本现金收入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pict>
          <v:shape id="_x0000_s1041" o:spid="_x0000_s1041" o:spt="202" type="#_x0000_t202" style="position:absolute;left:0pt;margin-left:371.6pt;margin-top:301.2pt;height:37.3pt;width:7.05pt;mso-position-horizontal-relative:page;mso-position-vertical-relative:page;z-index:2488094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年度总现金收入</w:t>
                  </w:r>
                </w:p>
              </w:txbxContent>
            </v:textbox>
          </v:shape>
        </w:pict>
      </w:r>
    </w:p>
    <w:p>
      <w:pPr>
        <w:pStyle w:val="6"/>
        <w:spacing w:before="10"/>
        <w:rPr>
          <w:rFonts w:hint="eastAsia" w:ascii="宋体" w:hAnsi="宋体" w:eastAsia="宋体" w:cs="宋体"/>
          <w:sz w:val="29"/>
        </w:rPr>
      </w:pPr>
    </w:p>
    <w:p>
      <w:pPr>
        <w:pStyle w:val="2"/>
        <w:spacing w:before="21" w:line="240" w:lineRule="auto"/>
        <w:ind w:left="217" w:right="543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CC"/>
        </w:rPr>
        <w:t>某公司研发类员工薪酬水平分析</w:t>
      </w:r>
    </w:p>
    <w:p>
      <w:pPr>
        <w:pStyle w:val="6"/>
        <w:spacing w:before="12"/>
        <w:rPr>
          <w:rFonts w:hint="eastAsia" w:ascii="宋体" w:hAnsi="宋体" w:eastAsia="宋体" w:cs="宋体"/>
          <w:sz w:val="15"/>
        </w:rPr>
      </w:pPr>
      <w:r>
        <w:rPr>
          <w:rFonts w:hint="eastAsia" w:ascii="宋体" w:hAnsi="宋体" w:eastAsia="宋体" w:cs="宋体"/>
        </w:rPr>
        <w:pict>
          <v:line id="_x0000_s1042" o:spid="_x0000_s1042" o:spt="20" style="position:absolute;left:0pt;margin-left:30pt;margin-top:15.15pt;height:0pt;width:660pt;mso-position-horizontal-relative:page;mso-wrap-distance-bottom:0pt;mso-wrap-distance-top:0pt;z-index:-254513152;mso-width-relative:page;mso-height-relative:page;" stroked="t" coordsize="21600,21600">
            <v:path arrowok="t"/>
            <v:fill focussize="0,0"/>
            <v:stroke weight="6pt" color="#0000FF"/>
            <v:imagedata o:title=""/>
            <o:lock v:ext="edit"/>
            <w10:wrap type="topAndBottom"/>
          </v:line>
        </w:pict>
      </w:r>
    </w:p>
    <w:p>
      <w:pPr>
        <w:pStyle w:val="6"/>
        <w:spacing w:before="8"/>
        <w:rPr>
          <w:rFonts w:hint="eastAsia" w:ascii="宋体" w:hAnsi="宋体" w:eastAsia="宋体" w:cs="宋体"/>
          <w:sz w:val="22"/>
        </w:rPr>
      </w:pPr>
    </w:p>
    <w:p>
      <w:pPr>
        <w:pStyle w:val="3"/>
        <w:tabs>
          <w:tab w:val="left" w:pos="7985"/>
        </w:tabs>
        <w:spacing w:before="44"/>
        <w:ind w:left="114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工资收入部分比较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年度总收入部分比较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1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</w:rPr>
        <w:pict>
          <v:group id="_x0000_s1043" o:spid="_x0000_s1043" o:spt="203" style="position:absolute;left:0pt;margin-left:38.4pt;margin-top:14.8pt;height:299.2pt;width:303.7pt;mso-position-horizontal-relative:page;mso-wrap-distance-bottom:0pt;mso-wrap-distance-top:0pt;z-index:-254512128;mso-width-relative:page;mso-height-relative:page;" coordorigin="768,297" coordsize="6074,5984">
            <o:lock v:ext="edit"/>
            <v:rect id="_x0000_s1044" o:spid="_x0000_s1044" o:spt="1" style="position:absolute;left:1364;top:455;height:5302;width:5472;" fillcolor="#C0C0C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5" o:spid="_x0000_s1045" o:spt="20" style="position:absolute;left:1364;top:5086;height:4;width:5472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046" o:spid="_x0000_s1046" o:spt="20" style="position:absolute;left:1364;top:4437;height:4;width:5472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047" o:spid="_x0000_s1047" o:spt="20" style="position:absolute;left:1364;top:3767;height:4;width:5472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048" o:spid="_x0000_s1048" o:spt="20" style="position:absolute;left:1364;top:3115;height:3;width:5472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049" o:spid="_x0000_s1049" o:spt="20" style="position:absolute;left:1364;top:2448;height:4;width:5472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050" o:spid="_x0000_s1050" o:spt="20" style="position:absolute;left:1364;top:1778;height:3;width:5472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051" o:spid="_x0000_s1051" o:spt="20" style="position:absolute;left:1364;top:1125;height:4;width:5472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052" o:spid="_x0000_s1052" o:spt="20" style="position:absolute;left:1364;top:455;height:4;width:5472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rect id="_x0000_s1053" o:spid="_x0000_s1053" o:spt="1" style="position:absolute;left:1364;top:455;height:5302;width:5472;" filled="f" stroked="t" coordsize="21600,21600">
              <v:path/>
              <v:fill on="f" focussize="0,0"/>
              <v:stroke weight="0.5pt" color="#808080"/>
              <v:imagedata o:title=""/>
              <o:lock v:ext="edit"/>
            </v:rect>
            <v:line id="_x0000_s1054" o:spid="_x0000_s1054" o:spt="20" style="position:absolute;left:1366;top:454;height:5304;width:0;" stroked="t" coordsize="21600,21600">
              <v:path arrowok="t"/>
              <v:fill focussize="0,0"/>
              <v:stroke weight="0.32503937007874pt" color="#000000"/>
              <v:imagedata o:title=""/>
              <o:lock v:ext="edit"/>
            </v:line>
            <v:line id="_x0000_s1055" o:spid="_x0000_s1055" o:spt="20" style="position:absolute;left:1363;top:5758;height:0;width:47;" stroked="t" coordsize="21600,21600">
              <v:path arrowok="t"/>
              <v:fill focussize="0,0"/>
              <v:stroke weight="0.318031496062992pt" color="#000000"/>
              <v:imagedata o:title=""/>
              <o:lock v:ext="edit"/>
            </v:line>
            <v:line id="_x0000_s1056" o:spid="_x0000_s1056" o:spt="20" style="position:absolute;left:1363;top:5088;height:0;width:47;" stroked="t" coordsize="21600,21600">
              <v:path arrowok="t"/>
              <v:fill focussize="0,0"/>
              <v:stroke weight="0.32pt" color="#000000"/>
              <v:imagedata o:title=""/>
              <o:lock v:ext="edit"/>
            </v:line>
            <v:line id="_x0000_s1057" o:spid="_x0000_s1057" o:spt="20" style="position:absolute;left:1363;top:4439;height:0;width:47;" stroked="t" coordsize="21600,21600">
              <v:path arrowok="t"/>
              <v:fill focussize="0,0"/>
              <v:stroke weight="0.31pt" color="#000000"/>
              <v:imagedata o:title=""/>
              <o:lock v:ext="edit"/>
            </v:line>
            <v:line id="_x0000_s1058" o:spid="_x0000_s1058" o:spt="20" style="position:absolute;left:1363;top:3769;height:0;width:47;" stroked="t" coordsize="21600,21600">
              <v:path arrowok="t"/>
              <v:fill focussize="0,0"/>
              <v:stroke weight="0.31pt" color="#000000"/>
              <v:imagedata o:title=""/>
              <o:lock v:ext="edit"/>
            </v:line>
            <v:line id="_x0000_s1059" o:spid="_x0000_s1059" o:spt="20" style="position:absolute;left:1363;top:3116;height:0;width:47;" stroked="t" coordsize="21600,21600">
              <v:path arrowok="t"/>
              <v:fill focussize="0,0"/>
              <v:stroke weight="0.32pt" color="#000000"/>
              <v:imagedata o:title=""/>
              <o:lock v:ext="edit"/>
            </v:line>
            <v:line id="_x0000_s1060" o:spid="_x0000_s1060" o:spt="20" style="position:absolute;left:1363;top:2450;height:0;width:47;" stroked="t" coordsize="21600,21600">
              <v:path arrowok="t"/>
              <v:fill focussize="0,0"/>
              <v:stroke weight="0.32pt" color="#000000"/>
              <v:imagedata o:title=""/>
              <o:lock v:ext="edit"/>
            </v:line>
            <v:line id="_x0000_s1061" o:spid="_x0000_s1061" o:spt="20" style="position:absolute;left:1363;top:1779;height:0;width:47;" stroked="t" coordsize="21600,21600">
              <v:path arrowok="t"/>
              <v:fill focussize="0,0"/>
              <v:stroke weight="0.31pt" color="#000000"/>
              <v:imagedata o:title=""/>
              <o:lock v:ext="edit"/>
            </v:line>
            <v:line id="_x0000_s1062" o:spid="_x0000_s1062" o:spt="20" style="position:absolute;left:1363;top:1127;height:0;width:47;" stroked="t" coordsize="21600,21600">
              <v:path arrowok="t"/>
              <v:fill focussize="0,0"/>
              <v:stroke weight="0.32pt" color="#000000"/>
              <v:imagedata o:title=""/>
              <o:lock v:ext="edit"/>
            </v:line>
            <v:line id="_x0000_s1063" o:spid="_x0000_s1063" o:spt="20" style="position:absolute;left:1363;top:457;height:0;width:47;" stroked="t" coordsize="21600,21600">
              <v:path arrowok="t"/>
              <v:fill focussize="0,0"/>
              <v:stroke weight="0.32pt" color="#000000"/>
              <v:imagedata o:title=""/>
              <o:lock v:ext="edit"/>
            </v:line>
            <v:line id="_x0000_s1064" o:spid="_x0000_s1064" o:spt="20" style="position:absolute;left:1364;top:5756;height:4;width:5472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065" o:spid="_x0000_s1065" o:spt="20" style="position:absolute;left:3183;top:5693;flip:y;height:63;width:4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066" o:spid="_x0000_s1066" o:spt="20" style="position:absolute;left:5017;top:5693;flip:y;height:63;width:4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067" o:spid="_x0000_s1067" o:spt="20" style="position:absolute;left:6836;top:5693;flip:y;height:63;width:4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068" o:spid="_x0000_s1068" o:spt="20" style="position:absolute;left:2272;top:3178;flip:y;height:692;width:1834;" stroked="t" coordsize="21600,21600">
              <v:path arrowok="t"/>
              <v:fill focussize="0,0"/>
              <v:stroke weight="0.5pt" color="#000080"/>
              <v:imagedata o:title=""/>
              <o:lock v:ext="edit"/>
            </v:line>
            <v:line id="_x0000_s1069" o:spid="_x0000_s1069" o:spt="20" style="position:absolute;left:4106;top:2090;flip:y;height:1088;width:1823;" stroked="t" coordsize="21600,21600">
              <v:path arrowok="t"/>
              <v:fill focussize="0,0"/>
              <v:stroke weight="0.5pt" color="#000080"/>
              <v:imagedata o:title=""/>
              <o:lock v:ext="edit"/>
            </v:line>
            <v:line id="_x0000_s1070" o:spid="_x0000_s1070" o:spt="20" style="position:absolute;left:2272;top:2675;flip:y;height:1425;width:1834;" stroked="t" coordsize="21600,21600">
              <v:path arrowok="t"/>
              <v:fill focussize="0,0"/>
              <v:stroke weight="0.5pt" color="#FF00FF"/>
              <v:imagedata o:title=""/>
              <o:lock v:ext="edit"/>
            </v:line>
            <v:line id="_x0000_s1071" o:spid="_x0000_s1071" o:spt="20" style="position:absolute;left:4106;top:1650;flip:y;height:1025;width:1823;" stroked="t" coordsize="21600,21600">
              <v:path arrowok="t"/>
              <v:fill focussize="0,0"/>
              <v:stroke weight="0.5pt" color="#FF00FF"/>
              <v:imagedata o:title=""/>
              <o:lock v:ext="edit"/>
            </v:line>
            <v:line id="_x0000_s1072" o:spid="_x0000_s1072" o:spt="20" style="position:absolute;left:2272;top:2384;flip:y;height:1486;width:1834;" stroked="t" coordsize="21600,21600">
              <v:path arrowok="t"/>
              <v:fill focussize="0,0"/>
              <v:stroke weight="0.5pt" color="#FFFF00"/>
              <v:imagedata o:title=""/>
              <o:lock v:ext="edit"/>
            </v:line>
            <v:line id="_x0000_s1073" o:spid="_x0000_s1073" o:spt="20" style="position:absolute;left:4106;top:1441;flip:y;height:943;width:1823;" stroked="t" coordsize="21600,21600">
              <v:path arrowok="t"/>
              <v:fill focussize="0,0"/>
              <v:stroke weight="0.5pt" color="#FFFF00"/>
              <v:imagedata o:title=""/>
              <o:lock v:ext="edit"/>
            </v:line>
            <v:line id="_x0000_s1074" o:spid="_x0000_s1074" o:spt="20" style="position:absolute;left:2272;top:2299;flip:y;height:1298;width:1834;" stroked="t" coordsize="21600,21600">
              <v:path arrowok="t"/>
              <v:fill focussize="0,0"/>
              <v:stroke weight="0.5pt" color="#00FFFF"/>
              <v:imagedata o:title=""/>
              <o:lock v:ext="edit"/>
            </v:line>
            <v:line id="_x0000_s1075" o:spid="_x0000_s1075" o:spt="20" style="position:absolute;left:4106;top:1210;flip:y;height:1089;width:1823;" stroked="t" coordsize="21600,21600">
              <v:path arrowok="t"/>
              <v:fill focussize="0,0"/>
              <v:stroke weight="0.5pt" color="#00FFFF"/>
              <v:imagedata o:title=""/>
              <o:lock v:ext="edit"/>
            </v:line>
            <v:shape id="_x0000_s1076" o:spid="_x0000_s1076" o:spt="75" type="#_x0000_t75" style="position:absolute;left:1120;top:5593;height:370;width:267;" filled="f" stroked="f" coordsize="21600,21600">
              <v:path/>
              <v:fill on="f" focussize="0,0"/>
              <v:stroke on="f"/>
              <v:imagedata r:id="rId68" o:title=""/>
              <o:lock v:ext="edit" aspectratio="t"/>
            </v:shape>
            <v:shape id="_x0000_s1077" o:spid="_x0000_s1077" o:spt="75" type="#_x0000_t75" style="position:absolute;left:1072;top:4924;height:370;width:267;" filled="f" stroked="f" coordsize="21600,21600">
              <v:path/>
              <v:fill on="f" focussize="0,0"/>
              <v:stroke on="f"/>
              <v:imagedata r:id="rId68" o:title=""/>
              <o:lock v:ext="edit" aspectratio="t"/>
            </v:shape>
            <v:shape id="_x0000_s1078" o:spid="_x0000_s1078" o:spt="75" type="#_x0000_t75" style="position:absolute;left:1072;top:4276;height:370;width:267;" filled="f" stroked="f" coordsize="21600,21600">
              <v:path/>
              <v:fill on="f" focussize="0,0"/>
              <v:stroke on="f"/>
              <v:imagedata r:id="rId68" o:title=""/>
              <o:lock v:ext="edit" aspectratio="t"/>
            </v:shape>
            <v:shape id="_x0000_s1079" o:spid="_x0000_s1079" o:spt="75" type="#_x0000_t75" style="position:absolute;left:1072;top:3606;height:370;width:267;" filled="f" stroked="f" coordsize="21600,21600">
              <v:path/>
              <v:fill on="f" focussize="0,0"/>
              <v:stroke on="f"/>
              <v:imagedata r:id="rId68" o:title=""/>
              <o:lock v:ext="edit" aspectratio="t"/>
            </v:shape>
            <v:shape id="_x0000_s1080" o:spid="_x0000_s1080" o:spt="75" type="#_x0000_t75" style="position:absolute;left:1072;top:2956;height:370;width:267;" filled="f" stroked="f" coordsize="21600,21600">
              <v:path/>
              <v:fill on="f" focussize="0,0"/>
              <v:stroke on="f"/>
              <v:imagedata r:id="rId68" o:title=""/>
              <o:lock v:ext="edit" aspectratio="t"/>
            </v:shape>
            <v:shape id="_x0000_s1081" o:spid="_x0000_s1081" o:spt="75" type="#_x0000_t75" style="position:absolute;left:1072;top:2286;height:370;width:267;" filled="f" stroked="f" coordsize="21600,21600">
              <v:path/>
              <v:fill on="f" focussize="0,0"/>
              <v:stroke on="f"/>
              <v:imagedata r:id="rId68" o:title=""/>
              <o:lock v:ext="edit" aspectratio="t"/>
            </v:shape>
            <v:shape id="_x0000_s1082" o:spid="_x0000_s1082" o:spt="75" type="#_x0000_t75" style="position:absolute;left:1072;top:1616;height:370;width:267;" filled="f" stroked="f" coordsize="21600,21600">
              <v:path/>
              <v:fill on="f" focussize="0,0"/>
              <v:stroke on="f"/>
              <v:imagedata r:id="rId68" o:title=""/>
              <o:lock v:ext="edit" aspectratio="t"/>
            </v:shape>
            <v:shape id="_x0000_s1083" o:spid="_x0000_s1083" o:spt="75" type="#_x0000_t75" style="position:absolute;left:1072;top:966;height:370;width:267;" filled="f" stroked="f" coordsize="21600,21600">
              <v:path/>
              <v:fill on="f" focussize="0,0"/>
              <v:stroke on="f"/>
              <v:imagedata r:id="rId68" o:title=""/>
              <o:lock v:ext="edit" aspectratio="t"/>
            </v:shape>
            <v:shape id="_x0000_s1084" o:spid="_x0000_s1084" o:spt="75" type="#_x0000_t75" style="position:absolute;left:1072;top:296;height:370;width:267;" filled="f" stroked="f" coordsize="21600,21600">
              <v:path/>
              <v:fill on="f" focussize="0,0"/>
              <v:stroke on="f"/>
              <v:imagedata r:id="rId68" o:title=""/>
              <o:lock v:ext="edit" aspectratio="t"/>
            </v:shape>
            <v:shape id="_x0000_s1085" o:spid="_x0000_s1085" o:spt="75" type="#_x0000_t75" style="position:absolute;left:2697;top:5910;height:370;width:267;" filled="f" stroked="f" coordsize="21600,21600">
              <v:path/>
              <v:fill on="f" focussize="0,0"/>
              <v:stroke on="f"/>
              <v:imagedata r:id="rId68" o:title=""/>
              <o:lock v:ext="edit" aspectratio="t"/>
            </v:shape>
            <v:shape id="_x0000_s1086" o:spid="_x0000_s1086" o:spt="75" type="#_x0000_t75" style="position:absolute;left:4384;top:5910;height:370;width:267;" filled="f" stroked="f" coordsize="21600,21600">
              <v:path/>
              <v:fill on="f" focussize="0,0"/>
              <v:stroke on="f"/>
              <v:imagedata r:id="rId68" o:title=""/>
              <o:lock v:ext="edit" aspectratio="t"/>
            </v:shape>
            <v:shape id="_x0000_s1087" o:spid="_x0000_s1087" o:spt="75" type="#_x0000_t75" style="position:absolute;left:6355;top:5910;height:370;width:267;" filled="f" stroked="f" coordsize="21600,21600">
              <v:path/>
              <v:fill on="f" focussize="0,0"/>
              <v:stroke on="f"/>
              <v:imagedata r:id="rId68" o:title=""/>
              <o:lock v:ext="edit" aspectratio="t"/>
            </v:shape>
            <v:shape id="_x0000_s1088" o:spid="_x0000_s1088" o:spt="202" type="#_x0000_t202" style="position:absolute;left:768;top:370;height:161;width:4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80000</w:t>
                    </w:r>
                  </w:p>
                </w:txbxContent>
              </v:textbox>
            </v:shape>
            <v:shape id="_x0000_s1089" o:spid="_x0000_s1089" o:spt="202" type="#_x0000_t202" style="position:absolute;left:768;top:1040;height:161;width:4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70000</w:t>
                    </w:r>
                  </w:p>
                </w:txbxContent>
              </v:textbox>
            </v:shape>
            <v:shape id="_x0000_s1090" o:spid="_x0000_s1090" o:spt="202" type="#_x0000_t202" style="position:absolute;left:768;top:1690;height:161;width:4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60000</w:t>
                    </w:r>
                  </w:p>
                </w:txbxContent>
              </v:textbox>
            </v:shape>
            <v:shape id="_x0000_s1091" o:spid="_x0000_s1091" o:spt="202" type="#_x0000_t202" style="position:absolute;left:768;top:2360;height:161;width:4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50000</w:t>
                    </w:r>
                  </w:p>
                </w:txbxContent>
              </v:textbox>
            </v:shape>
            <v:shape id="_x0000_s1092" o:spid="_x0000_s1092" o:spt="202" type="#_x0000_t202" style="position:absolute;left:768;top:3031;height:161;width:4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40000</w:t>
                    </w:r>
                  </w:p>
                </w:txbxContent>
              </v:textbox>
            </v:shape>
            <v:shape id="_x0000_s1093" o:spid="_x0000_s1093" o:spt="202" type="#_x0000_t202" style="position:absolute;left:768;top:3679;height:161;width:4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30000</w:t>
                    </w:r>
                  </w:p>
                </w:txbxContent>
              </v:textbox>
            </v:shape>
            <v:shape id="_x0000_s1094" o:spid="_x0000_s1094" o:spt="202" type="#_x0000_t202" style="position:absolute;left:768;top:4350;height:161;width:4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20000</w:t>
                    </w:r>
                  </w:p>
                </w:txbxContent>
              </v:textbox>
            </v:shape>
            <v:shape id="_x0000_s1095" o:spid="_x0000_s1095" o:spt="202" type="#_x0000_t202" style="position:absolute;left:768;top:4999;height:161;width:4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10000</w:t>
                    </w:r>
                  </w:p>
                </w:txbxContent>
              </v:textbox>
            </v:shape>
            <v:shape id="_x0000_s1096" o:spid="_x0000_s1096" o:spt="202" type="#_x0000_t202" style="position:absolute;left:1141;top:5670;height:161;width:10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0</w:t>
                    </w:r>
                  </w:p>
                </w:txbxContent>
              </v:textbox>
            </v:shape>
            <v:shape id="_x0000_s1097" o:spid="_x0000_s1097" o:spt="202" type="#_x0000_t202" style="position:absolute;left:1675;top:5985;height:161;width:114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初级研发工程师</w:t>
                    </w:r>
                  </w:p>
                </w:txbxContent>
              </v:textbox>
            </v:shape>
            <v:shape id="_x0000_s1098" o:spid="_x0000_s1098" o:spt="202" type="#_x0000_t202" style="position:absolute;left:3684;top:5985;height:161;width:82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研发工程师</w:t>
                    </w:r>
                  </w:p>
                </w:txbxContent>
              </v:textbox>
            </v:shape>
            <v:shape id="_x0000_s1099" o:spid="_x0000_s1099" o:spt="202" type="#_x0000_t202" style="position:absolute;left:5332;top:5985;height:161;width:114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高级研发工程师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hint="eastAsia" w:ascii="宋体" w:hAnsi="宋体" w:eastAsia="宋体" w:cs="宋体"/>
        </w:rPr>
        <w:pict>
          <v:group id="_x0000_s1100" o:spid="_x0000_s1100" o:spt="203" style="position:absolute;left:0pt;margin-left:386.35pt;margin-top:15.9pt;height:293.8pt;width:303.75pt;mso-position-horizontal-relative:page;mso-wrap-distance-bottom:0pt;mso-wrap-distance-top:0pt;z-index:-254511104;mso-width-relative:page;mso-height-relative:page;" coordorigin="7728,319" coordsize="6075,5876">
            <o:lock v:ext="edit"/>
            <v:rect id="_x0000_s1101" o:spid="_x0000_s1101" o:spt="1" style="position:absolute;left:8297;top:411;height:5415;width:5499;" fillcolor="#C0C0C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102" o:spid="_x0000_s1102" o:spt="20" style="position:absolute;left:8298;top:4917;height:3;width:5498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103" o:spid="_x0000_s1103" o:spt="20" style="position:absolute;left:8298;top:4028;height:4;width:5498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104" o:spid="_x0000_s1104" o:spt="20" style="position:absolute;left:8298;top:3119;height:4;width:5498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105" o:spid="_x0000_s1105" o:spt="20" style="position:absolute;left:8298;top:2210;height:3;width:5498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106" o:spid="_x0000_s1106" o:spt="20" style="position:absolute;left:8298;top:1321;height:4;width:5498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107" o:spid="_x0000_s1107" o:spt="20" style="position:absolute;left:8298;top:412;height:3;width:5498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rect id="_x0000_s1108" o:spid="_x0000_s1108" o:spt="1" style="position:absolute;left:8297;top:411;height:5415;width:5499;" filled="f" stroked="t" coordsize="21600,21600">
              <v:path/>
              <v:fill on="f" focussize="0,0"/>
              <v:stroke weight="0.62503937007874pt" color="#808080"/>
              <v:imagedata o:title=""/>
              <o:lock v:ext="edit"/>
            </v:rect>
            <v:line id="_x0000_s1109" o:spid="_x0000_s1109" o:spt="20" style="position:absolute;left:8299;top:410;height:5418;width:0;" stroked="t" coordsize="21600,21600">
              <v:path arrowok="t"/>
              <v:fill focussize="0,0"/>
              <v:stroke weight="0.33pt" color="#000000"/>
              <v:imagedata o:title=""/>
              <o:lock v:ext="edit"/>
            </v:line>
            <v:line id="_x0000_s1110" o:spid="_x0000_s1110" o:spt="20" style="position:absolute;left:8296;top:5828;height:0;width:44;" stroked="t" coordsize="21600,21600">
              <v:path arrowok="t"/>
              <v:fill focussize="0,0"/>
              <v:stroke weight="0.31503937007874pt" color="#000000"/>
              <v:imagedata o:title=""/>
              <o:lock v:ext="edit"/>
            </v:line>
            <v:line id="_x0000_s1111" o:spid="_x0000_s1111" o:spt="20" style="position:absolute;left:8296;top:4919;height:0;width:44;" stroked="t" coordsize="21600,21600">
              <v:path arrowok="t"/>
              <v:fill focussize="0,0"/>
              <v:stroke weight="0.31pt" color="#000000"/>
              <v:imagedata o:title=""/>
              <o:lock v:ext="edit"/>
            </v:line>
            <v:line id="_x0000_s1112" o:spid="_x0000_s1112" o:spt="20" style="position:absolute;left:8296;top:4030;height:0;width:44;" stroked="t" coordsize="21600,21600">
              <v:path arrowok="t"/>
              <v:fill focussize="0,0"/>
              <v:stroke weight="0.32pt" color="#000000"/>
              <v:imagedata o:title=""/>
              <o:lock v:ext="edit"/>
            </v:line>
            <v:line id="_x0000_s1113" o:spid="_x0000_s1113" o:spt="20" style="position:absolute;left:8296;top:3121;height:0;width:44;" stroked="t" coordsize="21600,21600">
              <v:path arrowok="t"/>
              <v:fill focussize="0,0"/>
              <v:stroke weight="0.32pt" color="#000000"/>
              <v:imagedata o:title=""/>
              <o:lock v:ext="edit"/>
            </v:line>
            <v:line id="_x0000_s1114" o:spid="_x0000_s1114" o:spt="20" style="position:absolute;left:8296;top:2211;height:0;width:44;" stroked="t" coordsize="21600,21600">
              <v:path arrowok="t"/>
              <v:fill focussize="0,0"/>
              <v:stroke weight="0.31pt" color="#000000"/>
              <v:imagedata o:title=""/>
              <o:lock v:ext="edit"/>
            </v:line>
            <v:line id="_x0000_s1115" o:spid="_x0000_s1115" o:spt="20" style="position:absolute;left:8296;top:1323;height:0;width:44;" stroked="t" coordsize="21600,21600">
              <v:path arrowok="t"/>
              <v:fill focussize="0,0"/>
              <v:stroke weight="0.31pt" color="#000000"/>
              <v:imagedata o:title=""/>
              <o:lock v:ext="edit"/>
            </v:line>
            <v:line id="_x0000_s1116" o:spid="_x0000_s1116" o:spt="20" style="position:absolute;left:8296;top:413;height:0;width:44;" stroked="t" coordsize="21600,21600">
              <v:path arrowok="t"/>
              <v:fill focussize="0,0"/>
              <v:stroke weight="0.32pt" color="#000000"/>
              <v:imagedata o:title=""/>
              <o:lock v:ext="edit"/>
            </v:line>
            <v:line id="_x0000_s1117" o:spid="_x0000_s1117" o:spt="20" style="position:absolute;left:8298;top:5826;height:4;width:5498;" stroked="t" coordsize="21600,21600">
              <v:path arrowok="t"/>
              <v:fill focussize="0,0"/>
              <v:stroke weight="0.14pt" color="#000000"/>
              <v:imagedata o:title=""/>
              <o:lock v:ext="edit"/>
            </v:line>
            <v:line id="_x0000_s1118" o:spid="_x0000_s1118" o:spt="20" style="position:absolute;left:10139;top:5783;height:45;width:0;" stroked="t" coordsize="21600,21600">
              <v:path arrowok="t"/>
              <v:fill focussize="0,0"/>
              <v:stroke weight="0.32pt" color="#000000"/>
              <v:imagedata o:title=""/>
              <o:lock v:ext="edit"/>
            </v:line>
            <v:line id="_x0000_s1119" o:spid="_x0000_s1119" o:spt="20" style="position:absolute;left:11959;top:5783;height:45;width:0;" stroked="t" coordsize="21600,21600">
              <v:path arrowok="t"/>
              <v:fill focussize="0,0"/>
              <v:stroke weight="0.33pt" color="#000000"/>
              <v:imagedata o:title=""/>
              <o:lock v:ext="edit"/>
            </v:line>
            <v:line id="_x0000_s1120" o:spid="_x0000_s1120" o:spt="20" style="position:absolute;left:13798;top:5783;height:45;width:0;" stroked="t" coordsize="21600,21600">
              <v:path arrowok="t"/>
              <v:fill focussize="0,0"/>
              <v:stroke weight="0.33pt" color="#000000"/>
              <v:imagedata o:title=""/>
              <o:lock v:ext="edit"/>
            </v:line>
            <v:line id="_x0000_s1121" o:spid="_x0000_s1121" o:spt="20" style="position:absolute;left:9210;top:2976;flip:y;height:888;width:1839;" stroked="t" coordsize="21600,21600">
              <v:path arrowok="t"/>
              <v:fill focussize="0,0"/>
              <v:stroke weight="2pt" color="#000080"/>
              <v:imagedata o:title=""/>
              <o:lock v:ext="edit"/>
            </v:line>
            <v:line id="_x0000_s1122" o:spid="_x0000_s1122" o:spt="20" style="position:absolute;left:11049;top:1321;flip:y;height:1655;width:1839;" stroked="t" coordsize="21600,21600">
              <v:path arrowok="t"/>
              <v:fill focussize="0,0"/>
              <v:stroke weight="2pt" color="#000080"/>
              <v:imagedata o:title=""/>
              <o:lock v:ext="edit"/>
            </v:line>
            <v:line id="_x0000_s1123" o:spid="_x0000_s1123" o:spt="20" style="position:absolute;left:9210;top:3595;flip:y;height:930;width:1839;" stroked="t" coordsize="21600,21600">
              <v:path arrowok="t"/>
              <v:fill focussize="0,0"/>
              <v:stroke weight="1.37503937007874pt" color="#FF00FF"/>
              <v:imagedata o:title=""/>
              <o:lock v:ext="edit"/>
            </v:line>
            <v:line id="_x0000_s1124" o:spid="_x0000_s1124" o:spt="20" style="position:absolute;left:11049;top:2643;flip:y;height:952;width:1839;" stroked="t" coordsize="21600,21600">
              <v:path arrowok="t"/>
              <v:fill focussize="0,0"/>
              <v:stroke weight="1.37503937007874pt" color="#FF00FF"/>
              <v:imagedata o:title=""/>
              <o:lock v:ext="edit"/>
            </v:line>
            <v:line id="_x0000_s1125" o:spid="_x0000_s1125" o:spt="20" style="position:absolute;left:9210;top:3304;flip:y;height:1078;width:1839;" stroked="t" coordsize="21600,21600">
              <v:path arrowok="t"/>
              <v:fill focussize="0,0"/>
              <v:stroke weight="1.37503937007874pt" color="#FFFF00"/>
              <v:imagedata o:title=""/>
              <o:lock v:ext="edit"/>
            </v:line>
            <v:line id="_x0000_s1126" o:spid="_x0000_s1126" o:spt="20" style="position:absolute;left:11049;top:2024;flip:y;height:1280;width:1839;" stroked="t" coordsize="21600,21600">
              <v:path arrowok="t"/>
              <v:fill focussize="0,0"/>
              <v:stroke weight="1.37503937007874pt" color="#FFFF00"/>
              <v:imagedata o:title=""/>
              <o:lock v:ext="edit"/>
            </v:line>
            <v:line id="_x0000_s1127" o:spid="_x0000_s1127" o:spt="20" style="position:absolute;left:9210;top:3039;flip:y;height:1196;width:1839;" stroked="t" coordsize="21600,21600">
              <v:path arrowok="t"/>
              <v:fill focussize="0,0"/>
              <v:stroke weight="1.37503937007874pt" color="#00FFFF"/>
              <v:imagedata o:title=""/>
              <o:lock v:ext="edit"/>
            </v:line>
            <v:line id="_x0000_s1128" o:spid="_x0000_s1128" o:spt="20" style="position:absolute;left:11049;top:1674;flip:y;height:1365;width:1839;" stroked="t" coordsize="21600,21600">
              <v:path arrowok="t"/>
              <v:fill focussize="0,0"/>
              <v:stroke weight="1.37503937007874pt" color="#00FFFF"/>
              <v:imagedata o:title=""/>
              <o:lock v:ext="edit"/>
            </v:line>
            <v:shape id="_x0000_s1129" o:spid="_x0000_s1129" o:spt="75" type="#_x0000_t75" style="position:absolute;left:8102;top:5730;height:238;width:176;" filled="f" stroked="f" coordsize="21600,21600">
              <v:path/>
              <v:fill on="f" focussize="0,0"/>
              <v:stroke on="f"/>
              <v:imagedata r:id="rId69" o:title=""/>
              <o:lock v:ext="edit" aspectratio="t"/>
            </v:shape>
            <v:shape id="_x0000_s1130" o:spid="_x0000_s1130" o:spt="75" type="#_x0000_t75" style="position:absolute;left:7989;top:4820;height:238;width:176;" filled="f" stroked="f" coordsize="21600,21600">
              <v:path/>
              <v:fill on="f" focussize="0,0"/>
              <v:stroke on="f"/>
              <v:imagedata r:id="rId69" o:title=""/>
              <o:lock v:ext="edit" aspectratio="t"/>
            </v:shape>
            <v:shape id="_x0000_s1131" o:spid="_x0000_s1131" o:spt="75" type="#_x0000_t75" style="position:absolute;left:7989;top:3930;height:238;width:176;" filled="f" stroked="f" coordsize="21600,21600">
              <v:path/>
              <v:fill on="f" focussize="0,0"/>
              <v:stroke on="f"/>
              <v:imagedata r:id="rId69" o:title=""/>
              <o:lock v:ext="edit" aspectratio="t"/>
            </v:shape>
            <v:shape id="_x0000_s1132" o:spid="_x0000_s1132" o:spt="75" type="#_x0000_t75" style="position:absolute;left:7989;top:3025;height:238;width:176;" filled="f" stroked="f" coordsize="21600,21600">
              <v:path/>
              <v:fill on="f" focussize="0,0"/>
              <v:stroke on="f"/>
              <v:imagedata r:id="rId69" o:title=""/>
              <o:lock v:ext="edit" aspectratio="t"/>
            </v:shape>
            <v:shape id="_x0000_s1133" o:spid="_x0000_s1133" o:spt="75" type="#_x0000_t75" style="position:absolute;left:7989;top:2116;height:238;width:176;" filled="f" stroked="f" coordsize="21600,21600">
              <v:path/>
              <v:fill on="f" focussize="0,0"/>
              <v:stroke on="f"/>
              <v:imagedata r:id="rId69" o:title=""/>
              <o:lock v:ext="edit" aspectratio="t"/>
            </v:shape>
            <v:shape id="_x0000_s1134" o:spid="_x0000_s1134" o:spt="75" type="#_x0000_t75" style="position:absolute;left:7960;top:1228;height:238;width:176;" filled="f" stroked="f" coordsize="21600,21600">
              <v:path/>
              <v:fill on="f" focussize="0,0"/>
              <v:stroke on="f"/>
              <v:imagedata r:id="rId69" o:title=""/>
              <o:lock v:ext="edit" aspectratio="t"/>
            </v:shape>
            <v:shape id="_x0000_s1135" o:spid="_x0000_s1135" o:spt="75" type="#_x0000_t75" style="position:absolute;left:7960;top:318;height:238;width:176;" filled="f" stroked="f" coordsize="21600,21600">
              <v:path/>
              <v:fill on="f" focussize="0,0"/>
              <v:stroke on="f"/>
              <v:imagedata r:id="rId69" o:title=""/>
              <o:lock v:ext="edit" aspectratio="t"/>
            </v:shape>
            <v:shape id="_x0000_s1136" o:spid="_x0000_s1136" o:spt="75" type="#_x0000_t75" style="position:absolute;left:9374;top:5956;height:238;width:176;" filled="f" stroked="f" coordsize="21600,21600">
              <v:path/>
              <v:fill on="f" focussize="0,0"/>
              <v:stroke on="f"/>
              <v:imagedata r:id="rId69" o:title=""/>
              <o:lock v:ext="edit" aspectratio="t"/>
            </v:shape>
            <v:shape id="_x0000_s1137" o:spid="_x0000_s1137" o:spt="75" type="#_x0000_t75" style="position:absolute;left:11148;top:5956;height:238;width:176;" filled="f" stroked="f" coordsize="21600,21600">
              <v:path/>
              <v:fill on="f" focussize="0,0"/>
              <v:stroke on="f"/>
              <v:imagedata r:id="rId69" o:title=""/>
              <o:lock v:ext="edit" aspectratio="t"/>
            </v:shape>
            <v:shape id="_x0000_s1138" o:spid="_x0000_s1138" o:spt="75" type="#_x0000_t75" style="position:absolute;left:13051;top:5956;height:238;width:176;" filled="f" stroked="f" coordsize="21600,21600">
              <v:path/>
              <v:fill on="f" focussize="0,0"/>
              <v:stroke on="f"/>
              <v:imagedata r:id="rId69" o:title=""/>
              <o:lock v:ext="edit" aspectratio="t"/>
            </v:shape>
            <v:shape id="_x0000_s1139" o:spid="_x0000_s1139" o:spt="202" type="#_x0000_t202" style="position:absolute;left:7728;top:364;height:101;width:32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01" w:lineRule="exact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120000</w:t>
                    </w:r>
                  </w:p>
                </w:txbxContent>
              </v:textbox>
            </v:shape>
            <v:shape id="_x0000_s1140" o:spid="_x0000_s1140" o:spt="202" type="#_x0000_t202" style="position:absolute;left:7728;top:1274;height:101;width:32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01" w:lineRule="exact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100000</w:t>
                    </w:r>
                  </w:p>
                </w:txbxContent>
              </v:textbox>
            </v:shape>
            <v:shape id="_x0000_s1141" o:spid="_x0000_s1141" o:spt="202" type="#_x0000_t202" style="position:absolute;left:7805;top:2162;height:101;width:27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01" w:lineRule="exact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80000</w:t>
                    </w:r>
                  </w:p>
                </w:txbxContent>
              </v:textbox>
            </v:shape>
            <v:shape id="_x0000_s1142" o:spid="_x0000_s1142" o:spt="202" type="#_x0000_t202" style="position:absolute;left:7805;top:3072;height:101;width:27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01" w:lineRule="exact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60000</w:t>
                    </w:r>
                  </w:p>
                </w:txbxContent>
              </v:textbox>
            </v:shape>
            <v:shape id="_x0000_s1143" o:spid="_x0000_s1143" o:spt="202" type="#_x0000_t202" style="position:absolute;left:7805;top:3978;height:101;width:27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01" w:lineRule="exact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40000</w:t>
                    </w:r>
                  </w:p>
                </w:txbxContent>
              </v:textbox>
            </v:shape>
            <v:shape id="_x0000_s1144" o:spid="_x0000_s1144" o:spt="202" type="#_x0000_t202" style="position:absolute;left:7805;top:4867;height:101;width:27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01" w:lineRule="exact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20000</w:t>
                    </w:r>
                  </w:p>
                </w:txbxContent>
              </v:textbox>
            </v:shape>
            <v:shape id="_x0000_s1145" o:spid="_x0000_s1145" o:spt="202" type="#_x0000_t202" style="position:absolute;left:8121;top:5777;height:101;width: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01" w:lineRule="exact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0"/>
                        <w:sz w:val="10"/>
                      </w:rPr>
                      <w:t>0</w:t>
                    </w:r>
                  </w:p>
                </w:txbxContent>
              </v:textbox>
            </v:shape>
            <v:shape id="_x0000_s1146" o:spid="_x0000_s1146" o:spt="202" type="#_x0000_t202" style="position:absolute;left:8736;top:6004;height:101;width:72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01" w:lineRule="exact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初级研发工程师</w:t>
                    </w:r>
                  </w:p>
                </w:txbxContent>
              </v:textbox>
            </v:shape>
            <v:shape id="_x0000_s1147" o:spid="_x0000_s1147" o:spt="202" type="#_x0000_t202" style="position:absolute;left:10713;top:6004;height:101;width:52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01" w:lineRule="exact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研发工程师</w:t>
                    </w:r>
                  </w:p>
                </w:txbxContent>
              </v:textbox>
            </v:shape>
            <v:shape id="_x0000_s1148" o:spid="_x0000_s1148" o:spt="202" type="#_x0000_t202" style="position:absolute;left:12415;top:6004;height:101;width:72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01" w:lineRule="exact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高级研发工程师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rFonts w:hint="eastAsia" w:ascii="宋体" w:hAnsi="宋体" w:eastAsia="宋体" w:cs="宋体"/>
          <w:sz w:val="20"/>
        </w:rPr>
        <w:sectPr>
          <w:headerReference r:id="rId8" w:type="default"/>
          <w:footerReference r:id="rId9" w:type="default"/>
          <w:pgSz w:w="14400" w:h="10800" w:orient="landscape"/>
          <w:pgMar w:top="0" w:right="0" w:bottom="280" w:left="320" w:header="0" w:footer="0" w:gutter="0"/>
        </w:sect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5"/>
        <w:rPr>
          <w:rFonts w:hint="eastAsia" w:ascii="宋体" w:hAnsi="宋体" w:eastAsia="宋体" w:cs="宋体"/>
          <w:sz w:val="28"/>
        </w:rPr>
      </w:pPr>
    </w:p>
    <w:p>
      <w:pPr>
        <w:pStyle w:val="6"/>
        <w:spacing w:line="120" w:lineRule="exact"/>
        <w:ind w:left="220"/>
        <w:rPr>
          <w:rFonts w:hint="eastAsia" w:ascii="宋体" w:hAnsi="宋体" w:eastAsia="宋体" w:cs="宋体"/>
          <w:b w:val="0"/>
          <w:sz w:val="12"/>
        </w:rPr>
      </w:pPr>
      <w:r>
        <w:rPr>
          <w:rFonts w:hint="eastAsia" w:ascii="宋体" w:hAnsi="宋体" w:eastAsia="宋体" w:cs="宋体"/>
          <w:b w:val="0"/>
          <w:position w:val="-1"/>
          <w:sz w:val="12"/>
        </w:rPr>
        <w:pict>
          <v:group id="_x0000_s1149" o:spid="_x0000_s1149" o:spt="203" style="height:6pt;width:660pt;" coordsize="13200,120">
            <o:lock v:ext="edit"/>
            <v:line id="_x0000_s1150" o:spid="_x0000_s1150" o:spt="20" style="position:absolute;left:0;top:60;height:0;width:13200;" stroked="t" coordsize="21600,21600">
              <v:path arrowok="t"/>
              <v:fill focussize="0,0"/>
              <v:stroke weight="6pt" color="#0000FF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rect id="_x0000_s1265" o:spid="_x0000_s1265" o:spt="1" style="position:absolute;left:0pt;margin-left:31.95pt;margin-top:8.5pt;height:384pt;width:636pt;z-index:-254505984;mso-width-relative:page;mso-height-relative:page;" filled="f" stroked="t" coordsize="21600,21600">
            <v:path/>
            <v:fill on="f" focussize="0,0"/>
            <v:stroke weight="0.14pt" color="#000000" joinstyle="miter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20"/>
        </w:rPr>
        <w:pict>
          <v:rect id="_x0000_s1153" o:spid="_x0000_s1153" o:spt="1" style="position:absolute;left:0pt;margin-left:31.95pt;margin-top:8.5pt;height:384pt;width:636pt;z-index:-254620672;mso-width-relative:page;mso-height-relative:page;" filled="f" stroked="t" coordsize="21600,21600">
            <v:path/>
            <v:fill on="f" focussize="0,0"/>
            <v:stroke weight="0.14pt" color="#000000" joinstyle="miter"/>
            <v:imagedata o:title=""/>
            <o:lock v:ext="edit" aspectratio="f"/>
          </v:rect>
        </w:pict>
      </w:r>
    </w:p>
    <w:p>
      <w:pPr>
        <w:pStyle w:val="6"/>
        <w:spacing w:before="4"/>
        <w:rPr>
          <w:rFonts w:hint="eastAsia" w:ascii="宋体" w:hAnsi="宋体" w:eastAsia="宋体" w:cs="宋体"/>
          <w:sz w:val="15"/>
        </w:rPr>
      </w:pPr>
      <w:r>
        <w:rPr>
          <w:rFonts w:hint="eastAsia" w:ascii="宋体" w:hAnsi="宋体" w:eastAsia="宋体" w:cs="宋体"/>
          <w:sz w:val="15"/>
        </w:rPr>
        <w:pict>
          <v:shape id="_x0000_s1227" o:spid="_x0000_s1227" o:spt="75" alt="" type="#_x0000_t75" style="position:absolute;left:0pt;margin-left:411.15pt;margin-top:8.35pt;height:33.85pt;width:24.15pt;z-index:-254544896;mso-width-relative:page;mso-height-relative:page;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</v:shape>
        </w:pict>
      </w:r>
    </w:p>
    <w:p>
      <w:pPr>
        <w:spacing w:before="58"/>
        <w:ind w:left="3455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t>XX公司标准工资(中位值)对照图(P50)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7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pict>
          <v:shape id="_x0000_s1238" o:spid="_x0000_s1238" o:spt="75" alt="" type="#_x0000_t75" style="position:absolute;left:0pt;margin-left:67.35pt;margin-top:7.75pt;height:27.4pt;width:19.6pt;z-index:-254533632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</w:p>
    <w:p>
      <w:pPr>
        <w:spacing w:before="0"/>
        <w:ind w:left="90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pict>
          <v:shape id="_x0000_s1158" o:spid="_x0000_s1158" style="position:absolute;left:0pt;margin-left:97.85pt;margin-top:7.65pt;height:250pt;width:471.05pt;z-index:-254615552;mso-width-relative:page;mso-height-relative:page;" filled="f" stroked="t" coordorigin="2278,1360" coordsize="9421,5000" path="m2278,6356l2379,6360m2278,5859l2379,5863m2278,5367l2379,5371m2278,4847l2379,4851m2278,4350l2379,4354m2278,3858l2379,3862m2278,3361l2379,3365m2278,2869l2379,2873m2278,2349l2379,2353m2278,1856l2379,1860m2278,1360l2379,1364m2278,6356l11696,6360m2743,6356l2746,6236m3230,6356l3234,6236m3694,6356l3698,6236m4162,6356l4165,6236m4626,6356l4629,6236m5114,6356l5117,6236m5578,6356l5581,6236m6045,6356l6049,6236m6509,6356l6513,6236m6997,6356l7000,6236m7461,6356l7465,6236m7929,6356l7932,6236m8393,6356l8396,6236m8881,6356l8884,6236m9345,6356l9348,6236m9812,6356l9816,6236m10276,6356l10280,6236m10764,6356l10767,6236m11228,6356l11232,6236m11696,6356l11699,6236e">
            <v:path arrowok="t"/>
            <v:fill on="f" focussize="0,0"/>
            <v:stroke weight="0.14pt" color="#0000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line id="_x0000_s1157" o:spid="_x0000_s1157" o:spt="20" style="position:absolute;left:0pt;margin-left:97.95pt;margin-top:7.6pt;height:249.95pt;width:0pt;z-index:-254616576;mso-width-relative:page;mso-height-relative:page;" filled="f" stroked="t" coordsize="21600,21600">
            <v:path arrowok="t"/>
            <v:fill on="f" focussize="0,0"/>
            <v:stroke weight="0.31pt" color="#000000"/>
            <v:imagedata o:title=""/>
            <o:lock v:ext="edit" aspectratio="f"/>
          </v:line>
        </w:pict>
      </w:r>
      <w:r>
        <w:rPr>
          <w:rFonts w:hint="eastAsia" w:ascii="宋体" w:hAnsi="宋体" w:eastAsia="宋体" w:cs="宋体"/>
          <w:sz w:val="24"/>
        </w:rPr>
        <w:pict>
          <v:rect id="_x0000_s1156" o:spid="_x0000_s1156" o:spt="1" style="position:absolute;left:0pt;margin-left:97.85pt;margin-top:7.65pt;height:249.8pt;width:470.9pt;z-index:-254617600;mso-width-relative:page;mso-height-relative:page;" filled="f" stroked="t" coordsize="21600,21600">
            <v:path/>
            <v:fill on="f" focussize="0,0"/>
            <v:stroke color="#808080" joinstyle="miter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24"/>
        </w:rPr>
        <w:pict>
          <v:shape id="_x0000_s1155" o:spid="_x0000_s1155" style="position:absolute;left:0pt;margin-left:97.85pt;margin-top:7.65pt;height:225.2pt;width:470.9pt;z-index:-254618624;mso-width-relative:page;mso-height-relative:page;" filled="f" stroked="t" coordorigin="2278,1360" coordsize="9418,4504" path="m2278,5859l11696,5863m2278,5367l11696,5371m2278,4847l11696,4851m2278,4350l11696,4354m2278,3858l11696,3862m2278,3361l11696,3365m2278,2869l11696,2873m2278,2349l11696,2353m2278,1856l11696,1860m2278,1360l11696,1364e">
            <v:path arrowok="t"/>
            <v:fill on="f" focussize="0,0"/>
            <v:stroke weight="0.14pt" color="#0000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rect id="_x0000_s1154" o:spid="_x0000_s1154" o:spt="1" style="position:absolute;left:0pt;margin-left:97.85pt;margin-top:7.65pt;height:249.8pt;width:470.9pt;z-index:-254619648;mso-width-relative:page;mso-height-relative:page;" fillcolor="#C0C0C0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24"/>
        </w:rPr>
        <w:t>50000</w:t>
      </w:r>
    </w:p>
    <w:p>
      <w:pPr>
        <w:pStyle w:val="6"/>
        <w:spacing w:before="3"/>
        <w:rPr>
          <w:rFonts w:hint="eastAsia" w:ascii="宋体" w:hAnsi="宋体" w:eastAsia="宋体" w:cs="宋体"/>
          <w:b w:val="0"/>
          <w:sz w:val="9"/>
        </w:rPr>
      </w:pPr>
      <w:r>
        <w:rPr>
          <w:rFonts w:hint="eastAsia" w:ascii="宋体" w:hAnsi="宋体" w:eastAsia="宋体" w:cs="宋体"/>
          <w:sz w:val="9"/>
        </w:rPr>
        <w:pict>
          <v:shape id="_x0000_s1237" o:spid="_x0000_s1237" o:spt="75" alt="" type="#_x0000_t75" style="position:absolute;left:0pt;margin-left:67.35pt;margin-top:4.75pt;height:27.4pt;width:19.6pt;z-index:-254534656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</w:p>
    <w:p>
      <w:pPr>
        <w:spacing w:before="67"/>
        <w:ind w:left="90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pict>
          <v:shape id="_x0000_s1196" o:spid="_x0000_s1196" o:spt="75" alt="" type="#_x0000_t75" style="position:absolute;left:0pt;margin-left:541.95pt;margin-top:16.4pt;height:6.8pt;width:5.8pt;z-index:-254576640;mso-width-relative:page;mso-height-relative:page;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</w:rPr>
        <w:t>45000</w:t>
      </w:r>
    </w:p>
    <w:p>
      <w:pPr>
        <w:pStyle w:val="6"/>
        <w:spacing w:before="7"/>
        <w:rPr>
          <w:rFonts w:hint="eastAsia" w:ascii="宋体" w:hAnsi="宋体" w:eastAsia="宋体" w:cs="宋体"/>
          <w:b w:val="0"/>
          <w:sz w:val="9"/>
        </w:rPr>
      </w:pPr>
      <w:r>
        <w:rPr>
          <w:rFonts w:hint="eastAsia" w:ascii="宋体" w:hAnsi="宋体" w:eastAsia="宋体" w:cs="宋体"/>
          <w:sz w:val="9"/>
        </w:rPr>
        <w:pict>
          <v:shape id="_x0000_s1236" o:spid="_x0000_s1236" o:spt="75" alt="" type="#_x0000_t75" style="position:absolute;left:0pt;margin-left:67.35pt;margin-top:4.7pt;height:27.4pt;width:19.6pt;z-index:-254535680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162" o:spid="_x0000_s1162" style="position:absolute;left:0pt;margin-left:215.25pt;margin-top:1.35pt;height:203.85pt;width:330.15pt;z-index:-254611456;mso-width-relative:page;mso-height-relative:page;" filled="f" stroked="t" coordorigin="4626,2043" coordsize="6603,4077" path="m11228,2043l10764,2845m10764,2845l10276,3505m10276,3505l9812,4021m9812,4021l9345,4447m9345,4447l8881,4800m8881,4800l8393,5084m8393,5084l7929,5316m7929,5316l7461,5506m7461,5506l6997,5669m6997,5669l6509,5789m6509,5789l6045,5906m6045,5906l5578,5976m5578,5976l5114,6049m5114,6049l4626,6119e">
            <v:path arrowok="t"/>
            <v:fill on="f" focussize="0,0"/>
            <v:stroke color="#FF6600"/>
            <v:imagedata o:title=""/>
            <o:lock v:ext="edit" aspectratio="f"/>
          </v:shape>
        </w:pict>
      </w:r>
    </w:p>
    <w:p>
      <w:pPr>
        <w:spacing w:before="67"/>
        <w:ind w:left="90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40000</w:t>
      </w:r>
    </w:p>
    <w:p>
      <w:pPr>
        <w:pStyle w:val="6"/>
        <w:spacing w:before="1"/>
        <w:rPr>
          <w:rFonts w:hint="eastAsia" w:ascii="宋体" w:hAnsi="宋体" w:eastAsia="宋体" w:cs="宋体"/>
          <w:b w:val="0"/>
          <w:sz w:val="11"/>
        </w:rPr>
      </w:pPr>
      <w:r>
        <w:rPr>
          <w:rFonts w:hint="eastAsia" w:ascii="宋体" w:hAnsi="宋体" w:eastAsia="宋体" w:cs="宋体"/>
          <w:sz w:val="11"/>
        </w:rPr>
        <w:pict>
          <v:shape id="_x0000_s1235" o:spid="_x0000_s1235" o:spt="75" alt="" type="#_x0000_t75" style="position:absolute;left:0pt;margin-left:67.35pt;margin-top:5.4pt;height:27.4pt;width:19.6pt;z-index:-254536704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</w:p>
    <w:p>
      <w:pPr>
        <w:spacing w:before="66"/>
        <w:ind w:left="90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pict>
          <v:shape id="_x0000_s1197" o:spid="_x0000_s1197" o:spt="75" alt="" type="#_x0000_t75" style="position:absolute;left:0pt;margin-left:518.7pt;margin-top:5.4pt;height:6.6pt;width:5.8pt;z-index:-254575616;mso-width-relative:page;mso-height-relative:page;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</w:rPr>
        <w:t>35000</w:t>
      </w:r>
    </w:p>
    <w:p>
      <w:pPr>
        <w:pStyle w:val="6"/>
        <w:spacing w:before="8"/>
        <w:rPr>
          <w:rFonts w:hint="eastAsia" w:ascii="宋体" w:hAnsi="宋体" w:eastAsia="宋体" w:cs="宋体"/>
          <w:b w:val="0"/>
          <w:sz w:val="9"/>
        </w:rPr>
      </w:pPr>
    </w:p>
    <w:p>
      <w:pPr>
        <w:spacing w:after="0"/>
        <w:rPr>
          <w:rFonts w:hint="eastAsia" w:ascii="宋体" w:hAnsi="宋体" w:eastAsia="宋体" w:cs="宋体"/>
          <w:sz w:val="9"/>
        </w:rPr>
        <w:sectPr>
          <w:headerReference r:id="rId10" w:type="default"/>
          <w:footerReference r:id="rId11" w:type="default"/>
          <w:pgSz w:w="14400" w:h="10800" w:orient="landscape"/>
          <w:pgMar w:top="1000" w:right="0" w:bottom="280" w:left="320" w:header="0" w:footer="0" w:gutter="0"/>
        </w:sectPr>
      </w:pPr>
      <w:r>
        <w:rPr>
          <w:rFonts w:hint="eastAsia" w:ascii="宋体" w:hAnsi="宋体" w:eastAsia="宋体" w:cs="宋体"/>
          <w:sz w:val="9"/>
        </w:rPr>
        <w:pict>
          <v:shape id="_x0000_s1234" o:spid="_x0000_s1234" o:spt="75" alt="" type="#_x0000_t75" style="position:absolute;left:0pt;margin-left:67.35pt;margin-top:-2.05pt;height:27.4pt;width:19.6pt;z-index:-254537728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</w:p>
    <w:p>
      <w:pPr>
        <w:spacing w:before="66"/>
        <w:ind w:left="90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30000</w:t>
      </w:r>
    </w:p>
    <w:p>
      <w:pPr>
        <w:spacing w:before="186"/>
        <w:ind w:left="90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pict>
          <v:shape id="_x0000_s1233" o:spid="_x0000_s1233" o:spt="75" alt="" type="#_x0000_t75" style="position:absolute;left:0pt;margin-left:67.35pt;margin-top:3.7pt;height:27.4pt;width:19.6pt;z-index:-254538752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59" o:spid="_x0000_s1159" style="position:absolute;left:0pt;margin-left:192pt;margin-top:14.75pt;height:111.9pt;width:353.35pt;z-index:-254614528;mso-width-relative:page;mso-height-relative:page;" filled="f" stroked="t" coordorigin="4162,3835" coordsize="7067,2238" path="m11228,3835l10764,4188m10764,4188l10276,4447m10276,4447l9812,4707m9812,4707l9345,5177m9345,5177l8881,5084m8881,5084l8393,5246m8393,5246l7929,5340m7929,5340l7461,5413m7461,5413l6997,5646m6997,5646l6509,5789m6509,5789l6045,5883m6045,5883l5578,5906m5578,5906l5114,6073m5114,6073l4626,5999m4626,5999l4162,6049e">
            <v:path arrowok="t"/>
            <v:fill on="f" focussize="0,0"/>
            <v:stroke color="#0000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t>25000</w:t>
      </w:r>
    </w:p>
    <w:p>
      <w:pPr>
        <w:spacing w:before="189"/>
        <w:ind w:left="90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pict>
          <v:shape id="_x0000_s1232" o:spid="_x0000_s1232" o:spt="75" alt="" type="#_x0000_t75" style="position:absolute;left:0pt;margin-left:67.35pt;margin-top:3.7pt;height:27.4pt;width:19.6pt;z-index:-254539776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</w:rPr>
        <w:t>20000</w:t>
      </w:r>
    </w:p>
    <w:p>
      <w:pPr>
        <w:pStyle w:val="6"/>
        <w:spacing w:before="8"/>
        <w:rPr>
          <w:rFonts w:hint="eastAsia" w:ascii="宋体" w:hAnsi="宋体" w:eastAsia="宋体" w:cs="宋体"/>
          <w:b w:val="0"/>
          <w:sz w:val="23"/>
        </w:rPr>
      </w:pPr>
      <w:r>
        <w:rPr>
          <w:rFonts w:hint="eastAsia" w:ascii="宋体" w:hAnsi="宋体" w:eastAsia="宋体" w:cs="宋体"/>
          <w:sz w:val="36"/>
        </w:rPr>
        <w:pict>
          <v:shape id="_x0000_s1262" o:spid="_x0000_s1262" o:spt="75" alt="" type="#_x0000_t75" style="position:absolute;left:0pt;margin-left:642.75pt;margin-top:-58.85pt;height:27.4pt;width:19.6pt;z-index:-254509056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36"/>
        </w:rPr>
        <w:pict>
          <v:rect id="_x0000_s1260" o:spid="_x0000_s1260" o:spt="1" style="position:absolute;left:0pt;margin-left:588.9pt;margin-top:-59.9pt;height:49.5pt;width:73pt;z-index:-254511104;mso-width-relative:page;mso-height-relative:page;" filled="f" stroked="t" coordsize="21600,21600">
            <v:path/>
            <v:fill on="f" focussize="0,0"/>
            <v:stroke weight="0.14pt" color="#000000" joinstyle="miter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36"/>
        </w:rPr>
        <w:pict>
          <v:shape id="_x0000_s1198" o:spid="_x0000_s1198" o:spt="75" alt="" type="#_x0000_t75" style="position:absolute;left:0pt;margin-left:494.35pt;margin-top:-55.45pt;height:6.6pt;width:5.8pt;z-index:-254574592;mso-width-relative:page;mso-height-relative:page;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</v:shape>
        </w:pict>
      </w:r>
      <w:r>
        <w:rPr>
          <w:rFonts w:hint="eastAsia" w:ascii="宋体" w:hAnsi="宋体" w:eastAsia="宋体" w:cs="宋体"/>
          <w:b w:val="0"/>
        </w:rPr>
        <w:br w:type="column"/>
      </w:r>
    </w:p>
    <w:p>
      <w:pPr>
        <w:tabs>
          <w:tab w:val="left" w:pos="1520"/>
        </w:tabs>
        <w:spacing w:before="0"/>
        <w:ind w:left="90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pict>
          <v:shape id="_x0000_s1261" o:spid="_x0000_s1261" o:spt="75" alt="" type="#_x0000_t75" style="position:absolute;left:0pt;margin-left:55.15pt;margin-top:4.95pt;height:7.95pt;width:7pt;z-index:-254510080;mso-width-relative:page;mso-height-relative:page;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65" o:spid="_x0000_s1165" o:spt="75" alt="" type="#_x0000_t75" style="position:absolute;left:0pt;margin-left:-7.55pt;margin-top:14.45pt;height:7.75pt;width:6.8pt;z-index:-254608384;mso-width-relative:page;mso-height-relative:page;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  <w:u w:val="single" w:color="0000FF"/>
        </w:rPr>
        <w:t xml:space="preserve"> </w:t>
      </w:r>
      <w:r>
        <w:rPr>
          <w:rFonts w:hint="eastAsia" w:ascii="宋体" w:hAnsi="宋体" w:eastAsia="宋体" w:cs="宋体"/>
          <w:sz w:val="24"/>
          <w:u w:val="single" w:color="0000FF"/>
        </w:rPr>
        <w:tab/>
      </w:r>
      <w:r>
        <w:rPr>
          <w:rFonts w:hint="eastAsia" w:ascii="宋体" w:hAnsi="宋体" w:eastAsia="宋体" w:cs="宋体"/>
          <w:sz w:val="24"/>
        </w:rPr>
        <w:t>现值</w:t>
      </w:r>
    </w:p>
    <w:p>
      <w:pPr>
        <w:tabs>
          <w:tab w:val="left" w:pos="1520"/>
        </w:tabs>
        <w:spacing w:before="185"/>
        <w:ind w:left="90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pict>
          <v:shape id="_x0000_s1264" o:spid="_x0000_s1264" o:spt="75" alt="" type="#_x0000_t75" style="position:absolute;left:0pt;margin-left:93.25pt;margin-top:3.6pt;height:27.4pt;width:19.6pt;z-index:-254507008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63" o:spid="_x0000_s1263" o:spt="75" alt="" type="#_x0000_t75" style="position:absolute;left:0pt;margin-left:55.15pt;margin-top:14.2pt;height:6.6pt;width:6pt;z-index:-254508032;mso-width-relative:page;mso-height-relative:page;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00" o:spid="_x0000_s1200" o:spt="75" alt="" type="#_x0000_t75" style="position:absolute;left:0pt;margin-left:-101.75pt;margin-top:29.55pt;height:6.6pt;width:5.8pt;z-index:-254572544;mso-width-relative:page;mso-height-relative:page;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99" o:spid="_x0000_s1199" o:spt="75" alt="" type="#_x0000_t75" style="position:absolute;left:0pt;margin-left:-78.35pt;margin-top:8.2pt;height:6.8pt;width:5.8pt;z-index:-254573568;mso-width-relative:page;mso-height-relative:page;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67" o:spid="_x0000_s1167" o:spt="75" alt="" type="#_x0000_t75" style="position:absolute;left:0pt;margin-left:-55.15pt;margin-top:29.55pt;height:7.75pt;width:6.8pt;z-index:-254606336;mso-width-relative:page;mso-height-relative:page;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66" o:spid="_x0000_s1166" o:spt="75" alt="" type="#_x0000_t75" style="position:absolute;left:0pt;margin-left:-30.8pt;margin-top:16.55pt;height:7.75pt;width:6.85pt;z-index:-254607360;mso-width-relative:page;mso-height-relative:page;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  <w:u w:val="single" w:color="FF6600"/>
        </w:rPr>
        <w:t xml:space="preserve"> </w:t>
      </w:r>
      <w:r>
        <w:rPr>
          <w:rFonts w:hint="eastAsia" w:ascii="宋体" w:hAnsi="宋体" w:eastAsia="宋体" w:cs="宋体"/>
          <w:sz w:val="24"/>
          <w:u w:val="single" w:color="FF6600"/>
        </w:rPr>
        <w:tab/>
      </w:r>
      <w:r>
        <w:rPr>
          <w:rFonts w:hint="eastAsia" w:ascii="宋体" w:hAnsi="宋体" w:eastAsia="宋体" w:cs="宋体"/>
          <w:sz w:val="24"/>
        </w:rPr>
        <w:t>市值</w:t>
      </w:r>
    </w:p>
    <w:p>
      <w:pPr>
        <w:spacing w:after="0"/>
        <w:jc w:val="left"/>
        <w:rPr>
          <w:rFonts w:hint="eastAsia" w:ascii="宋体" w:hAnsi="宋体" w:eastAsia="宋体" w:cs="宋体"/>
          <w:sz w:val="24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2">
            <w:col w:w="1543" w:space="9447"/>
            <w:col w:w="3090"/>
          </w:cols>
        </w:sectPr>
      </w:pPr>
    </w:p>
    <w:p>
      <w:pPr>
        <w:pStyle w:val="6"/>
        <w:spacing w:before="3"/>
        <w:rPr>
          <w:rFonts w:hint="eastAsia" w:ascii="宋体" w:hAnsi="宋体" w:eastAsia="宋体" w:cs="宋体"/>
          <w:b w:val="0"/>
          <w:sz w:val="9"/>
        </w:rPr>
      </w:pPr>
      <w:r>
        <w:rPr>
          <w:rFonts w:hint="eastAsia" w:ascii="宋体" w:hAnsi="宋体" w:eastAsia="宋体" w:cs="宋体"/>
          <w:sz w:val="9"/>
        </w:rPr>
        <w:pict>
          <v:shape id="_x0000_s1231" o:spid="_x0000_s1231" o:spt="75" alt="" type="#_x0000_t75" style="position:absolute;left:0pt;margin-left:67.35pt;margin-top:3.3pt;height:27.4pt;width:19.6pt;z-index:-254540800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168" o:spid="_x0000_s1168" o:spt="75" alt="" type="#_x0000_t75" style="position:absolute;left:0pt;margin-left:471.15pt;margin-top:4.5pt;height:7.95pt;width:6.85pt;z-index:-254605312;mso-width-relative:page;mso-height-relative:page;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</v:shape>
        </w:pict>
      </w:r>
    </w:p>
    <w:p>
      <w:pPr>
        <w:spacing w:before="66"/>
        <w:ind w:left="90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pict>
          <v:shape id="_x0000_s1202" o:spid="_x0000_s1202" o:spt="75" alt="" type="#_x0000_t75" style="position:absolute;left:0pt;margin-left:400.15pt;margin-top:17.35pt;height:6.8pt;width:5.8pt;z-index:-254570496;mso-width-relative:page;mso-height-relative:page;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01" o:spid="_x0000_s1201" o:spt="75" alt="" type="#_x0000_t75" style="position:absolute;left:0pt;margin-left:424.55pt;margin-top:3.4pt;height:6.6pt;width:5.8pt;z-index:-254571520;mso-width-relative:page;mso-height-relative:page;" filled="f" o:preferrelative="t" stroked="f" coordsize="21600,21600">
            <v:path/>
            <v:fill on="f" focussize="0,0"/>
            <v:stroke on="f"/>
            <v:imagedata r:id="rId83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70" o:spid="_x0000_s1170" o:spt="75" alt="" type="#_x0000_t75" style="position:absolute;left:0pt;margin-left:424.55pt;margin-top:17.35pt;height:7.95pt;width:6.85pt;z-index:-254603264;mso-width-relative:page;mso-height-relative:page;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</v:shape>
        </w:pict>
      </w:r>
      <w:r>
        <w:rPr>
          <w:rFonts w:hint="eastAsia" w:ascii="宋体" w:hAnsi="宋体" w:eastAsia="宋体" w:cs="宋体"/>
          <w:sz w:val="24"/>
        </w:rPr>
        <w:t>15000</w:t>
      </w:r>
    </w:p>
    <w:p>
      <w:pPr>
        <w:pStyle w:val="6"/>
        <w:spacing w:before="5"/>
        <w:rPr>
          <w:rFonts w:hint="eastAsia" w:ascii="宋体" w:hAnsi="宋体" w:eastAsia="宋体" w:cs="宋体"/>
          <w:b w:val="0"/>
          <w:sz w:val="11"/>
        </w:rPr>
      </w:pPr>
      <w:r>
        <w:rPr>
          <w:rFonts w:hint="eastAsia" w:ascii="宋体" w:hAnsi="宋体" w:eastAsia="宋体" w:cs="宋体"/>
          <w:sz w:val="11"/>
        </w:rPr>
        <w:pict>
          <v:shape id="_x0000_s1230" o:spid="_x0000_s1230" o:spt="75" alt="" type="#_x0000_t75" style="position:absolute;left:0pt;margin-left:67.35pt;margin-top:4.55pt;height:27.4pt;width:19.6pt;z-index:-254541824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11"/>
        </w:rPr>
        <w:pict>
          <v:shape id="_x0000_s1171" o:spid="_x0000_s1171" o:spt="75" alt="" type="#_x0000_t75" style="position:absolute;left:0pt;margin-left:400.15pt;margin-top:6.85pt;height:7.75pt;width:6.8pt;z-index:-254602240;mso-width-relative:page;mso-height-relative:page;" filled="f" o:preferrelative="t" stroked="f" coordsize="21600,21600">
            <v:path/>
            <v:fill on="f" focussize="0,0"/>
            <v:stroke on="f"/>
            <v:imagedata r:id="rId85" o:title=""/>
            <o:lock v:ext="edit" aspectratio="t"/>
          </v:shape>
        </w:pict>
      </w:r>
      <w:r>
        <w:rPr>
          <w:rFonts w:hint="eastAsia" w:ascii="宋体" w:hAnsi="宋体" w:eastAsia="宋体" w:cs="宋体"/>
          <w:sz w:val="11"/>
        </w:rPr>
        <w:pict>
          <v:shape id="_x0000_s1169" o:spid="_x0000_s1169" o:spt="75" alt="" type="#_x0000_t75" style="position:absolute;left:0pt;margin-left:447.75pt;margin-top:3.35pt;height:7.75pt;width:6.8pt;z-index:-254604288;mso-width-relative:page;mso-height-relative:page;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</v:shape>
        </w:pict>
      </w:r>
    </w:p>
    <w:p>
      <w:pPr>
        <w:spacing w:before="67"/>
        <w:ind w:left="90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pict>
          <v:shape id="_x0000_s1206" o:spid="_x0000_s1206" style="position:absolute;left:0pt;margin-left:353.95pt;margin-top:12.8pt;height:5.85pt;width:5.05pt;z-index:-254566400;mso-width-relative:page;mso-height-relative:page;" filled="f" stroked="t" coordorigin="7401,5436" coordsize="101,117" path="m7401,5495l7405,5472,7416,5454,7432,5441,7451,5436,7471,5441,7487,5454,7498,5472,7502,5495,7498,5517,7487,5536,7471,5548,7451,5553,7432,5548,7416,5536,7405,5517,7401,5495xe">
            <v:path arrowok="t"/>
            <v:fill on="f" focussize="0,0"/>
            <v:stroke color="#FF66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05" o:spid="_x0000_s1205" style="position:absolute;left:0pt;margin-left:353.95pt;margin-top:12.8pt;height:5.85pt;width:5.05pt;z-index:-254567424;mso-width-relative:page;mso-height-relative:page;" fillcolor="#FF6600" filled="t" stroked="f" coordorigin="7401,5436" coordsize="101,117" path="m7451,5436l7432,5441,7416,5454,7405,5472,7401,5495,7405,5517,7416,5536,7432,5548,7451,5553,7471,5548,7487,5536,7498,5517,7502,5495,7498,5472,7487,5454,7471,5441,7451,5436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04" o:spid="_x0000_s1204" style="position:absolute;left:0pt;margin-left:377.35pt;margin-top:3.3pt;height:6.05pt;width:5.05pt;z-index:-254568448;mso-width-relative:page;mso-height-relative:page;" filled="f" stroked="t" coordorigin="7868,5246" coordsize="101,121" path="m7868,5307l7872,5283,7883,5264,7899,5251,7919,5246,7938,5251,7954,5264,7965,5283,7969,5307,7965,5330,7954,5349,7938,5362,7919,5367,7899,5362,7883,5349,7872,5330,7868,5307xe">
            <v:path arrowok="t"/>
            <v:fill on="f" focussize="0,0"/>
            <v:stroke color="#FF66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03" o:spid="_x0000_s1203" style="position:absolute;left:0pt;margin-left:377.35pt;margin-top:3.3pt;height:6.05pt;width:5.05pt;z-index:-254569472;mso-width-relative:page;mso-height-relative:page;" fillcolor="#FF6600" filled="t" stroked="f" coordorigin="7868,5246" coordsize="101,121" path="m7919,5246l7899,5251,7883,5264,7872,5283,7868,5307,7872,5330,7883,5349,7899,5362,7919,5367,7938,5362,7954,5349,7965,5330,7969,5307,7965,5283,7954,5264,7938,5251,7919,5246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75" o:spid="_x0000_s1175" style="position:absolute;left:0pt;margin-left:353.95pt;margin-top:7.95pt;height:7.2pt;width:6.05pt;z-index:-254598144;mso-width-relative:page;mso-height-relative:page;" filled="f" stroked="t" coordorigin="7401,5340" coordsize="121,144" path="m7461,5340l7522,5413,7461,5483,7401,5413,7461,5340xe">
            <v:path arrowok="t"/>
            <v:fill on="f" focussize="0,0"/>
            <v:stroke color="#0000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74" o:spid="_x0000_s1174" style="position:absolute;left:0pt;margin-left:353.95pt;margin-top:7.95pt;height:7.2pt;width:6.05pt;z-index:-254599168;mso-width-relative:page;mso-height-relative:page;" fillcolor="#0000FF" filled="t" stroked="f" coordorigin="7401,5340" coordsize="121,144" path="m7461,5340l7401,5413,7461,5483,7522,5413,7461,5340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73" o:spid="_x0000_s1173" style="position:absolute;left:0pt;margin-left:377.35pt;margin-top:4.45pt;height:7.2pt;width:6.05pt;z-index:-254600192;mso-width-relative:page;mso-height-relative:page;" filled="f" stroked="t" coordorigin="7868,5270" coordsize="121,144" path="m7929,5270l7989,5340,7929,5413,7868,5340,7929,5270xe">
            <v:path arrowok="t"/>
            <v:fill on="f" focussize="0,0"/>
            <v:stroke color="#0000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72" o:spid="_x0000_s1172" style="position:absolute;left:0pt;margin-left:377.35pt;margin-top:4.45pt;height:7.2pt;width:6.05pt;z-index:-254601216;mso-width-relative:page;mso-height-relative:page;" fillcolor="#0000FF" filled="t" stroked="f" coordorigin="7868,5270" coordsize="121,144" path="m7929,5270l7868,5340,7929,5413,7989,5340,7929,5270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t>10000</w:t>
      </w:r>
    </w:p>
    <w:p>
      <w:pPr>
        <w:pStyle w:val="6"/>
        <w:spacing w:before="7"/>
        <w:rPr>
          <w:rFonts w:hint="eastAsia" w:ascii="宋体" w:hAnsi="宋体" w:eastAsia="宋体" w:cs="宋体"/>
          <w:b w:val="0"/>
          <w:sz w:val="9"/>
        </w:rPr>
      </w:pPr>
      <w:r>
        <w:rPr>
          <w:rFonts w:hint="eastAsia" w:ascii="宋体" w:hAnsi="宋体" w:eastAsia="宋体" w:cs="宋体"/>
          <w:sz w:val="9"/>
        </w:rPr>
        <w:pict>
          <v:shape id="_x0000_s1229" o:spid="_x0000_s1229" o:spt="75" alt="" type="#_x0000_t75" style="position:absolute;left:0pt;margin-left:69.6pt;margin-top:3.1pt;height:27.4pt;width:19.6pt;z-index:-254542848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08" o:spid="_x0000_s1208" style="position:absolute;left:0pt;margin-left:330.75pt;margin-top:2.05pt;height:6.05pt;width:5.05pt;z-index:-254564352;mso-width-relative:page;mso-height-relative:page;" filled="f" stroked="t" coordorigin="6937,5599" coordsize="101,121" path="m6937,5660l6941,5636,6951,5617,6967,5604,6987,5599,7007,5604,7023,5617,7033,5636,7037,5660,7033,5683,7023,5702,7007,5715,6987,5720,6967,5715,6951,5702,6941,5683,6937,5660xe">
            <v:path arrowok="t"/>
            <v:fill on="f" focussize="0,0"/>
            <v:stroke color="#FF66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07" o:spid="_x0000_s1207" style="position:absolute;left:0pt;margin-left:330.75pt;margin-top:2.05pt;height:6.05pt;width:5.05pt;z-index:-254565376;mso-width-relative:page;mso-height-relative:page;" fillcolor="#FF6600" filled="t" stroked="f" coordorigin="6937,5599" coordsize="101,121" path="m6987,5599l6967,5604,6951,5617,6941,5636,6937,5660,6941,5683,6951,5702,6967,5715,6987,5720,7007,5715,7023,5702,7033,5683,7037,5660,7033,5636,7023,5617,7007,5604,6987,5599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177" o:spid="_x0000_s1177" style="position:absolute;left:0pt;margin-left:330.75pt;margin-top:0.9pt;height:7.2pt;width:6.05pt;z-index:-254596096;mso-width-relative:page;mso-height-relative:page;" filled="f" stroked="t" coordorigin="6937,5576" coordsize="121,144" path="m6997,5576l7058,5646,6997,5720,6937,5646,6997,5576xe">
            <v:path arrowok="t"/>
            <v:fill on="f" focussize="0,0"/>
            <v:stroke color="#0000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176" o:spid="_x0000_s1176" style="position:absolute;left:0pt;margin-left:330.75pt;margin-top:0.9pt;height:7.2pt;width:6.05pt;z-index:-254597120;mso-width-relative:page;mso-height-relative:page;" fillcolor="#0000FF" filled="t" stroked="f" coordorigin="6937,5576" coordsize="121,144" path="m6997,5576l6937,5646,6997,5720,7058,5646,6997,5576xe">
            <v:path arrowok="t"/>
            <v:fill on="t" color2="#FFFFFF" focussize="0,0"/>
            <v:stroke on="f"/>
            <v:imagedata o:title=""/>
            <o:lock v:ext="edit" aspectratio="f"/>
          </v:shape>
        </w:pict>
      </w:r>
    </w:p>
    <w:p>
      <w:pPr>
        <w:spacing w:before="67"/>
        <w:ind w:left="1067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pict>
          <v:shape id="_x0000_s1218" o:spid="_x0000_s1218" style="position:absolute;left:0pt;margin-left:212.2pt;margin-top:18.35pt;height:5.85pt;width:5.05pt;z-index:-254554112;mso-width-relative:page;mso-height-relative:page;" filled="f" stroked="t" coordorigin="4565,6049" coordsize="101,117" path="m4565,6108l4569,6085,4580,6066,4596,6054,4616,6049,4636,6054,4652,6066,4662,6085,4666,6108,4662,6130,4652,6149,4636,6161,4616,6166,4596,6161,4580,6149,4569,6130,4565,6108xe">
            <v:path arrowok="t"/>
            <v:fill on="f" focussize="0,0"/>
            <v:stroke color="#FF66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17" o:spid="_x0000_s1217" style="position:absolute;left:0pt;margin-left:212.2pt;margin-top:18.35pt;height:5.85pt;width:5.05pt;z-index:-254555136;mso-width-relative:page;mso-height-relative:page;" fillcolor="#FF6600" filled="t" stroked="f" coordorigin="4565,6049" coordsize="101,117" path="m4616,6049l4596,6054,4580,6066,4569,6085,4565,6108,4569,6130,4580,6149,4596,6161,4616,6166,4636,6161,4652,6149,4662,6130,4666,6108,4662,6085,4652,6066,4636,6054,4616,6049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16" o:spid="_x0000_s1216" style="position:absolute;left:0pt;margin-left:236.6pt;margin-top:14.65pt;height:6.05pt;width:5.05pt;z-index:-254556160;mso-width-relative:page;mso-height-relative:page;" filled="f" stroked="t" coordorigin="5053,5976" coordsize="101,121" path="m5053,6036l5057,6012,5068,5993,5084,5980,5104,5976,5123,5980,5139,5993,5150,6012,5154,6036,5150,6059,5139,6078,5123,6091,5104,6096,5084,6091,5068,6078,5057,6059,5053,6036xe">
            <v:path arrowok="t"/>
            <v:fill on="f" focussize="0,0"/>
            <v:stroke color="#FF66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15" o:spid="_x0000_s1215" style="position:absolute;left:0pt;margin-left:236.6pt;margin-top:14.65pt;height:6.05pt;width:5.05pt;z-index:-254557184;mso-width-relative:page;mso-height-relative:page;" fillcolor="#FF6600" filled="t" stroked="f" coordorigin="5053,5976" coordsize="101,121" path="m5104,5976l5084,5980,5068,5993,5057,6012,5053,6036,5057,6059,5068,6078,5084,6091,5104,6096,5123,6091,5139,6078,5150,6059,5154,6036,5150,6012,5139,5993,5123,5980,5104,5976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14" o:spid="_x0000_s1214" style="position:absolute;left:0pt;margin-left:259.8pt;margin-top:11.15pt;height:6.05pt;width:5.05pt;z-index:-254558208;mso-width-relative:page;mso-height-relative:page;" filled="f" stroked="t" coordorigin="5517,5906" coordsize="101,121" path="m5517,5966l5521,5943,5532,5923,5548,5911,5568,5906,5587,5911,5603,5923,5614,5943,5618,5966,5614,5989,5603,6008,5587,6021,5568,6026,5548,6021,5532,6008,5521,5989,5517,5966xe">
            <v:path arrowok="t"/>
            <v:fill on="f" focussize="0,0"/>
            <v:stroke color="#FF66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13" o:spid="_x0000_s1213" style="position:absolute;left:0pt;margin-left:259.8pt;margin-top:11.15pt;height:6.05pt;width:5.05pt;z-index:-254559232;mso-width-relative:page;mso-height-relative:page;" fillcolor="#FF6600" filled="t" stroked="f" coordorigin="5517,5906" coordsize="101,121" path="m5568,5906l5548,5911,5532,5923,5521,5943,5517,5966,5521,5989,5532,6008,5548,6021,5568,6026,5587,6021,5603,6008,5614,5989,5618,5966,5614,5943,5603,5923,5587,5911,5568,5906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12" o:spid="_x0000_s1212" style="position:absolute;left:0pt;margin-left:283.15pt;margin-top:7.7pt;height:5.85pt;width:5.05pt;z-index:-254560256;mso-width-relative:page;mso-height-relative:page;" filled="f" stroked="t" coordorigin="5985,5836" coordsize="101,117" path="m5985,5894l5989,5872,6000,5853,6016,5841,6035,5836,6055,5841,6071,5853,6082,5872,6086,5894,6082,5917,6071,5935,6055,5948,6035,5952,6016,5948,6000,5935,5989,5917,5985,5894xe">
            <v:path arrowok="t"/>
            <v:fill on="f" focussize="0,0"/>
            <v:stroke color="#FF66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11" o:spid="_x0000_s1211" style="position:absolute;left:0pt;margin-left:283.15pt;margin-top:7.7pt;height:5.85pt;width:5.05pt;z-index:-254561280;mso-width-relative:page;mso-height-relative:page;" fillcolor="#FF6600" filled="t" stroked="f" coordorigin="5985,5836" coordsize="101,117" path="m6035,5836l6016,5841,6000,5853,5989,5872,5985,5894,5989,5917,6000,5935,6016,5948,6035,5952,6055,5948,6071,5935,6082,5917,6086,5894,6082,5872,6071,5853,6055,5841,6035,5836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10" o:spid="_x0000_s1210" style="position:absolute;left:0pt;margin-left:306.4pt;margin-top:1.85pt;height:5.85pt;width:5.05pt;z-index:-254562304;mso-width-relative:page;mso-height-relative:page;" filled="f" stroked="t" coordorigin="6449,5720" coordsize="101,117" path="m6449,5778l6453,5755,6464,5737,6480,5724,6499,5720,6519,5724,6535,5737,6546,5755,6550,5778,6546,5800,6535,5819,6519,5831,6499,5836,6480,5831,6464,5819,6453,5800,6449,5778xe">
            <v:path arrowok="t"/>
            <v:fill on="f" focussize="0,0"/>
            <v:stroke color="#FF66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209" o:spid="_x0000_s1209" style="position:absolute;left:0pt;margin-left:306.4pt;margin-top:1.85pt;height:5.85pt;width:5.05pt;z-index:-254563328;mso-width-relative:page;mso-height-relative:page;" fillcolor="#FF6600" filled="t" stroked="f" coordorigin="6449,5720" coordsize="101,117" path="m6499,5720l6480,5724,6464,5737,6453,5755,6449,5778,6453,5800,6464,5819,6480,5831,6499,5836,6519,5831,6535,5819,6546,5800,6550,5778,6546,5755,6535,5737,6519,5724,6499,5720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93" o:spid="_x0000_s1193" style="position:absolute;left:0pt;margin-left:142.25pt;margin-top:17.2pt;height:7pt;width:6.25pt;z-index:-254579712;mso-width-relative:page;mso-height-relative:page;" filled="f" stroked="t" coordorigin="3166,6026" coordsize="125,140" path="m3230,6026l3291,6096,3230,6166,3166,6096,3230,6026xe">
            <v:path arrowok="t"/>
            <v:fill on="f" focussize="0,0"/>
            <v:stroke color="#0000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92" o:spid="_x0000_s1192" style="position:absolute;left:0pt;margin-left:142.25pt;margin-top:17.2pt;height:7pt;width:6.25pt;z-index:-254580736;mso-width-relative:page;mso-height-relative:page;" fillcolor="#0000FF" filled="t" stroked="f" coordorigin="3166,6026" coordsize="125,140" path="m3230,6026l3166,6096,3230,6166,3291,6096,3230,6026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91" o:spid="_x0000_s1191" style="position:absolute;left:0pt;margin-left:165.6pt;margin-top:17.2pt;height:7pt;width:6.1pt;z-index:-254581760;mso-width-relative:page;mso-height-relative:page;" filled="f" stroked="t" coordorigin="3634,6026" coordsize="122,140" path="m3694,6026l3755,6096,3694,6166,3634,6096,3694,6026xe">
            <v:path arrowok="t"/>
            <v:fill on="f" focussize="0,0"/>
            <v:stroke color="#0000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90" o:spid="_x0000_s1190" style="position:absolute;left:0pt;margin-left:165.6pt;margin-top:17.2pt;height:7pt;width:6.1pt;z-index:-254582784;mso-width-relative:page;mso-height-relative:page;" fillcolor="#0000FF" filled="t" stroked="f" coordorigin="3634,6026" coordsize="122,140" path="m3694,6026l3634,6096,3694,6166,3755,6096,3694,6026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89" o:spid="_x0000_s1189" style="position:absolute;left:0pt;margin-left:188.85pt;margin-top:14.65pt;height:7.2pt;width:6.25pt;z-index:-254583808;mso-width-relative:page;mso-height-relative:page;" filled="f" stroked="t" coordorigin="4098,5976" coordsize="125,144" path="m4162,5976l4222,6049,4162,6119,4098,6049,4162,5976xe">
            <v:path arrowok="t"/>
            <v:fill on="f" focussize="0,0"/>
            <v:stroke color="#0000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88" o:spid="_x0000_s1188" style="position:absolute;left:0pt;margin-left:188.85pt;margin-top:14.65pt;height:7.2pt;width:6.25pt;z-index:-254584832;mso-width-relative:page;mso-height-relative:page;" fillcolor="#0000FF" filled="t" stroked="f" coordorigin="4098,5976" coordsize="125,144" path="m4162,5976l4098,6049,4162,6119,4222,6049,4162,5976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87" o:spid="_x0000_s1187" style="position:absolute;left:0pt;margin-left:212.2pt;margin-top:12.35pt;height:7.2pt;width:6.1pt;z-index:-254585856;mso-width-relative:page;mso-height-relative:page;" filled="f" stroked="t" coordorigin="4565,5929" coordsize="122,144" path="m4626,5929l4687,5999,4626,6073,4565,5999,4626,5929xe">
            <v:path arrowok="t"/>
            <v:fill on="f" focussize="0,0"/>
            <v:stroke color="#0000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86" o:spid="_x0000_s1186" style="position:absolute;left:0pt;margin-left:212.2pt;margin-top:12.35pt;height:7.2pt;width:6.1pt;z-index:-254586880;mso-width-relative:page;mso-height-relative:page;" fillcolor="#0000FF" filled="t" stroked="f" coordorigin="4565,5929" coordsize="122,144" path="m4626,5929l4565,5999,4626,6073,4687,5999,4626,5929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85" o:spid="_x0000_s1185" style="position:absolute;left:0pt;margin-left:236.6pt;margin-top:15.85pt;height:7.2pt;width:6.05pt;z-index:-254587904;mso-width-relative:page;mso-height-relative:page;" filled="f" stroked="t" coordorigin="5053,5999" coordsize="121,144" path="m5114,5999l5174,6073,5114,6142,5053,6073,5114,5999xe">
            <v:path arrowok="t"/>
            <v:fill on="f" focussize="0,0"/>
            <v:stroke color="#0000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84" o:spid="_x0000_s1184" style="position:absolute;left:0pt;margin-left:236.6pt;margin-top:15.85pt;height:7.2pt;width:6.05pt;z-index:-254588928;mso-width-relative:page;mso-height-relative:page;" fillcolor="#0000FF" filled="t" stroked="f" coordorigin="5053,5999" coordsize="121,144" path="m5114,5999l5053,6073,5114,6142,5174,6073,5114,5999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83" o:spid="_x0000_s1183" style="position:absolute;left:0pt;margin-left:259.8pt;margin-top:7.7pt;height:7pt;width:6.1pt;z-index:-254589952;mso-width-relative:page;mso-height-relative:page;" filled="f" stroked="t" coordorigin="5517,5836" coordsize="122,140" path="m5578,5836l5638,5906,5578,5976,5517,5906,5578,5836xe">
            <v:path arrowok="t"/>
            <v:fill on="f" focussize="0,0"/>
            <v:stroke color="#0000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82" o:spid="_x0000_s1182" style="position:absolute;left:0pt;margin-left:259.8pt;margin-top:7.7pt;height:7pt;width:6.1pt;z-index:-254590976;mso-width-relative:page;mso-height-relative:page;" fillcolor="#0000FF" filled="t" stroked="f" coordorigin="5517,5836" coordsize="122,140" path="m5578,5836l5517,5906,5578,5976,5638,5906,5578,5836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81" o:spid="_x0000_s1181" style="position:absolute;left:0pt;margin-left:283.15pt;margin-top:6.5pt;height:7pt;width:6.05pt;z-index:-254592000;mso-width-relative:page;mso-height-relative:page;" filled="f" stroked="t" coordorigin="5985,5813" coordsize="121,140" path="m6045,5813l6106,5883,6045,5952,5985,5883,6045,5813xe">
            <v:path arrowok="t"/>
            <v:fill on="f" focussize="0,0"/>
            <v:stroke color="#0000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80" o:spid="_x0000_s1180" style="position:absolute;left:0pt;margin-left:283.15pt;margin-top:6.5pt;height:7pt;width:6.05pt;z-index:-254593024;mso-width-relative:page;mso-height-relative:page;" fillcolor="#0000FF" filled="t" stroked="f" coordorigin="5985,5813" coordsize="121,140" path="m6045,5813l5985,5883,6045,5952,6106,5883,6045,5813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79" o:spid="_x0000_s1179" style="position:absolute;left:0pt;margin-left:306.4pt;margin-top:1.85pt;height:7pt;width:6.05pt;z-index:-254594048;mso-width-relative:page;mso-height-relative:page;" filled="f" stroked="t" coordorigin="6449,5720" coordsize="121,140" path="m6509,5720l6570,5789,6509,5859,6449,5789,6509,5720xe">
            <v:path arrowok="t"/>
            <v:fill on="f" focussize="0,0"/>
            <v:stroke color="#0000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pict>
          <v:shape id="_x0000_s1178" o:spid="_x0000_s1178" style="position:absolute;left:0pt;margin-left:306.4pt;margin-top:1.85pt;height:7pt;width:6.05pt;z-index:-254595072;mso-width-relative:page;mso-height-relative:page;" fillcolor="#0000FF" filled="t" stroked="f" coordorigin="6449,5720" coordsize="121,140" path="m6509,5720l6449,5789,6509,5859,6570,5789,6509,5720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4"/>
        </w:rPr>
        <w:t>5000</w:t>
      </w:r>
    </w:p>
    <w:p>
      <w:pPr>
        <w:pStyle w:val="6"/>
        <w:spacing w:before="3"/>
        <w:rPr>
          <w:rFonts w:hint="eastAsia" w:ascii="宋体" w:hAnsi="宋体" w:eastAsia="宋体" w:cs="宋体"/>
          <w:b w:val="0"/>
          <w:sz w:val="9"/>
        </w:rPr>
      </w:pPr>
      <w:r>
        <w:rPr>
          <w:rFonts w:hint="eastAsia" w:ascii="宋体" w:hAnsi="宋体" w:eastAsia="宋体" w:cs="宋体"/>
          <w:sz w:val="9"/>
        </w:rPr>
        <w:pict>
          <v:shape id="_x0000_s1228" o:spid="_x0000_s1228" o:spt="75" alt="" type="#_x0000_t75" style="position:absolute;left:0pt;margin-left:75.85pt;margin-top:2.6pt;height:27.4pt;width:19.6pt;z-index:-254543872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26" o:spid="_x0000_s1226" style="position:absolute;left:0pt;margin-left:118.05pt;margin-top:5.25pt;height:5.85pt;width:5.05pt;z-index:-254545920;mso-width-relative:page;mso-height-relative:page;" filled="f" stroked="t" coordorigin="2682,6166" coordsize="101,117" path="m2682,6224l2686,6201,2697,6183,2713,6170,2732,6166,2752,6170,2768,6183,2779,6201,2783,6224,2779,6246,2768,6265,2752,6277,2732,6282,2713,6277,2697,6265,2686,6246,2682,6224xe">
            <v:path arrowok="t"/>
            <v:fill on="f" focussize="0,0"/>
            <v:stroke color="#FF66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25" o:spid="_x0000_s1225" style="position:absolute;left:0pt;margin-left:118.05pt;margin-top:5.25pt;height:5.85pt;width:5.05pt;z-index:-254546944;mso-width-relative:page;mso-height-relative:page;" fillcolor="#FF6600" filled="t" stroked="f" coordorigin="2682,6166" coordsize="101,117" path="m2732,6166l2713,6170,2697,6183,2686,6201,2682,6224,2686,6246,2697,6265,2713,6277,2732,6282,2752,6277,2768,6265,2779,6246,2783,6224,2779,6201,2768,6183,2752,6170,2732,6166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24" o:spid="_x0000_s1224" style="position:absolute;left:0pt;margin-left:142.25pt;margin-top:4.1pt;height:5.85pt;width:5.25pt;z-index:-254547968;mso-width-relative:page;mso-height-relative:page;" filled="f" stroked="t" coordorigin="3166,6142" coordsize="105,117" path="m3166,6201l3170,6178,3182,6159,3198,6147,3218,6142,3239,6147,3255,6159,3266,6178,3271,6201,3266,6223,3255,6242,3239,6254,3218,6259,3198,6254,3182,6242,3170,6223,3166,6201xe">
            <v:path arrowok="t"/>
            <v:fill on="f" focussize="0,0"/>
            <v:stroke color="#FF66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23" o:spid="_x0000_s1223" style="position:absolute;left:0pt;margin-left:142.25pt;margin-top:4.1pt;height:5.85pt;width:5.25pt;z-index:-254548992;mso-width-relative:page;mso-height-relative:page;" fillcolor="#FF6600" filled="t" stroked="f" coordorigin="3166,6142" coordsize="105,117" path="m3218,6142l3198,6147,3182,6159,3170,6178,3166,6201,3170,6223,3182,6242,3198,6254,3218,6259,3239,6254,3255,6242,3266,6223,3271,6201,3266,6178,3255,6159,3239,6147,3218,6142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22" o:spid="_x0000_s1222" style="position:absolute;left:0pt;margin-left:165.6pt;margin-top:2.95pt;height:5.85pt;width:5.05pt;z-index:-254550016;mso-width-relative:page;mso-height-relative:page;" filled="f" stroked="t" coordorigin="3634,6119" coordsize="101,117" path="m3634,6177l3638,6155,3649,6136,3665,6124,3684,6119,3704,6124,3720,6136,3731,6155,3735,6177,3731,6200,3720,6219,3704,6231,3684,6236,3665,6231,3649,6219,3638,6200,3634,6177xe">
            <v:path arrowok="t"/>
            <v:fill on="f" focussize="0,0"/>
            <v:stroke color="#FF66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21" o:spid="_x0000_s1221" style="position:absolute;left:0pt;margin-left:165.6pt;margin-top:2.95pt;height:5.85pt;width:5.05pt;z-index:-254551040;mso-width-relative:page;mso-height-relative:page;" fillcolor="#FF6600" filled="t" stroked="f" coordorigin="3634,6119" coordsize="101,117" path="m3684,6119l3665,6124,3649,6136,3638,6155,3634,6177,3638,6200,3649,6219,3665,6231,3684,6236,3704,6231,3720,6219,3731,6200,3735,6177,3731,6155,3720,6136,3704,6124,3684,6119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20" o:spid="_x0000_s1220" style="position:absolute;left:0pt;margin-left:188.85pt;margin-top:1.75pt;height:5.85pt;width:5.25pt;z-index:-254552064;mso-width-relative:page;mso-height-relative:page;" filled="f" stroked="t" coordorigin="4098,6096" coordsize="105,117" path="m4098,6154l4102,6131,4113,6113,4130,6100,4150,6096,4170,6100,4187,6113,4198,6131,4202,6154,4198,6177,4187,6195,4170,6208,4150,6212,4130,6208,4113,6195,4102,6177,4098,6154xe">
            <v:path arrowok="t"/>
            <v:fill on="f" focussize="0,0"/>
            <v:stroke color="#FF66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19" o:spid="_x0000_s1219" style="position:absolute;left:0pt;margin-left:188.85pt;margin-top:1.75pt;height:5.85pt;width:5.25pt;z-index:-254553088;mso-width-relative:page;mso-height-relative:page;" fillcolor="#FF6600" filled="t" stroked="f" coordorigin="4098,6096" coordsize="105,117" path="m4150,6096l4130,6100,4113,6113,4102,6131,4098,6154,4102,6177,4113,6195,4130,6208,4150,6212,4170,6208,4187,6195,4198,6177,4202,6154,4198,6131,4187,6113,4170,6100,4150,6096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195" o:spid="_x0000_s1195" style="position:absolute;left:0pt;margin-left:118.05pt;margin-top:4.1pt;height:7pt;width:6.05pt;z-index:-254577664;mso-width-relative:page;mso-height-relative:page;" filled="f" stroked="t" coordorigin="2682,6142" coordsize="121,140" path="m2743,6142l2803,6212,2743,6282,2682,6212,2743,6142xe">
            <v:path arrowok="t"/>
            <v:fill on="f" focussize="0,0"/>
            <v:stroke color="#0000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194" o:spid="_x0000_s1194" style="position:absolute;left:0pt;margin-left:118.05pt;margin-top:4.1pt;height:7pt;width:6.05pt;z-index:-254578688;mso-width-relative:page;mso-height-relative:page;" fillcolor="#0000FF" filled="t" stroked="f" coordorigin="2682,6142" coordsize="121,140" path="m2743,6142l2682,6212,2743,6282,2803,6212,2743,6142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164" o:spid="_x0000_s1164" style="position:absolute;left:0pt;margin-left:121.05pt;margin-top:5.25pt;height:3.5pt;width:71pt;z-index:-254609408;mso-width-relative:page;mso-height-relative:page;" filled="f" stroked="t" coordorigin="2743,6166" coordsize="1420,70" path="m4162,6166l3694,6189m3694,6189l3230,6212m3230,6212l2743,6236e">
            <v:path arrowok="t"/>
            <v:fill on="f" focussize="0,0"/>
            <v:stroke color="#FF6600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line id="_x0000_s1163" o:spid="_x0000_s1163" o:spt="20" style="position:absolute;left:0pt;margin-left:191.65pt;margin-top:4.15pt;height:0pt;width:24pt;z-index:-254610432;mso-width-relative:page;mso-height-relative:page;" filled="f" stroked="t" coordsize="21600,21600">
            <v:path arrowok="t"/>
            <v:fill on="f" focussize="0,0"/>
            <v:stroke weight="3.08pt" color="#FF6600"/>
            <v:imagedata o:title=""/>
            <o:lock v:ext="edit" aspectratio="f"/>
          </v:line>
        </w:pict>
      </w:r>
      <w:r>
        <w:rPr>
          <w:rFonts w:hint="eastAsia" w:ascii="宋体" w:hAnsi="宋体" w:eastAsia="宋体" w:cs="宋体"/>
          <w:sz w:val="9"/>
        </w:rPr>
        <w:pict>
          <v:shape id="_x0000_s1161" o:spid="_x0000_s1161" style="position:absolute;left:0pt;margin-left:121.05pt;margin-top:1.75pt;height:5.85pt;width:47.6pt;z-index:-254612480;mso-width-relative:page;mso-height-relative:page;" filled="f" stroked="t" coordorigin="2743,6096" coordsize="952,117" path="m3694,6096l3230,6100m3230,6096l2743,6212e">
            <v:path arrowok="t"/>
            <v:fill on="f" focussize="0,0"/>
            <v:stroke color="#0000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9"/>
        </w:rPr>
        <w:pict>
          <v:line id="_x0000_s1160" o:spid="_x0000_s1160" o:spt="20" style="position:absolute;left:0pt;margin-left:168.3pt;margin-top:0.65pt;height:0pt;width:24.1pt;z-index:-254613504;mso-width-relative:page;mso-height-relative:page;" filled="f" stroked="t" coordsize="21600,21600">
            <v:path arrowok="t"/>
            <v:fill on="f" focussize="0,0"/>
            <v:stroke weight="3.07pt" color="#0000FF"/>
            <v:imagedata o:title=""/>
            <o:lock v:ext="edit" aspectratio="f"/>
          </v:line>
        </w:pict>
      </w:r>
    </w:p>
    <w:p>
      <w:pPr>
        <w:spacing w:before="66"/>
        <w:ind w:left="155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0</w:t>
      </w:r>
    </w:p>
    <w:p>
      <w:pPr>
        <w:pStyle w:val="6"/>
        <w:spacing w:before="8"/>
        <w:rPr>
          <w:rFonts w:hint="eastAsia" w:ascii="宋体" w:hAnsi="宋体" w:eastAsia="宋体" w:cs="宋体"/>
          <w:b w:val="0"/>
          <w:sz w:val="9"/>
        </w:rPr>
      </w:pPr>
      <w:r>
        <w:rPr>
          <w:rFonts w:hint="eastAsia" w:ascii="宋体" w:hAnsi="宋体" w:eastAsia="宋体" w:cs="宋体"/>
          <w:sz w:val="9"/>
        </w:rPr>
        <w:pict>
          <v:shape id="_x0000_s1259" o:spid="_x0000_s1259" o:spt="75" alt="" type="#_x0000_t75" style="position:absolute;left:0pt;margin-left:564.95pt;margin-top:2.6pt;height:27.4pt;width:19.6pt;z-index:-254512128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58" o:spid="_x0000_s1258" o:spt="75" alt="" type="#_x0000_t75" style="position:absolute;left:0pt;margin-left:541.55pt;margin-top:2.6pt;height:27.4pt;width:19.6pt;z-index:-254513152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57" o:spid="_x0000_s1257" o:spt="75" alt="" type="#_x0000_t75" style="position:absolute;left:0pt;margin-left:518.4pt;margin-top:2.6pt;height:27.4pt;width:19.6pt;z-index:-254514176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56" o:spid="_x0000_s1256" o:spt="75" alt="" type="#_x0000_t75" style="position:absolute;left:0pt;margin-left:494.05pt;margin-top:2.6pt;height:27.4pt;width:19.6pt;z-index:-254515200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55" o:spid="_x0000_s1255" o:spt="75" alt="" type="#_x0000_t75" style="position:absolute;left:0pt;margin-left:470.65pt;margin-top:2.6pt;height:27.4pt;width:19.6pt;z-index:-254516224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54" o:spid="_x0000_s1254" o:spt="75" alt="" type="#_x0000_t75" style="position:absolute;left:0pt;margin-left:447.35pt;margin-top:2.6pt;height:27.4pt;width:19.6pt;z-index:-254517248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53" o:spid="_x0000_s1253" o:spt="75" alt="" type="#_x0000_t75" style="position:absolute;left:0pt;margin-left:424.1pt;margin-top:2.6pt;height:27.4pt;width:19.6pt;z-index:-254518272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52" o:spid="_x0000_s1252" o:spt="75" alt="" type="#_x0000_t75" style="position:absolute;left:0pt;margin-left:399.85pt;margin-top:2.6pt;height:27.4pt;width:19.6pt;z-index:-254519296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51" o:spid="_x0000_s1251" o:spt="75" alt="" type="#_x0000_t75" style="position:absolute;left:0pt;margin-left:376.45pt;margin-top:2.6pt;height:27.4pt;width:19.6pt;z-index:-254520320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50" o:spid="_x0000_s1250" o:spt="75" alt="" type="#_x0000_t75" style="position:absolute;left:0pt;margin-left:353.3pt;margin-top:2.6pt;height:27.4pt;width:19.6pt;z-index:-254521344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49" o:spid="_x0000_s1249" o:spt="75" alt="" type="#_x0000_t75" style="position:absolute;left:0pt;margin-left:329.9pt;margin-top:2.6pt;height:27.4pt;width:19.6pt;z-index:-254522368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48" o:spid="_x0000_s1248" o:spt="75" alt="" type="#_x0000_t75" style="position:absolute;left:0pt;margin-left:305.65pt;margin-top:2.6pt;height:27.4pt;width:19.6pt;z-index:-254523392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47" o:spid="_x0000_s1247" o:spt="75" alt="" type="#_x0000_t75" style="position:absolute;left:0pt;margin-left:282.25pt;margin-top:2.6pt;height:27.4pt;width:19.6pt;z-index:-254524416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46" o:spid="_x0000_s1246" o:spt="75" alt="" type="#_x0000_t75" style="position:absolute;left:0pt;margin-left:259.1pt;margin-top:2.6pt;height:27.4pt;width:19.6pt;z-index:-254525440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45" o:spid="_x0000_s1245" o:spt="75" alt="" type="#_x0000_t75" style="position:absolute;left:0pt;margin-left:235.7pt;margin-top:2.6pt;height:27.4pt;width:19.6pt;z-index:-254526464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44" o:spid="_x0000_s1244" o:spt="75" alt="" type="#_x0000_t75" style="position:absolute;left:0pt;margin-left:211.45pt;margin-top:2.6pt;height:27.4pt;width:19.6pt;z-index:-254527488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43" o:spid="_x0000_s1243" o:spt="75" alt="" type="#_x0000_t75" style="position:absolute;left:0pt;margin-left:186.15pt;margin-top:2.6pt;height:27.4pt;width:19.6pt;z-index:-254528512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42" o:spid="_x0000_s1242" o:spt="75" alt="" type="#_x0000_t75" style="position:absolute;left:0pt;margin-left:162.95pt;margin-top:2.6pt;height:27.4pt;width:19.6pt;z-index:-254529536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41" o:spid="_x0000_s1241" o:spt="75" alt="" type="#_x0000_t75" style="position:absolute;left:0pt;margin-left:139.55pt;margin-top:2.6pt;height:27.4pt;width:19.6pt;z-index:-254530560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40" o:spid="_x0000_s1240" o:spt="75" alt="" type="#_x0000_t75" style="position:absolute;left:0pt;margin-left:115.35pt;margin-top:2.6pt;height:27.4pt;width:19.6pt;z-index:-254531584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  <w:r>
        <w:rPr>
          <w:rFonts w:hint="eastAsia" w:ascii="宋体" w:hAnsi="宋体" w:eastAsia="宋体" w:cs="宋体"/>
          <w:sz w:val="9"/>
        </w:rPr>
        <w:pict>
          <v:shape id="_x0000_s1239" o:spid="_x0000_s1239" o:spt="75" alt="" type="#_x0000_t75" style="position:absolute;left:0pt;margin-left:91.95pt;margin-top:2.6pt;height:27.4pt;width:19.6pt;z-index:-254532608;mso-width-relative:page;mso-height-relative:page;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</v:shape>
        </w:pict>
      </w:r>
    </w:p>
    <w:p>
      <w:pPr>
        <w:tabs>
          <w:tab w:val="left" w:pos="2341"/>
          <w:tab w:val="left" w:pos="2826"/>
          <w:tab w:val="left" w:pos="3294"/>
          <w:tab w:val="left" w:pos="3758"/>
          <w:tab w:val="left" w:pos="4145"/>
          <w:tab w:val="left" w:pos="4629"/>
          <w:tab w:val="left" w:pos="5097"/>
          <w:tab w:val="left" w:pos="5561"/>
          <w:tab w:val="left" w:pos="6028"/>
          <w:tab w:val="left" w:pos="6513"/>
          <w:tab w:val="left" w:pos="6980"/>
          <w:tab w:val="left" w:pos="7445"/>
          <w:tab w:val="left" w:pos="7912"/>
          <w:tab w:val="left" w:pos="8397"/>
          <w:tab w:val="left" w:pos="8864"/>
          <w:tab w:val="left" w:pos="9328"/>
          <w:tab w:val="left" w:pos="9796"/>
          <w:tab w:val="left" w:pos="10284"/>
          <w:tab w:val="left" w:pos="10748"/>
          <w:tab w:val="left" w:pos="11215"/>
        </w:tabs>
        <w:spacing w:before="66"/>
        <w:ind w:left="1874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6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7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8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9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10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11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12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13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14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15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16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17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18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19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20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21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22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23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24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25</w:t>
      </w:r>
    </w:p>
    <w:p>
      <w:pPr>
        <w:spacing w:after="0"/>
        <w:jc w:val="left"/>
        <w:rPr>
          <w:rFonts w:hint="eastAsia" w:ascii="宋体" w:hAnsi="宋体" w:eastAsia="宋体" w:cs="宋体"/>
          <w:sz w:val="24"/>
        </w:rPr>
        <w:sectPr>
          <w:type w:val="continuous"/>
          <w:pgSz w:w="14400" w:h="10800" w:orient="landscape"/>
          <w:pgMar w:top="1000" w:right="0" w:bottom="0" w:left="320" w:header="720" w:footer="720" w:gutter="0"/>
        </w:sectPr>
      </w:pPr>
    </w:p>
    <w:p>
      <w:pPr>
        <w:pStyle w:val="2"/>
        <w:spacing w:before="2" w:line="240" w:lineRule="auto"/>
        <w:ind w:left="923" w:right="543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CC"/>
        </w:rPr>
        <w:t>结构化薪酬体系模型</w:t>
      </w:r>
    </w:p>
    <w:p>
      <w:pPr>
        <w:pStyle w:val="6"/>
        <w:spacing w:before="7"/>
        <w:rPr>
          <w:rFonts w:hint="eastAsia" w:ascii="宋体" w:hAnsi="宋体" w:eastAsia="宋体" w:cs="宋体"/>
          <w:sz w:val="13"/>
        </w:rPr>
      </w:pPr>
    </w:p>
    <w:p>
      <w:pPr>
        <w:spacing w:before="90" w:line="301" w:lineRule="exact"/>
        <w:ind w:left="9248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w w:val="99"/>
          <w:sz w:val="30"/>
        </w:rPr>
        <w:t>1</w:t>
      </w:r>
    </w:p>
    <w:p>
      <w:pPr>
        <w:spacing w:before="0" w:line="366" w:lineRule="exact"/>
        <w:ind w:left="4646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薪酬理念与政策</w:t>
      </w:r>
    </w:p>
    <w:p>
      <w:pPr>
        <w:tabs>
          <w:tab w:val="left" w:pos="3664"/>
        </w:tabs>
        <w:spacing w:before="239"/>
        <w:ind w:left="0" w:right="543" w:firstLine="0"/>
        <w:jc w:val="center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t>2</w:t>
      </w:r>
      <w:r>
        <w:rPr>
          <w:rFonts w:hint="eastAsia" w:ascii="宋体" w:hAnsi="宋体" w:eastAsia="宋体" w:cs="宋体"/>
          <w:b/>
          <w:sz w:val="30"/>
        </w:rPr>
        <w:tab/>
      </w:r>
      <w:r>
        <w:rPr>
          <w:rFonts w:hint="eastAsia" w:ascii="宋体" w:hAnsi="宋体" w:eastAsia="宋体" w:cs="宋体"/>
          <w:b/>
          <w:sz w:val="30"/>
        </w:rPr>
        <w:t>3</w:t>
      </w:r>
    </w:p>
    <w:p>
      <w:pPr>
        <w:tabs>
          <w:tab w:val="left" w:pos="6853"/>
        </w:tabs>
        <w:spacing w:before="146"/>
        <w:ind w:left="3049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t>任职资格标准</w:t>
      </w:r>
      <w:r>
        <w:rPr>
          <w:rFonts w:hint="eastAsia" w:ascii="宋体" w:hAnsi="宋体" w:eastAsia="宋体" w:cs="宋体"/>
          <w:b/>
          <w:sz w:val="30"/>
        </w:rPr>
        <w:tab/>
      </w:r>
      <w:r>
        <w:rPr>
          <w:rFonts w:hint="eastAsia" w:ascii="宋体" w:hAnsi="宋体" w:eastAsia="宋体" w:cs="宋体"/>
          <w:b/>
          <w:position w:val="2"/>
          <w:sz w:val="30"/>
        </w:rPr>
        <w:t>职位说明书</w:t>
      </w:r>
    </w:p>
    <w:p>
      <w:pPr>
        <w:pStyle w:val="6"/>
        <w:spacing w:before="4"/>
        <w:rPr>
          <w:rFonts w:hint="eastAsia" w:ascii="宋体" w:hAnsi="宋体" w:eastAsia="宋体" w:cs="宋体"/>
          <w:sz w:val="21"/>
        </w:rPr>
      </w:pPr>
    </w:p>
    <w:p>
      <w:pPr>
        <w:spacing w:after="0"/>
        <w:rPr>
          <w:rFonts w:hint="eastAsia" w:ascii="宋体" w:hAnsi="宋体" w:eastAsia="宋体" w:cs="宋体"/>
          <w:sz w:val="21"/>
        </w:rPr>
        <w:sectPr>
          <w:headerReference r:id="rId12" w:type="default"/>
          <w:footerReference r:id="rId13" w:type="default"/>
          <w:pgSz w:w="14400" w:h="10800" w:orient="landscape"/>
          <w:pgMar w:top="720" w:right="0" w:bottom="280" w:left="320" w:header="0" w:footer="0" w:gutter="0"/>
        </w:sectPr>
      </w:pPr>
    </w:p>
    <w:p>
      <w:pPr>
        <w:pStyle w:val="6"/>
        <w:spacing w:before="6"/>
        <w:rPr>
          <w:rFonts w:hint="eastAsia" w:ascii="宋体" w:hAnsi="宋体" w:eastAsia="宋体" w:cs="宋体"/>
          <w:sz w:val="35"/>
        </w:rPr>
      </w:pPr>
    </w:p>
    <w:p>
      <w:pPr>
        <w:spacing w:before="0" w:line="422" w:lineRule="exact"/>
        <w:ind w:left="615" w:right="0" w:firstLine="0"/>
        <w:jc w:val="left"/>
        <w:rPr>
          <w:rFonts w:hint="eastAsia" w:ascii="宋体" w:hAnsi="宋体" w:eastAsia="宋体" w:cs="宋体"/>
          <w:sz w:val="34"/>
        </w:rPr>
      </w:pPr>
      <w:r>
        <w:rPr>
          <w:rFonts w:hint="eastAsia" w:ascii="宋体" w:hAnsi="宋体" w:eastAsia="宋体" w:cs="宋体"/>
          <w:sz w:val="34"/>
        </w:rPr>
        <w:t>企业</w:t>
      </w:r>
    </w:p>
    <w:p>
      <w:pPr>
        <w:tabs>
          <w:tab w:val="right" w:pos="3427"/>
        </w:tabs>
        <w:spacing w:before="0" w:line="228" w:lineRule="auto"/>
        <w:ind w:left="615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sz w:val="34"/>
        </w:rPr>
        <w:t>战略</w:t>
      </w:r>
      <w:r>
        <w:rPr>
          <w:rFonts w:hint="eastAsia" w:ascii="宋体" w:hAnsi="宋体" w:eastAsia="宋体" w:cs="宋体"/>
          <w:sz w:val="34"/>
        </w:rPr>
        <w:tab/>
      </w:r>
      <w:r>
        <w:rPr>
          <w:rFonts w:hint="eastAsia" w:ascii="宋体" w:hAnsi="宋体" w:eastAsia="宋体" w:cs="宋体"/>
          <w:b/>
          <w:position w:val="-16"/>
          <w:sz w:val="30"/>
        </w:rPr>
        <w:t>4</w:t>
      </w:r>
    </w:p>
    <w:p>
      <w:pPr>
        <w:pStyle w:val="6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b w:val="0"/>
        </w:rPr>
        <w:br w:type="column"/>
      </w:r>
    </w:p>
    <w:p>
      <w:pPr>
        <w:pStyle w:val="6"/>
        <w:rPr>
          <w:rFonts w:hint="eastAsia" w:ascii="宋体" w:hAnsi="宋体" w:eastAsia="宋体" w:cs="宋体"/>
          <w:sz w:val="30"/>
        </w:rPr>
      </w:pPr>
    </w:p>
    <w:p>
      <w:pPr>
        <w:pStyle w:val="6"/>
        <w:spacing w:before="4"/>
        <w:rPr>
          <w:rFonts w:hint="eastAsia" w:ascii="宋体" w:hAnsi="宋体" w:eastAsia="宋体" w:cs="宋体"/>
          <w:sz w:val="31"/>
        </w:rPr>
      </w:pPr>
    </w:p>
    <w:p>
      <w:pPr>
        <w:spacing w:before="0"/>
        <w:ind w:left="155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color w:val="FFFFFF"/>
          <w:spacing w:val="-3"/>
          <w:sz w:val="30"/>
        </w:rPr>
        <w:t>内部公平性分析</w:t>
      </w:r>
    </w:p>
    <w:p>
      <w:pPr>
        <w:pStyle w:val="6"/>
        <w:rPr>
          <w:rFonts w:hint="eastAsia" w:ascii="宋体" w:hAnsi="宋体" w:eastAsia="宋体" w:cs="宋体"/>
          <w:sz w:val="34"/>
        </w:rPr>
      </w:pPr>
      <w:r>
        <w:rPr>
          <w:rFonts w:hint="eastAsia" w:ascii="宋体" w:hAnsi="宋体" w:eastAsia="宋体" w:cs="宋体"/>
          <w:b w:val="0"/>
        </w:rPr>
        <w:br w:type="column"/>
      </w:r>
    </w:p>
    <w:p>
      <w:pPr>
        <w:pStyle w:val="6"/>
        <w:rPr>
          <w:rFonts w:hint="eastAsia" w:ascii="宋体" w:hAnsi="宋体" w:eastAsia="宋体" w:cs="宋体"/>
          <w:sz w:val="48"/>
        </w:rPr>
      </w:pPr>
    </w:p>
    <w:p>
      <w:pPr>
        <w:spacing w:before="0"/>
        <w:ind w:left="143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color w:val="FFFFFF"/>
          <w:sz w:val="30"/>
        </w:rPr>
        <w:t xml:space="preserve">外部竞争力分析 </w:t>
      </w:r>
      <w:r>
        <w:rPr>
          <w:rFonts w:hint="eastAsia" w:ascii="宋体" w:hAnsi="宋体" w:eastAsia="宋体" w:cs="宋体"/>
          <w:b/>
          <w:position w:val="-2"/>
          <w:sz w:val="30"/>
        </w:rPr>
        <w:t>5</w:t>
      </w:r>
    </w:p>
    <w:p>
      <w:pPr>
        <w:spacing w:before="53"/>
        <w:ind w:left="615" w:right="0" w:firstLine="0"/>
        <w:jc w:val="left"/>
        <w:rPr>
          <w:rFonts w:hint="eastAsia" w:ascii="宋体" w:hAnsi="宋体" w:eastAsia="宋体" w:cs="宋体"/>
          <w:sz w:val="34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sz w:val="34"/>
        </w:rPr>
        <w:t>实现战略目标</w:t>
      </w:r>
    </w:p>
    <w:p>
      <w:pPr>
        <w:spacing w:after="0"/>
        <w:jc w:val="left"/>
        <w:rPr>
          <w:rFonts w:hint="eastAsia" w:ascii="宋体" w:hAnsi="宋体" w:eastAsia="宋体" w:cs="宋体"/>
          <w:sz w:val="34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4">
            <w:col w:w="3429" w:space="40"/>
            <w:col w:w="2256" w:space="39"/>
            <w:col w:w="2653" w:space="2075"/>
            <w:col w:w="3588"/>
          </w:cols>
        </w:sectPr>
      </w:pPr>
    </w:p>
    <w:p>
      <w:pPr>
        <w:pStyle w:val="6"/>
        <w:spacing w:before="10"/>
        <w:rPr>
          <w:rFonts w:hint="eastAsia" w:ascii="宋体" w:hAnsi="宋体" w:eastAsia="宋体" w:cs="宋体"/>
          <w:b w:val="0"/>
          <w:sz w:val="27"/>
        </w:rPr>
      </w:pPr>
    </w:p>
    <w:p>
      <w:pPr>
        <w:spacing w:after="0"/>
        <w:rPr>
          <w:rFonts w:hint="eastAsia" w:ascii="宋体" w:hAnsi="宋体" w:eastAsia="宋体" w:cs="宋体"/>
          <w:sz w:val="27"/>
        </w:rPr>
        <w:sectPr>
          <w:type w:val="continuous"/>
          <w:pgSz w:w="14400" w:h="10800" w:orient="landscape"/>
          <w:pgMar w:top="1000" w:right="0" w:bottom="0" w:left="320" w:header="720" w:footer="720" w:gutter="0"/>
        </w:sectPr>
      </w:pPr>
    </w:p>
    <w:p>
      <w:pPr>
        <w:pStyle w:val="6"/>
        <w:rPr>
          <w:rFonts w:hint="eastAsia" w:ascii="宋体" w:hAnsi="宋体" w:eastAsia="宋体" w:cs="宋体"/>
          <w:b w:val="0"/>
          <w:sz w:val="34"/>
        </w:rPr>
      </w:pPr>
    </w:p>
    <w:p>
      <w:pPr>
        <w:pStyle w:val="6"/>
        <w:spacing w:before="5"/>
        <w:rPr>
          <w:rFonts w:hint="eastAsia" w:ascii="宋体" w:hAnsi="宋体" w:eastAsia="宋体" w:cs="宋体"/>
          <w:b w:val="0"/>
          <w:sz w:val="41"/>
        </w:rPr>
      </w:pPr>
    </w:p>
    <w:p>
      <w:pPr>
        <w:spacing w:before="0" w:line="225" w:lineRule="auto"/>
        <w:ind w:left="444" w:right="38" w:firstLine="170"/>
        <w:jc w:val="both"/>
        <w:rPr>
          <w:rFonts w:hint="eastAsia" w:ascii="宋体" w:hAnsi="宋体" w:eastAsia="宋体" w:cs="宋体"/>
          <w:sz w:val="34"/>
        </w:rPr>
      </w:pPr>
      <w:r>
        <w:rPr>
          <w:rFonts w:hint="eastAsia" w:ascii="宋体" w:hAnsi="宋体" w:eastAsia="宋体" w:cs="宋体"/>
          <w:sz w:val="34"/>
        </w:rPr>
        <w:t>企业核 心 价值观</w:t>
      </w:r>
    </w:p>
    <w:p>
      <w:pPr>
        <w:spacing w:before="92" w:line="268" w:lineRule="auto"/>
        <w:ind w:left="744" w:right="16" w:hanging="30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0"/>
        </w:rPr>
        <w:t>职位（职种） 价值评估</w:t>
      </w:r>
    </w:p>
    <w:p>
      <w:pPr>
        <w:spacing w:before="283"/>
        <w:ind w:left="444" w:right="0" w:firstLine="0"/>
        <w:jc w:val="left"/>
        <w:rPr>
          <w:rFonts w:hint="eastAsia" w:ascii="宋体" w:hAnsi="宋体" w:eastAsia="宋体" w:cs="宋体"/>
          <w:b/>
          <w:sz w:val="34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4"/>
        </w:rPr>
        <w:t>市场定价</w:t>
      </w:r>
    </w:p>
    <w:p>
      <w:pPr>
        <w:pStyle w:val="6"/>
        <w:rPr>
          <w:rFonts w:hint="eastAsia" w:ascii="宋体" w:hAnsi="宋体" w:eastAsia="宋体" w:cs="宋体"/>
          <w:sz w:val="34"/>
        </w:rPr>
      </w:pPr>
    </w:p>
    <w:p>
      <w:pPr>
        <w:pStyle w:val="6"/>
        <w:rPr>
          <w:rFonts w:hint="eastAsia" w:ascii="宋体" w:hAnsi="宋体" w:eastAsia="宋体" w:cs="宋体"/>
          <w:sz w:val="34"/>
        </w:rPr>
      </w:pPr>
    </w:p>
    <w:p>
      <w:pPr>
        <w:pStyle w:val="6"/>
        <w:spacing w:before="9"/>
        <w:rPr>
          <w:rFonts w:hint="eastAsia" w:ascii="宋体" w:hAnsi="宋体" w:eastAsia="宋体" w:cs="宋体"/>
          <w:sz w:val="42"/>
        </w:rPr>
      </w:pPr>
    </w:p>
    <w:p>
      <w:pPr>
        <w:spacing w:before="0"/>
        <w:ind w:left="0" w:right="48" w:firstLine="0"/>
        <w:jc w:val="righ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pict>
          <v:shape id="_x0000_s1266" o:spid="_x0000_s1266" o:spt="202" type="#_x0000_t202" style="position:absolute;left:0pt;margin-left:305.5pt;margin-top:-32pt;height:71pt;width:65.7pt;mso-position-horizontal-relative:page;z-index:2488104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6"/>
                    <w:spacing w:before="8"/>
                    <w:rPr>
                      <w:rFonts w:ascii="新宋体"/>
                      <w:sz w:val="23"/>
                    </w:rPr>
                  </w:pPr>
                </w:p>
                <w:p>
                  <w:pPr>
                    <w:spacing w:before="1"/>
                    <w:ind w:left="37" w:right="0" w:firstLine="0"/>
                    <w:jc w:val="left"/>
                    <w:rPr>
                      <w:rFonts w:hint="eastAsia" w:ascii="新宋体" w:eastAsia="新宋体"/>
                      <w:b/>
                      <w:sz w:val="30"/>
                    </w:rPr>
                  </w:pPr>
                  <w:r>
                    <w:rPr>
                      <w:rFonts w:hint="eastAsia" w:ascii="新宋体" w:eastAsia="新宋体"/>
                      <w:b/>
                      <w:sz w:val="30"/>
                    </w:rPr>
                    <w:t>薪酬调整</w:t>
                  </w:r>
                </w:p>
                <w:p>
                  <w:pPr>
                    <w:spacing w:before="48"/>
                    <w:ind w:left="185" w:right="0" w:firstLine="0"/>
                    <w:jc w:val="left"/>
                    <w:rPr>
                      <w:rFonts w:hint="eastAsia" w:ascii="新宋体" w:eastAsia="新宋体"/>
                      <w:b/>
                      <w:sz w:val="30"/>
                    </w:rPr>
                  </w:pPr>
                  <w:r>
                    <w:rPr>
                      <w:rFonts w:hint="eastAsia" w:ascii="新宋体" w:eastAsia="新宋体"/>
                      <w:b/>
                      <w:sz w:val="30"/>
                    </w:rPr>
                    <w:t>与支付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w w:val="100"/>
          <w:sz w:val="30"/>
        </w:rPr>
        <w:t>6</w:t>
      </w:r>
    </w:p>
    <w:p>
      <w:pPr>
        <w:spacing w:before="54"/>
        <w:ind w:left="444" w:right="0" w:firstLine="0"/>
        <w:jc w:val="left"/>
        <w:rPr>
          <w:rFonts w:hint="eastAsia" w:ascii="宋体" w:hAnsi="宋体" w:eastAsia="宋体" w:cs="宋体"/>
          <w:sz w:val="34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sz w:val="34"/>
        </w:rPr>
        <w:t>提升竞争能力</w:t>
      </w:r>
    </w:p>
    <w:p>
      <w:pPr>
        <w:pStyle w:val="6"/>
        <w:rPr>
          <w:rFonts w:hint="eastAsia" w:ascii="宋体" w:hAnsi="宋体" w:eastAsia="宋体" w:cs="宋体"/>
          <w:b w:val="0"/>
          <w:sz w:val="34"/>
        </w:rPr>
      </w:pPr>
    </w:p>
    <w:p>
      <w:pPr>
        <w:pStyle w:val="6"/>
        <w:rPr>
          <w:rFonts w:hint="eastAsia" w:ascii="宋体" w:hAnsi="宋体" w:eastAsia="宋体" w:cs="宋体"/>
          <w:b w:val="0"/>
          <w:sz w:val="34"/>
        </w:rPr>
      </w:pPr>
    </w:p>
    <w:p>
      <w:pPr>
        <w:pStyle w:val="6"/>
        <w:spacing w:before="10"/>
        <w:rPr>
          <w:rFonts w:hint="eastAsia" w:ascii="宋体" w:hAnsi="宋体" w:eastAsia="宋体" w:cs="宋体"/>
          <w:b w:val="0"/>
          <w:sz w:val="47"/>
        </w:rPr>
      </w:pPr>
    </w:p>
    <w:p>
      <w:pPr>
        <w:spacing w:before="1"/>
        <w:ind w:left="564" w:right="0" w:firstLine="0"/>
        <w:jc w:val="left"/>
        <w:rPr>
          <w:rFonts w:hint="eastAsia" w:ascii="宋体" w:hAnsi="宋体" w:eastAsia="宋体" w:cs="宋体"/>
          <w:sz w:val="34"/>
        </w:rPr>
      </w:pPr>
      <w:r>
        <w:rPr>
          <w:rFonts w:hint="eastAsia" w:ascii="宋体" w:hAnsi="宋体" w:eastAsia="宋体" w:cs="宋体"/>
          <w:sz w:val="34"/>
        </w:rPr>
        <w:t>促进组织成长</w:t>
      </w:r>
    </w:p>
    <w:p>
      <w:pPr>
        <w:spacing w:after="0"/>
        <w:jc w:val="left"/>
        <w:rPr>
          <w:rFonts w:hint="eastAsia" w:ascii="宋体" w:hAnsi="宋体" w:eastAsia="宋体" w:cs="宋体"/>
          <w:sz w:val="34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4">
            <w:col w:w="1509" w:space="1818"/>
            <w:col w:w="2285" w:space="216"/>
            <w:col w:w="1858" w:space="2976"/>
            <w:col w:w="3418"/>
          </w:cols>
        </w:sect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  <w:r>
        <w:rPr>
          <w:rFonts w:hint="eastAsia" w:ascii="宋体" w:hAnsi="宋体" w:eastAsia="宋体" w:cs="宋体"/>
        </w:rPr>
        <w:pict>
          <v:group id="_x0000_s1267" o:spid="_x0000_s1267" o:spt="203" style="position:absolute;left:0pt;margin-left:29.85pt;margin-top:81pt;height:402.5pt;width:666.4pt;mso-position-horizontal-relative:page;mso-position-vertical-relative:page;z-index:-254596096;mso-width-relative:page;mso-height-relative:page;" coordorigin="598,1620" coordsize="13328,8050">
            <o:lock v:ext="edit"/>
            <v:line id="_x0000_s1268" o:spid="_x0000_s1268" o:spt="20" style="position:absolute;left:600;top:1680;height:0;width:13200;" stroked="t" coordsize="21600,21600">
              <v:path arrowok="t"/>
              <v:fill focussize="0,0"/>
              <v:stroke weight="6pt" color="#0000FF"/>
              <v:imagedata o:title=""/>
              <o:lock v:ext="edit"/>
            </v:line>
            <v:shape id="_x0000_s1269" o:spid="_x0000_s1269" o:spt="75" type="#_x0000_t75" style="position:absolute;left:2601;top:2596;height:6795;width:7109;" filled="f" stroked="f" coordsize="21600,21600">
              <v:path/>
              <v:fill on="f" focussize="0,0"/>
              <v:stroke on="f"/>
              <v:imagedata r:id="rId86" o:title=""/>
              <o:lock v:ext="edit" aspectratio="t"/>
            </v:shape>
            <v:rect id="_x0000_s1270" o:spid="_x0000_s1270" o:spt="1" style="position:absolute;left:2554;top:2530;height:6770;width:7083;" fillcolor="#CCEBFF" filled="t" stroked="f" coordsize="21600,21600">
              <v:path/>
              <v:fill on="t" opacity="46003f" focussize="0,0"/>
              <v:stroke on="f"/>
              <v:imagedata o:title=""/>
              <o:lock v:ext="edit"/>
            </v:rect>
            <v:rect id="_x0000_s1271" o:spid="_x0000_s1271" o:spt="1" style="position:absolute;left:2554;top:2530;height:6770;width:7083;" filled="f" stroked="t" coordsize="21600,21600">
              <v:path/>
              <v:fill on="f" focussize="0,0"/>
              <v:stroke weight="1pt" color="#FFFFFF"/>
              <v:imagedata o:title=""/>
              <o:lock v:ext="edit"/>
            </v:rect>
            <v:shape id="_x0000_s1272" o:spid="_x0000_s1272" o:spt="75" type="#_x0000_t75" style="position:absolute;left:2517;top:1797;height:797;width:7236;" filled="f" stroked="f" coordsize="21600,21600">
              <v:path/>
              <v:fill on="f" focussize="0,0"/>
              <v:stroke on="f"/>
              <v:imagedata r:id="rId87" o:title=""/>
              <o:lock v:ext="edit" aspectratio="t"/>
            </v:shape>
            <v:shape id="_x0000_s1273" o:spid="_x0000_s1273" o:spt="75" type="#_x0000_t75" style="position:absolute;left:2490;top:1770;height:773;width:7212;" filled="f" stroked="f" coordsize="21600,21600">
              <v:path/>
              <v:fill on="f" focussize="0,0"/>
              <v:stroke on="f"/>
              <v:imagedata r:id="rId88" o:title=""/>
              <o:lock v:ext="edit" aspectratio="t"/>
            </v:shape>
            <v:shape id="_x0000_s1274" o:spid="_x0000_s1274" style="position:absolute;left:2490;top:1770;height:773;width:7212;" filled="f" stroked="t" coordorigin="2490,1770" coordsize="7212,773" path="m9702,1770l9702,2543,6096,2543,2490,2543,2490,1770,6096,1770,9702,1770xe">
              <v:path arrowok="t"/>
              <v:fill on="f" focussize="0,0"/>
              <v:stroke weight="1pt" color="#EAEAEA"/>
              <v:imagedata o:title=""/>
              <o:lock v:ext="edit"/>
            </v:shape>
            <v:shape id="_x0000_s1275" o:spid="_x0000_s1275" o:spt="75" type="#_x0000_t75" style="position:absolute;left:3321;top:2652;height:1416;width:1932;" filled="f" stroked="f" coordsize="21600,21600">
              <v:path/>
              <v:fill on="f" focussize="0,0"/>
              <v:stroke on="f"/>
              <v:imagedata r:id="rId89" o:title=""/>
              <o:lock v:ext="edit" aspectratio="t"/>
            </v:shape>
            <v:shape id="_x0000_s1276" o:spid="_x0000_s1276" o:spt="75" type="#_x0000_t75" style="position:absolute;left:3293;top:2627;height:1388;width:1909;" filled="f" stroked="f" coordsize="21600,21600">
              <v:path/>
              <v:fill on="f" focussize="0,0"/>
              <v:stroke on="f"/>
              <v:imagedata r:id="rId90" o:title=""/>
              <o:lock v:ext="edit" aspectratio="t"/>
            </v:shape>
            <v:shape id="_x0000_s1277" o:spid="_x0000_s1277" style="position:absolute;left:3293;top:2627;height:1388;width:1909;" filled="f" stroked="t" coordorigin="3293,2628" coordsize="1909,1388" path="m5202,2628l5202,3712,4247,4015,3293,3712,3293,2628,4247,2931,5202,2628xe">
              <v:path arrowok="t"/>
              <v:fill on="f" focussize="0,0"/>
              <v:stroke weight="1pt" color="#EAEAEA"/>
              <v:imagedata o:title=""/>
              <o:lock v:ext="edit"/>
            </v:shape>
            <v:shape id="_x0000_s1278" o:spid="_x0000_s1278" o:spt="75" type="#_x0000_t75" style="position:absolute;left:6984;top:2652;height:1416;width:1935;" filled="f" stroked="f" coordsize="21600,21600">
              <v:path/>
              <v:fill on="f" focussize="0,0"/>
              <v:stroke on="f"/>
              <v:imagedata r:id="rId91" o:title=""/>
              <o:lock v:ext="edit" aspectratio="t"/>
            </v:shape>
            <v:shape id="_x0000_s1279" o:spid="_x0000_s1279" o:spt="75" type="#_x0000_t75" style="position:absolute;left:6956;top:2628;height:1388;width:1911;" filled="f" stroked="f" coordsize="21600,21600">
              <v:path/>
              <v:fill on="f" focussize="0,0"/>
              <v:stroke on="f"/>
              <v:imagedata r:id="rId92" o:title=""/>
              <o:lock v:ext="edit" aspectratio="t"/>
            </v:shape>
            <v:shape id="_x0000_s1280" o:spid="_x0000_s1280" style="position:absolute;left:6956;top:2628;height:1388;width:1911;" filled="f" stroked="t" coordorigin="6956,2629" coordsize="1911,1388" path="m8867,2629l8867,3713,7912,4016,6956,3713,6956,2629,7912,2932,8867,2629xe">
              <v:path arrowok="t"/>
              <v:fill on="f" focussize="0,0"/>
              <v:stroke weight="1pt" color="#EAEAEA"/>
              <v:imagedata o:title=""/>
              <o:lock v:ext="edit"/>
            </v:shape>
            <v:shape id="_x0000_s1281" o:spid="_x0000_s1281" o:spt="75" type="#_x0000_t75" style="position:absolute;left:3957;top:5632;height:968;width:2148;" filled="f" stroked="f" coordsize="21600,21600">
              <v:path/>
              <v:fill on="f" focussize="0,0"/>
              <v:stroke on="f"/>
              <v:imagedata r:id="rId93" o:title=""/>
              <o:lock v:ext="edit" aspectratio="t"/>
            </v:shape>
            <v:shape id="_x0000_s1282" o:spid="_x0000_s1282" o:spt="75" type="#_x0000_t75" style="position:absolute;left:3948;top:5608;height:1083;width:2240;" filled="f" stroked="f" coordsize="21600,21600">
              <v:path/>
              <v:fill on="f" focussize="0,0"/>
              <v:stroke on="f"/>
              <v:imagedata r:id="rId94" o:title=""/>
              <o:lock v:ext="edit" aspectratio="t"/>
            </v:shape>
            <v:shape id="_x0000_s1283" o:spid="_x0000_s1283" o:spt="75" type="#_x0000_t75" style="position:absolute;left:3930;top:5605;height:943;width:2123;" filled="f" stroked="f" coordsize="21600,21600">
              <v:path/>
              <v:fill on="f" focussize="0,0"/>
              <v:stroke on="f"/>
              <v:imagedata r:id="rId95" o:title=""/>
              <o:lock v:ext="edit" aspectratio="t"/>
            </v:shape>
            <v:shape id="_x0000_s1284" o:spid="_x0000_s1284" style="position:absolute;left:3930;top:5605;height:943;width:2123;" filled="f" stroked="t" coordorigin="3930,5605" coordsize="2123,943" path="m3930,5762l3942,5701,3976,5651,4026,5617,4087,5605,5896,5605,5957,5617,6007,5651,6041,5701,6053,5762,6053,6390,6041,6452,6007,6501,5957,6535,5896,6547,4087,6547,4026,6535,3976,6501,3942,6452,3930,6390,3930,5762xe">
              <v:path arrowok="t"/>
              <v:fill on="f" focussize="0,0"/>
              <v:stroke weight="1pt" color="#FFFFFF"/>
              <v:imagedata o:title=""/>
              <o:lock v:ext="edit"/>
            </v:shape>
            <v:shape id="_x0000_s1285" o:spid="_x0000_s1285" o:spt="75" type="#_x0000_t75" style="position:absolute;left:3787;top:4394;height:1330;width:2492;" filled="f" stroked="f" coordsize="21600,21600">
              <v:path/>
              <v:fill on="f" focussize="0,0"/>
              <v:stroke on="f"/>
              <v:imagedata r:id="rId96" o:title=""/>
              <o:lock v:ext="edit" aspectratio="t"/>
            </v:shape>
            <v:shape id="_x0000_s1286" o:spid="_x0000_s1286" o:spt="75" type="#_x0000_t75" style="position:absolute;left:3801;top:4768;height:651;width:2540;" filled="f" stroked="f" coordsize="21600,21600">
              <v:path/>
              <v:fill on="f" focussize="0,0"/>
              <v:stroke on="f"/>
              <v:imagedata r:id="rId97" o:title=""/>
              <o:lock v:ext="edit" aspectratio="t"/>
            </v:shape>
            <v:shape id="_x0000_s1287" o:spid="_x0000_s1287" style="position:absolute;left:3770;top:4367;height:1303;width:2444;" fillcolor="#336699" filled="t" stroked="f" coordorigin="3771,4368" coordsize="2444,1303" path="m4993,4368l3771,5019,4993,5670,6215,5019,4993,4368xe">
              <v:path arrowok="t"/>
              <v:fill on="t" focussize="0,0"/>
              <v:stroke on="f"/>
              <v:imagedata o:title=""/>
              <o:lock v:ext="edit"/>
            </v:shape>
            <v:shape id="_x0000_s1288" o:spid="_x0000_s1288" style="position:absolute;left:3770;top:4367;height:1303;width:2444;" filled="f" stroked="t" coordorigin="3771,4368" coordsize="2444,1303" path="m3771,5019l4993,4368,6215,5019,4993,5670,3771,5019xe">
              <v:path arrowok="t"/>
              <v:fill on="f" focussize="0,0"/>
              <v:stroke weight="1pt" color="#FFFFFF"/>
              <v:imagedata o:title=""/>
              <o:lock v:ext="edit"/>
            </v:shape>
            <v:shape id="_x0000_s1289" o:spid="_x0000_s1289" o:spt="75" type="#_x0000_t75" style="position:absolute;left:6244;top:5632;height:968;width:2146;" filled="f" stroked="f" coordsize="21600,21600">
              <v:path/>
              <v:fill on="f" focussize="0,0"/>
              <v:stroke on="f"/>
              <v:imagedata r:id="rId98" o:title=""/>
              <o:lock v:ext="edit" aspectratio="t"/>
            </v:shape>
            <v:shape id="_x0000_s1290" o:spid="_x0000_s1290" o:spt="75" type="#_x0000_t75" style="position:absolute;left:6424;top:5784;height:740;width:1870;" filled="f" stroked="f" coordsize="21600,21600">
              <v:path/>
              <v:fill on="f" focussize="0,0"/>
              <v:stroke on="f"/>
              <v:imagedata r:id="rId99" o:title=""/>
              <o:lock v:ext="edit" aspectratio="t"/>
            </v:shape>
            <v:shape id="_x0000_s1291" o:spid="_x0000_s1291" o:spt="75" type="#_x0000_t75" style="position:absolute;left:6217;top:5605;height:943;width:2121;" filled="f" stroked="f" coordsize="21600,21600">
              <v:path/>
              <v:fill on="f" focussize="0,0"/>
              <v:stroke on="f"/>
              <v:imagedata r:id="rId100" o:title=""/>
              <o:lock v:ext="edit" aspectratio="t"/>
            </v:shape>
            <v:shape id="_x0000_s1292" o:spid="_x0000_s1292" style="position:absolute;left:6217;top:5605;height:943;width:2121;" filled="f" stroked="t" coordorigin="6217,5605" coordsize="2121,943" path="m6217,5762l6229,5701,6263,5651,6313,5617,6374,5605,8181,5605,8242,5617,8292,5651,8325,5701,8338,5762,8338,6390,8325,6452,8292,6501,8242,6535,8181,6547,6374,6547,6313,6535,6263,6501,6229,6452,6217,6390,6217,5762xe">
              <v:path arrowok="t"/>
              <v:fill on="f" focussize="0,0"/>
              <v:stroke weight="1pt" color="#FFFFFF"/>
              <v:imagedata o:title=""/>
              <o:lock v:ext="edit"/>
            </v:shape>
            <v:shape id="_x0000_s1293" o:spid="_x0000_s1293" o:spt="75" type="#_x0000_t75" style="position:absolute;left:6072;top:4394;height:1330;width:2489;" filled="f" stroked="f" coordsize="21600,21600">
              <v:path/>
              <v:fill on="f" focussize="0,0"/>
              <v:stroke on="f"/>
              <v:imagedata r:id="rId101" o:title=""/>
              <o:lock v:ext="edit" aspectratio="t"/>
            </v:shape>
            <v:shape id="_x0000_s1294" o:spid="_x0000_s1294" o:spt="75" type="#_x0000_t75" style="position:absolute;left:6084;top:4768;height:651;width:2540;" filled="f" stroked="f" coordsize="21600,21600">
              <v:path/>
              <v:fill on="f" focussize="0,0"/>
              <v:stroke on="f"/>
              <v:imagedata r:id="rId102" o:title=""/>
              <o:lock v:ext="edit" aspectratio="t"/>
            </v:shape>
            <v:shape id="_x0000_s1295" o:spid="_x0000_s1295" style="position:absolute;left:6055;top:4367;height:1303;width:2442;" fillcolor="#336699" filled="t" stroked="f" coordorigin="6055,4368" coordsize="2442,1303" path="m7276,4368l6055,5019,7276,5670,8497,5019,7276,4368xe">
              <v:path arrowok="t"/>
              <v:fill on="t" focussize="0,0"/>
              <v:stroke on="f"/>
              <v:imagedata o:title=""/>
              <o:lock v:ext="edit"/>
            </v:shape>
            <v:shape id="_x0000_s1296" o:spid="_x0000_s1296" style="position:absolute;left:6055;top:4367;height:1303;width:2442;" filled="f" stroked="t" coordorigin="6055,4368" coordsize="2442,1303" path="m6055,5019l7276,4368,8497,5019,7276,5670,6055,5019xe">
              <v:path arrowok="t"/>
              <v:fill on="f" focussize="0,0"/>
              <v:stroke weight="1pt" color="#FFFFFF"/>
              <v:imagedata o:title=""/>
              <o:lock v:ext="edit"/>
            </v:shape>
            <v:rect id="_x0000_s1297" o:spid="_x0000_s1297" o:spt="1" style="position:absolute;left:4767;top:7049;height:1423;width:2657;" fillcolor="#CCCC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298" o:spid="_x0000_s1298" style="position:absolute;left:4981;top:6547;height:504;width:2306;" fillcolor="#000000" filled="t" stroked="f" coordorigin="4982,6547" coordsize="2306,504" path="m7287,6549l7267,6549,7267,6789,6107,6789,6107,6787,5002,6787,5002,6547,4982,6547,4982,6807,6086,6807,6086,6921,5997,6850,5999,6854,5996,6851,6096,7051,6097,7049,6097,7050,6157,6930,6197,6850,6107,6922,6107,6809,7287,6809,7287,6789,7287,6549e">
              <v:path arrowok="t"/>
              <v:fill on="t" focussize="0,0"/>
              <v:stroke on="f"/>
              <v:imagedata o:title=""/>
              <o:lock v:ext="edit"/>
            </v:shape>
            <v:shape id="_x0000_s1299" o:spid="_x0000_s1299" o:spt="75" type="#_x0000_t75" style="position:absolute;left:6129;top:7123;height:1445;width:1354;" filled="f" stroked="f" coordsize="21600,21600">
              <v:path/>
              <v:fill on="f" focussize="0,0"/>
              <v:stroke on="f"/>
              <v:imagedata r:id="rId103" o:title=""/>
              <o:lock v:ext="edit" aspectratio="t"/>
            </v:shape>
            <v:shape id="_x0000_s1300" o:spid="_x0000_s1300" o:spt="75" type="#_x0000_t75" style="position:absolute;left:6024;top:7339;height:1083;width:1640;" filled="f" stroked="f" coordsize="21600,21600">
              <v:path/>
              <v:fill on="f" focussize="0,0"/>
              <v:stroke on="f"/>
              <v:imagedata r:id="rId104" o:title=""/>
              <o:lock v:ext="edit" aspectratio="t"/>
            </v:shape>
            <v:rect id="_x0000_s1301" o:spid="_x0000_s1301" o:spt="1" style="position:absolute;left:6100;top:7075;height:1420;width:1310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02" o:spid="_x0000_s1302" o:spt="1" style="position:absolute;left:6081;top:7075;height:1420;width:1329;" filled="f" stroked="t" coordsize="21600,21600">
              <v:path/>
              <v:fill on="f" focussize="0,0"/>
              <v:stroke weight="1pt" color="#FFFFFF"/>
              <v:imagedata o:title=""/>
              <o:lock v:ext="edit"/>
            </v:rect>
            <v:shape id="_x0000_s1303" o:spid="_x0000_s1303" o:spt="75" type="#_x0000_t75" style="position:absolute;left:4819;top:7123;height:1445;width:1354;" filled="f" stroked="f" coordsize="21600,21600">
              <v:path/>
              <v:fill on="f" focussize="0,0"/>
              <v:stroke on="f"/>
              <v:imagedata r:id="rId105" o:title=""/>
              <o:lock v:ext="edit" aspectratio="t"/>
            </v:shape>
            <v:shape id="_x0000_s1304" o:spid="_x0000_s1304" o:spt="75" type="#_x0000_t75" style="position:absolute;left:4716;top:7555;height:651;width:1640;" filled="f" stroked="f" coordsize="21600,21600">
              <v:path/>
              <v:fill on="f" focussize="0,0"/>
              <v:stroke on="f"/>
              <v:imagedata r:id="rId106" o:title=""/>
              <o:lock v:ext="edit" aspectratio="t"/>
            </v:shape>
            <v:shape id="_x0000_s1305" o:spid="_x0000_s1305" o:spt="75" type="#_x0000_t75" style="position:absolute;left:8397;top:4862;height:442;width:509;" filled="f" stroked="f" coordsize="21600,21600">
              <v:path/>
              <v:fill on="f" focussize="0,0"/>
              <v:stroke on="f"/>
              <v:imagedata r:id="rId107" o:title=""/>
              <o:lock v:ext="edit" aspectratio="t"/>
            </v:shape>
            <v:shape id="_x0000_s1306" o:spid="_x0000_s1306" o:spt="75" type="#_x0000_t75" style="position:absolute;left:8385;top:4807;height:634;width:617;" filled="f" stroked="f" coordsize="21600,21600">
              <v:path/>
              <v:fill on="f" focussize="0,0"/>
              <v:stroke on="f"/>
              <v:imagedata r:id="rId108" o:title=""/>
              <o:lock v:ext="edit" aspectratio="t"/>
            </v:shape>
            <v:shape id="_x0000_s1307" o:spid="_x0000_s1307" style="position:absolute;left:8360;top:4825;height:438;width:503;" fillcolor="#FFFF00" filled="t" stroked="f" coordorigin="8361,4825" coordsize="503,438" path="m8612,4825l8533,4836,8464,4867,8409,4915,8374,4975,8361,5044,8374,5113,8409,5173,8464,5220,8533,5251,8612,5262,8692,5251,8761,5220,8815,5173,8851,5113,8864,5044,8851,4975,8815,4915,8761,4867,8692,4836,8612,4825xe">
              <v:path arrowok="t"/>
              <v:fill on="t" focussize="0,0"/>
              <v:stroke on="f"/>
              <v:imagedata o:title=""/>
              <o:lock v:ext="edit"/>
            </v:shape>
            <v:shape id="_x0000_s1308" o:spid="_x0000_s1308" o:spt="75" type="#_x0000_t75" style="position:absolute;left:3451;top:4862;height:442;width:504;" filled="f" stroked="f" coordsize="21600,21600">
              <v:path/>
              <v:fill on="f" focussize="0,0"/>
              <v:stroke on="f"/>
              <v:imagedata r:id="rId109" o:title=""/>
              <o:lock v:ext="edit" aspectratio="t"/>
            </v:shape>
            <v:shape id="_x0000_s1309" o:spid="_x0000_s1309" o:spt="75" type="#_x0000_t75" style="position:absolute;left:3439;top:4807;height:634;width:617;" filled="f" stroked="f" coordsize="21600,21600">
              <v:path/>
              <v:fill on="f" focussize="0,0"/>
              <v:stroke on="f"/>
              <v:imagedata r:id="rId110" o:title=""/>
              <o:lock v:ext="edit" aspectratio="t"/>
            </v:shape>
            <v:shape id="_x0000_s1310" o:spid="_x0000_s1310" style="position:absolute;left:3413;top:4825;height:438;width:501;" fillcolor="#FFFF00" filled="t" stroked="f" coordorigin="3413,4825" coordsize="501,438" path="m3663,4825l3584,4836,3516,4867,3461,4915,3426,4975,3413,5044,3426,5113,3461,5173,3516,5220,3584,5251,3663,5262,3743,5251,3811,5220,3866,5173,3901,5113,3914,5044,3901,4975,3866,4915,3811,4867,3743,4836,3663,4825xe">
              <v:path arrowok="t"/>
              <v:fill on="t" focussize="0,0"/>
              <v:stroke on="f"/>
              <v:imagedata o:title=""/>
              <o:lock v:ext="edit"/>
            </v:shape>
            <v:shape id="_x0000_s1311" o:spid="_x0000_s1311" style="position:absolute;left:4242;top:4015;height:353;width:3684;" fillcolor="#000000" filled="t" stroked="f" coordorigin="4242,4015" coordsize="3684,353" path="m7925,4015l7905,4015,7905,4181,5085,4181,5093,4166,5074,4181,5049,4181,5049,4201,5003,4238,5003,4201,5049,4201,5049,4181,5003,4181,5003,4179,4982,4179,4982,4199,4982,4237,4933,4199,4982,4199,4982,4179,4908,4179,4893,4166,4894,4170,4892,4167,4897,4179,4262,4179,4262,4016,4242,4016,4242,4199,4907,4199,4992,4367,4992,4366,4993,4366,5053,4246,5075,4201,7925,4201,7925,4191,7925,4181,7925,4015e">
              <v:path arrowok="t"/>
              <v:fill on="t" focussize="0,0"/>
              <v:stroke on="f"/>
              <v:imagedata o:title=""/>
              <o:lock v:ext="edit"/>
            </v:shape>
            <v:shape id="_x0000_s1312" o:spid="_x0000_s1312" o:spt="75" type="#_x0000_t75" style="position:absolute;left:9436;top:1694;height:444;width:507;" filled="f" stroked="f" coordsize="21600,21600">
              <v:path/>
              <v:fill on="f" focussize="0,0"/>
              <v:stroke on="f"/>
              <v:imagedata r:id="rId111" o:title=""/>
              <o:lock v:ext="edit" aspectratio="t"/>
            </v:shape>
            <v:shape id="_x0000_s1313" o:spid="_x0000_s1313" o:spt="75" type="#_x0000_t75" style="position:absolute;left:9424;top:1639;height:634;width:617;" filled="f" stroked="f" coordsize="21600,21600">
              <v:path/>
              <v:fill on="f" focussize="0,0"/>
              <v:stroke on="f"/>
              <v:imagedata r:id="rId112" o:title=""/>
              <o:lock v:ext="edit" aspectratio="t"/>
            </v:shape>
            <v:shape id="_x0000_s1314" o:spid="_x0000_s1314" style="position:absolute;left:9399;top:1657;height:438;width:501;" fillcolor="#FFFF00" filled="t" stroked="f" coordorigin="9399,1658" coordsize="501,438" path="m9650,1658l9570,1669,9502,1700,9448,1747,9412,1807,9399,1876,9412,1945,9448,2005,9502,2053,9570,2084,9650,2095,9729,2084,9797,2053,9852,2005,9887,1945,9900,1876,9887,1807,9852,1747,9797,1700,9729,1669,9650,1658xe">
              <v:path arrowok="t"/>
              <v:fill on="t" focussize="0,0"/>
              <v:stroke on="f"/>
              <v:imagedata o:title=""/>
              <o:lock v:ext="edit"/>
            </v:shape>
            <v:shape id="_x0000_s1315" o:spid="_x0000_s1315" o:spt="75" type="#_x0000_t75" style="position:absolute;left:5040;top:2599;height:444;width:507;" filled="f" stroked="f" coordsize="21600,21600">
              <v:path/>
              <v:fill on="f" focussize="0,0"/>
              <v:stroke on="f"/>
              <v:imagedata r:id="rId113" o:title=""/>
              <o:lock v:ext="edit" aspectratio="t"/>
            </v:shape>
            <v:shape id="_x0000_s1316" o:spid="_x0000_s1316" o:spt="75" type="#_x0000_t75" style="position:absolute;left:5028;top:2546;height:634;width:617;" filled="f" stroked="f" coordsize="21600,21600">
              <v:path/>
              <v:fill on="f" focussize="0,0"/>
              <v:stroke on="f"/>
              <v:imagedata r:id="rId114" o:title=""/>
              <o:lock v:ext="edit" aspectratio="t"/>
            </v:shape>
            <v:shape id="_x0000_s1317" o:spid="_x0000_s1317" style="position:absolute;left:5003;top:2562;height:438;width:501;" fillcolor="#FFFF00" filled="t" stroked="f" coordorigin="5003,2563" coordsize="501,438" path="m5253,2563l5174,2574,5106,2605,5051,2652,5016,2712,5003,2781,5016,2850,5051,2910,5106,2958,5174,2989,5253,3000,5333,2989,5401,2958,5456,2910,5491,2850,5504,2781,5491,2712,5456,2652,5401,2605,5333,2574,5253,2563xe">
              <v:path arrowok="t"/>
              <v:fill on="t" focussize="0,0"/>
              <v:stroke on="f"/>
              <v:imagedata o:title=""/>
              <o:lock v:ext="edit"/>
            </v:shape>
            <v:shape id="_x0000_s1318" o:spid="_x0000_s1318" o:spt="75" type="#_x0000_t75" style="position:absolute;left:8704;top:2599;height:444;width:509;" filled="f" stroked="f" coordsize="21600,21600">
              <v:path/>
              <v:fill on="f" focussize="0,0"/>
              <v:stroke on="f"/>
              <v:imagedata r:id="rId115" o:title=""/>
              <o:lock v:ext="edit" aspectratio="t"/>
            </v:shape>
            <v:shape id="_x0000_s1319" o:spid="_x0000_s1319" o:spt="75" type="#_x0000_t75" style="position:absolute;left:8692;top:2546;height:634;width:617;" filled="f" stroked="f" coordsize="21600,21600">
              <v:path/>
              <v:fill on="f" focussize="0,0"/>
              <v:stroke on="f"/>
              <v:imagedata r:id="rId116" o:title=""/>
              <o:lock v:ext="edit" aspectratio="t"/>
            </v:shape>
            <v:shape id="_x0000_s1320" o:spid="_x0000_s1320" style="position:absolute;left:8667;top:2562;height:438;width:504;" fillcolor="#FFFF00" filled="t" stroked="f" coordorigin="8668,2563" coordsize="504,438" path="m8919,2563l8840,2574,8771,2605,8716,2652,8680,2712,8668,2781,8680,2850,8716,2910,8771,2958,8840,2989,8919,3000,8999,2989,9068,2958,9122,2910,9158,2850,9171,2781,9158,2712,9122,2652,9068,2605,8999,2574,8919,2563xe">
              <v:path arrowok="t"/>
              <v:fill on="t" focussize="0,0"/>
              <v:stroke on="f"/>
              <v:imagedata o:title=""/>
              <o:lock v:ext="edit"/>
            </v:shape>
            <v:shape id="_x0000_s1321" o:spid="_x0000_s1321" o:spt="75" type="#_x0000_t75" style="position:absolute;left:7658;top:7704;height:444;width:507;" filled="f" stroked="f" coordsize="21600,21600">
              <v:path/>
              <v:fill on="f" focussize="0,0"/>
              <v:stroke on="f"/>
              <v:imagedata r:id="rId117" o:title=""/>
              <o:lock v:ext="edit" aspectratio="t"/>
            </v:shape>
            <v:shape id="_x0000_s1322" o:spid="_x0000_s1322" o:spt="75" type="#_x0000_t75" style="position:absolute;left:7644;top:7651;height:634;width:617;" filled="f" stroked="f" coordsize="21600,21600">
              <v:path/>
              <v:fill on="f" focussize="0,0"/>
              <v:stroke on="f"/>
              <v:imagedata r:id="rId118" o:title=""/>
              <o:lock v:ext="edit" aspectratio="t"/>
            </v:shape>
            <v:shape id="_x0000_s1323" o:spid="_x0000_s1323" style="position:absolute;left:7620;top:7667;height:438;width:503;" fillcolor="#FFFF00" filled="t" stroked="f" coordorigin="7620,7667" coordsize="503,438" path="m7872,7667l7792,7679,7723,7710,7669,7757,7633,7817,7620,7886,7633,7955,7669,8015,7723,8063,7792,8094,7872,8105,7951,8094,8020,8063,8074,8015,8110,7955,8123,7886,8110,7817,8074,7757,8020,7710,7951,7679,7872,7667xe">
              <v:path arrowok="t"/>
              <v:fill on="t" focussize="0,0"/>
              <v:stroke on="f"/>
              <v:imagedata o:title=""/>
              <o:lock v:ext="edit"/>
            </v:shape>
            <v:shape id="_x0000_s1324" o:spid="_x0000_s1324" o:spt="75" type="#_x0000_t75" style="position:absolute;left:837;top:3508;height:2352;width:1186;" filled="f" stroked="f" coordsize="21600,21600">
              <v:path/>
              <v:fill on="f" focussize="0,0"/>
              <v:stroke on="f"/>
              <v:imagedata r:id="rId119" o:title=""/>
              <o:lock v:ext="edit" aspectratio="t"/>
            </v:shape>
            <v:shape id="_x0000_s1325" o:spid="_x0000_s1325" o:spt="75" type="#_x0000_t75" style="position:absolute;left:768;top:4156;height:1145;width:1186;" filled="f" stroked="f" coordsize="21600,21600">
              <v:path/>
              <v:fill on="f" focussize="0,0"/>
              <v:stroke on="f"/>
              <v:imagedata r:id="rId120" o:title=""/>
              <o:lock v:ext="edit" aspectratio="t"/>
            </v:shape>
            <v:shape id="_x0000_s1326" o:spid="_x0000_s1326" o:spt="75" type="#_x0000_t75" style="position:absolute;left:815;top:3585;height:2120;width:1150;" filled="f" stroked="f" coordsize="21600,21600">
              <v:path/>
              <v:fill on="f" focussize="0,0"/>
              <v:stroke on="f"/>
              <v:imagedata r:id="rId121" o:title=""/>
              <o:lock v:ext="edit" aspectratio="t"/>
            </v:shape>
            <v:shape id="_x0000_s1327" o:spid="_x0000_s1327" style="position:absolute;left:815;top:3585;height:2120;width:1150;" filled="f" stroked="t" coordorigin="815,3585" coordsize="1150,2120" path="m815,3788l1678,3788,1678,3585,1965,4645,1678,5705,1678,5502,815,5502,815,3788xe">
              <v:path arrowok="t"/>
              <v:fill on="f" focussize="0,0"/>
              <v:stroke weight="1.5pt" color="#FFFFFF"/>
              <v:imagedata o:title=""/>
              <o:lock v:ext="edit"/>
            </v:shape>
            <v:shape id="_x0000_s1328" o:spid="_x0000_s1328" o:spt="75" type="#_x0000_t75" style="position:absolute;left:837;top:6004;height:2350;width:1186;" filled="f" stroked="f" coordsize="21600,21600">
              <v:path/>
              <v:fill on="f" focussize="0,0"/>
              <v:stroke on="f"/>
              <v:imagedata r:id="rId122" o:title=""/>
              <o:lock v:ext="edit" aspectratio="t"/>
            </v:shape>
            <v:shape id="_x0000_s1329" o:spid="_x0000_s1329" o:spt="75" type="#_x0000_t75" style="position:absolute;left:597;top:6448;height:1553;width:1527;" filled="f" stroked="f" coordsize="21600,21600">
              <v:path/>
              <v:fill on="f" focussize="0,0"/>
              <v:stroke on="f"/>
              <v:imagedata r:id="rId123" o:title=""/>
              <o:lock v:ext="edit" aspectratio="t"/>
            </v:shape>
            <v:shape id="_x0000_s1330" o:spid="_x0000_s1330" o:spt="75" type="#_x0000_t75" style="position:absolute;left:815;top:6080;height:2120;width:1150;" filled="f" stroked="f" coordsize="21600,21600">
              <v:path/>
              <v:fill on="f" focussize="0,0"/>
              <v:stroke on="f"/>
              <v:imagedata r:id="rId124" o:title=""/>
              <o:lock v:ext="edit" aspectratio="t"/>
            </v:shape>
            <v:shape id="_x0000_s1331" o:spid="_x0000_s1331" style="position:absolute;left:815;top:6080;height:2120;width:1150;" filled="f" stroked="t" coordorigin="815,6080" coordsize="1150,2120" path="m815,6283l1678,6283,1678,6080,1965,7140,1678,8200,1678,7997,815,7997,815,6283xe">
              <v:path arrowok="t"/>
              <v:fill on="f" focussize="0,0"/>
              <v:stroke weight="1.5pt" color="#FFFFFF"/>
              <v:imagedata o:title=""/>
              <o:lock v:ext="edit"/>
            </v:shape>
            <v:shape id="_x0000_s1332" o:spid="_x0000_s1332" style="position:absolute;left:2145;top:2057;height:5093;width:558;" fillcolor="#000000" filled="t" stroked="f" coordorigin="2145,2057" coordsize="558,5093" path="m2703,2157l2683,2147,2503,2057,2575,2147,2402,2147,2402,4635,2145,4635,2145,4655,2402,4655,2402,7130,2145,7130,2145,7150,2422,7150,2422,7140,2422,7130,2422,4655,2422,4645,2422,4635,2422,2167,2575,2167,2583,2157,2503,2257,2683,2167,2703,2157e">
              <v:path arrowok="t"/>
              <v:fill on="t" focussize="0,0"/>
              <v:stroke on="f"/>
              <v:imagedata o:title=""/>
              <o:lock v:ext="edit"/>
            </v:shape>
            <v:shape id="_x0000_s1333" o:spid="_x0000_s1333" o:spt="75" type="#_x0000_t75" style="position:absolute;left:11541;top:3331;height:1498;width:2134;" filled="f" stroked="f" coordsize="21600,21600">
              <v:path/>
              <v:fill on="f" focussize="0,0"/>
              <v:stroke on="f"/>
              <v:imagedata r:id="rId125" o:title=""/>
              <o:lock v:ext="edit" aspectratio="t"/>
            </v:shape>
            <v:shape id="_x0000_s1334" o:spid="_x0000_s1334" o:spt="75" type="#_x0000_t75" style="position:absolute;left:11258;top:3756;height:737;width:2547;" filled="f" stroked="f" coordsize="21600,21600">
              <v:path/>
              <v:fill on="f" focussize="0,0"/>
              <v:stroke on="f"/>
              <v:imagedata r:id="rId126" o:title=""/>
              <o:lock v:ext="edit" aspectratio="t"/>
            </v:shape>
            <v:shape id="_x0000_s1335" o:spid="_x0000_s1335" o:spt="75" type="#_x0000_t75" style="position:absolute;left:11520;top:3360;height:1360;width:2095;" filled="f" stroked="f" coordsize="21600,21600">
              <v:path/>
              <v:fill on="f" focussize="0,0"/>
              <v:stroke on="f"/>
              <v:imagedata r:id="rId127" o:title=""/>
              <o:lock v:ext="edit" aspectratio="t"/>
            </v:shape>
            <v:shape id="_x0000_s1336" o:spid="_x0000_s1336" style="position:absolute;left:11520;top:3360;height:1360;width:2095;" filled="f" stroked="t" coordorigin="11520,3360" coordsize="2095,1360" path="m11520,3535l13285,3535,13285,3360,13615,4040,13285,4720,13285,4545,11520,4545,11520,3535xe">
              <v:path arrowok="t"/>
              <v:fill on="f" focussize="0,0"/>
              <v:stroke weight="1.5pt" color="#FFFFFF"/>
              <v:imagedata o:title=""/>
              <o:lock v:ext="edit"/>
            </v:shape>
            <v:shape id="_x0000_s1337" o:spid="_x0000_s1337" o:spt="75" type="#_x0000_t75" style="position:absolute;left:11541;top:5131;height:1498;width:2134;" filled="f" stroked="f" coordsize="21600,21600">
              <v:path/>
              <v:fill on="f" focussize="0,0"/>
              <v:stroke on="f"/>
              <v:imagedata r:id="rId125" o:title=""/>
              <o:lock v:ext="edit" aspectratio="t"/>
            </v:shape>
            <v:shape id="_x0000_s1338" o:spid="_x0000_s1338" o:spt="75" type="#_x0000_t75" style="position:absolute;left:11258;top:5556;height:737;width:2547;" filled="f" stroked="f" coordsize="21600,21600">
              <v:path/>
              <v:fill on="f" focussize="0,0"/>
              <v:stroke on="f"/>
              <v:imagedata r:id="rId128" o:title=""/>
              <o:lock v:ext="edit" aspectratio="t"/>
            </v:shape>
            <v:shape id="_x0000_s1339" o:spid="_x0000_s1339" o:spt="75" type="#_x0000_t75" style="position:absolute;left:11520;top:5160;height:1360;width:2095;" filled="f" stroked="f" coordsize="21600,21600">
              <v:path/>
              <v:fill on="f" focussize="0,0"/>
              <v:stroke on="f"/>
              <v:imagedata r:id="rId127" o:title=""/>
              <o:lock v:ext="edit" aspectratio="t"/>
            </v:shape>
            <v:shape id="_x0000_s1340" o:spid="_x0000_s1340" style="position:absolute;left:11520;top:5160;height:1360;width:2095;" filled="f" stroked="t" coordorigin="11520,5160" coordsize="2095,1360" path="m11520,5335l13285,5335,13285,5160,13615,5840,13285,6520,13285,6345,11520,6345,11520,5335xe">
              <v:path arrowok="t"/>
              <v:fill on="f" focussize="0,0"/>
              <v:stroke weight="1.5pt" color="#FFFFFF"/>
              <v:imagedata o:title=""/>
              <o:lock v:ext="edit"/>
            </v:shape>
            <v:shape id="_x0000_s1341" o:spid="_x0000_s1341" o:spt="75" type="#_x0000_t75" style="position:absolute;left:11661;top:7051;height:1498;width:2134;" filled="f" stroked="f" coordsize="21600,21600">
              <v:path/>
              <v:fill on="f" focussize="0,0"/>
              <v:stroke on="f"/>
              <v:imagedata r:id="rId125" o:title=""/>
              <o:lock v:ext="edit" aspectratio="t"/>
            </v:shape>
            <v:shape id="_x0000_s1342" o:spid="_x0000_s1342" o:spt="75" type="#_x0000_t75" style="position:absolute;left:11378;top:7476;height:737;width:2547;" filled="f" stroked="f" coordsize="21600,21600">
              <v:path/>
              <v:fill on="f" focussize="0,0"/>
              <v:stroke on="f"/>
              <v:imagedata r:id="rId129" o:title=""/>
              <o:lock v:ext="edit" aspectratio="t"/>
            </v:shape>
            <v:shape id="_x0000_s1343" o:spid="_x0000_s1343" o:spt="75" type="#_x0000_t75" style="position:absolute;left:11640;top:7080;height:1360;width:2095;" filled="f" stroked="f" coordsize="21600,21600">
              <v:path/>
              <v:fill on="f" focussize="0,0"/>
              <v:stroke on="f"/>
              <v:imagedata r:id="rId127" o:title=""/>
              <o:lock v:ext="edit" aspectratio="t"/>
            </v:shape>
            <v:shape id="_x0000_s1344" o:spid="_x0000_s1344" style="position:absolute;left:11640;top:7080;height:1360;width:2095;" filled="f" stroked="t" coordorigin="11640,7080" coordsize="2095,1360" path="m11640,7255l13405,7255,13405,7080,13735,7760,13405,8440,13405,8265,11640,8265,11640,7255xe">
              <v:path arrowok="t"/>
              <v:fill on="f" focussize="0,0"/>
              <v:stroke weight="1.5pt" color="#FFFFFF"/>
              <v:imagedata o:title=""/>
              <o:lock v:ext="edit"/>
            </v:shape>
            <v:shape id="_x0000_s1345" o:spid="_x0000_s1345" style="position:absolute;left:6087;top:3940;height:5730;width:5418;" fillcolor="#000000" filled="t" stroked="f" coordorigin="6087,3940" coordsize="5418,5730" path="m11505,4040l11485,4030,11305,3940,11377,4030,10570,4030,10570,5992,10560,5992,10560,6007,10570,6007,10570,7912,10560,7912,10560,7927,10570,7927,10570,9650,6107,9650,6107,9300,6087,9300,6087,9670,10590,9670,10590,9660,6107,9660,10570,9660,10590,9660,10590,9650,10590,7927,11280,7927,11280,7980,11385,7927,11400,7920,11385,7912,11280,7860,11280,7912,10590,7912,10590,6007,11160,6007,11160,6060,11265,6007,11280,6000,11265,5992,11160,5940,11160,5992,10590,5992,10590,4050,11377,4050,11305,4140,11485,4050,11505,4040e">
              <v:path arrowok="t"/>
              <v:fill on="t" focussize="0,0"/>
              <v:stroke on="f"/>
              <v:imagedata o:title=""/>
              <o:lock v:ext="edit"/>
            </v:shape>
          </v:group>
        </w:pict>
      </w:r>
    </w:p>
    <w:p>
      <w:pPr>
        <w:pStyle w:val="6"/>
        <w:spacing w:before="3"/>
        <w:rPr>
          <w:rFonts w:hint="eastAsia" w:ascii="宋体" w:hAnsi="宋体" w:eastAsia="宋体" w:cs="宋体"/>
          <w:b w:val="0"/>
          <w:sz w:val="23"/>
        </w:rPr>
      </w:pPr>
    </w:p>
    <w:p>
      <w:pPr>
        <w:spacing w:before="53"/>
        <w:ind w:left="4235" w:right="0" w:firstLine="0"/>
        <w:jc w:val="left"/>
        <w:rPr>
          <w:rFonts w:hint="eastAsia" w:ascii="宋体" w:hAnsi="宋体" w:eastAsia="宋体" w:cs="宋体"/>
          <w:b/>
          <w:sz w:val="34"/>
        </w:rPr>
      </w:pPr>
      <w:r>
        <w:rPr>
          <w:rFonts w:hint="eastAsia" w:ascii="宋体" w:hAnsi="宋体" w:eastAsia="宋体" w:cs="宋体"/>
        </w:rPr>
        <w:pict>
          <v:shape id="_x0000_s1346" o:spid="_x0000_s1346" o:spt="202" type="#_x0000_t202" style="position:absolute;left:0pt;margin-left:238.6pt;margin-top:-76.9pt;height:71pt;width:66.45pt;mso-position-horizontal-relative:page;z-index:248811520;mso-width-relative:page;mso-height-relative:page;" filled="f" stroked="t" coordsize="21600,21600">
            <v:path/>
            <v:fill on="f" focussize="0,0"/>
            <v:stroke weight="1pt" color="#FFFFFF"/>
            <v:imagedata o:title=""/>
            <o:lock v:ext="edit"/>
            <v:textbox inset="0mm,0mm,0mm,0mm">
              <w:txbxContent>
                <w:p>
                  <w:pPr>
                    <w:pStyle w:val="6"/>
                    <w:spacing w:before="10"/>
                    <w:rPr>
                      <w:rFonts w:ascii="新宋体"/>
                      <w:sz w:val="39"/>
                    </w:rPr>
                  </w:pPr>
                </w:p>
                <w:p>
                  <w:pPr>
                    <w:spacing w:before="0"/>
                    <w:ind w:left="55" w:right="0" w:firstLine="0"/>
                    <w:jc w:val="left"/>
                    <w:rPr>
                      <w:rFonts w:hint="eastAsia" w:ascii="新宋体" w:eastAsia="新宋体"/>
                      <w:b/>
                      <w:sz w:val="30"/>
                    </w:rPr>
                  </w:pPr>
                  <w:r>
                    <w:rPr>
                      <w:rFonts w:hint="eastAsia" w:ascii="新宋体" w:eastAsia="新宋体"/>
                      <w:b/>
                      <w:sz w:val="30"/>
                    </w:rPr>
                    <w:t>薪酬结构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sz w:val="34"/>
        </w:rPr>
        <w:t>薪酬体系管理与优化</w:t>
      </w:r>
    </w:p>
    <w:p>
      <w:pPr>
        <w:spacing w:after="0"/>
        <w:jc w:val="left"/>
        <w:rPr>
          <w:rFonts w:hint="eastAsia" w:ascii="宋体" w:hAnsi="宋体" w:eastAsia="宋体" w:cs="宋体"/>
          <w:sz w:val="34"/>
        </w:rPr>
        <w:sectPr>
          <w:type w:val="continuous"/>
          <w:pgSz w:w="14400" w:h="10800" w:orient="landscape"/>
          <w:pgMar w:top="1000" w:right="0" w:bottom="0" w:left="320" w:header="720" w:footer="720" w:gutter="0"/>
        </w:sect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8"/>
        <w:rPr>
          <w:rFonts w:hint="eastAsia" w:ascii="宋体" w:hAnsi="宋体" w:eastAsia="宋体" w:cs="宋体"/>
          <w:sz w:val="21"/>
        </w:rPr>
      </w:pPr>
    </w:p>
    <w:p>
      <w:pPr>
        <w:spacing w:after="0"/>
        <w:rPr>
          <w:rFonts w:hint="eastAsia" w:ascii="宋体" w:hAnsi="宋体" w:eastAsia="宋体" w:cs="宋体"/>
          <w:sz w:val="21"/>
        </w:rPr>
        <w:sectPr>
          <w:headerReference r:id="rId14" w:type="default"/>
          <w:footerReference r:id="rId15" w:type="default"/>
          <w:pgSz w:w="14400" w:h="10800" w:orient="landscape"/>
          <w:pgMar w:top="1740" w:right="0" w:bottom="280" w:left="320" w:header="932" w:footer="0" w:gutter="0"/>
        </w:sectPr>
      </w:pPr>
    </w:p>
    <w:p>
      <w:pPr>
        <w:spacing w:before="80"/>
        <w:ind w:left="1552" w:right="0" w:firstLine="0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</w:rPr>
        <w:pict>
          <v:group id="_x0000_s1347" o:spid="_x0000_s1347" o:spt="203" style="position:absolute;left:0pt;margin-left:76.5pt;margin-top:20.05pt;height:113.65pt;width:195.4pt;mso-position-horizontal-relative:page;z-index:-254536704;mso-width-relative:page;mso-height-relative:page;" coordorigin="1530,402" coordsize="3908,2273">
            <o:lock v:ext="edit"/>
            <v:rect id="_x0000_s1348" o:spid="_x0000_s1348" o:spt="1" style="position:absolute;left:3485;top:409;height:295;width:573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49" o:spid="_x0000_s1349" o:spt="1" style="position:absolute;left:3485;top:409;height:295;width:573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350" o:spid="_x0000_s1350" o:spt="1" style="position:absolute;left:2567;top:999;height:293;width:573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51" o:spid="_x0000_s1351" o:spt="1" style="position:absolute;left:2567;top:999;height:293;width:573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352" o:spid="_x0000_s1352" o:spt="20" style="position:absolute;left:2913;top:899;flip:y;height:100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353" o:spid="_x0000_s1353" o:spt="1" style="position:absolute;left:4400;top:999;height:293;width:573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54" o:spid="_x0000_s1354" o:spt="1" style="position:absolute;left:4400;top:999;height:293;width:573;" filled="f" stroked="t" coordsize="21600,21600">
              <v:path/>
              <v:fill on="f" focussize="0,0"/>
              <v:stroke color="#000000"/>
              <v:imagedata o:title=""/>
              <o:lock v:ext="edit"/>
            </v:rect>
            <v:shape id="_x0000_s1355" o:spid="_x0000_s1355" style="position:absolute;left:2912;top:899;height:100;width:1830;" filled="f" stroked="t" coordorigin="2913,899" coordsize="1830,100" path="m4743,999l4743,899m2913,899l4743,899e">
              <v:path arrowok="t"/>
              <v:fill on="f" focussize="0,0"/>
              <v:stroke color="#000000"/>
              <v:imagedata o:title=""/>
              <o:lock v:ext="edit"/>
            </v:shape>
            <v:rect id="_x0000_s1356" o:spid="_x0000_s1356" o:spt="1" style="position:absolute;left:3485;top:999;height:293;width:573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57" o:spid="_x0000_s1357" o:spt="1" style="position:absolute;left:3485;top:999;height:293;width:573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358" o:spid="_x0000_s1358" o:spt="20" style="position:absolute;left:3713;top:704;height:295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359" o:spid="_x0000_s1359" o:spt="1" style="position:absolute;left:3597;top:1881;height:490;width:345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60" o:spid="_x0000_s1360" o:spt="1" style="position:absolute;left:3597;top:1881;height:490;width:345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361" o:spid="_x0000_s1361" o:spt="20" style="position:absolute;left:3713;top:1292;height:590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362" o:spid="_x0000_s1362" o:spt="1" style="position:absolute;left:2797;top:1881;height:295;width:343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63" o:spid="_x0000_s1363" o:spt="1" style="position:absolute;left:2797;top:1881;height:295;width:343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364" o:spid="_x0000_s1364" o:spt="20" style="position:absolute;left:3025;top:1587;flip:y;height:295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365" o:spid="_x0000_s1365" o:spt="1" style="position:absolute;left:1537;top:1881;height:295;width:343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66" o:spid="_x0000_s1366" o:spt="1" style="position:absolute;left:1537;top:1881;height:295;width:343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367" o:spid="_x0000_s1367" o:spt="20" style="position:absolute;left:1653;top:1587;flip:y;height:295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368" o:spid="_x0000_s1368" o:spt="1" style="position:absolute;left:2225;top:1881;height:295;width:343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69" o:spid="_x0000_s1369" o:spt="1" style="position:absolute;left:2225;top:1881;height:295;width:343;" filled="f" stroked="t" coordsize="21600,21600">
              <v:path/>
              <v:fill on="f" focussize="0,0"/>
              <v:stroke color="#000000"/>
              <v:imagedata o:title=""/>
              <o:lock v:ext="edit"/>
            </v:rect>
            <v:shape id="_x0000_s1370" o:spid="_x0000_s1370" style="position:absolute;left:1652;top:1586;height:295;width:1373;" filled="f" stroked="t" coordorigin="1653,1587" coordsize="1373,295" path="m2453,1882l2453,1587m1653,1587l3025,1587e">
              <v:path arrowok="t"/>
              <v:fill on="f" focussize="0,0"/>
              <v:stroke color="#000000"/>
              <v:imagedata o:title=""/>
              <o:lock v:ext="edit"/>
            </v:shape>
            <v:rect id="_x0000_s1371" o:spid="_x0000_s1371" o:spt="1" style="position:absolute;left:2797;top:2371;height:295;width:343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72" o:spid="_x0000_s1372" o:spt="1" style="position:absolute;left:2797;top:2371;height:295;width:343;" filled="f" stroked="t" coordsize="21600,21600">
              <v:path/>
              <v:fill on="f" focussize="0,0"/>
              <v:stroke color="#000000"/>
              <v:imagedata o:title=""/>
              <o:lock v:ext="edit"/>
            </v:rect>
            <v:shape id="_x0000_s1373" o:spid="_x0000_s1373" style="position:absolute;left:2797;top:1291;height:1080;width:228;" filled="f" stroked="t" coordorigin="2798,1292" coordsize="228,1080" path="m3025,2177l3025,2372m2798,1292l2798,1587e">
              <v:path arrowok="t"/>
              <v:fill on="f" focussize="0,0"/>
              <v:stroke color="#000000"/>
              <v:imagedata o:title=""/>
              <o:lock v:ext="edit"/>
            </v:shape>
            <v:rect id="_x0000_s1374" o:spid="_x0000_s1374" o:spt="1" style="position:absolute;left:4400;top:1881;height:295;width:343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75" o:spid="_x0000_s1375" o:spt="1" style="position:absolute;left:4400;top:1881;height:295;width:343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376" o:spid="_x0000_s1376" o:spt="20" style="position:absolute;left:4515;top:1587;flip:y;height:295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377" o:spid="_x0000_s1377" o:spt="1" style="position:absolute;left:5087;top:1881;height:295;width:343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78" o:spid="_x0000_s1378" o:spt="1" style="position:absolute;left:5087;top:1881;height:295;width:343;" filled="f" stroked="t" coordsize="21600,21600">
              <v:path/>
              <v:fill on="f" focussize="0,0"/>
              <v:stroke color="#000000"/>
              <v:imagedata o:title=""/>
              <o:lock v:ext="edit"/>
            </v:rect>
            <v:shape id="_x0000_s1379" o:spid="_x0000_s1379" style="position:absolute;left:4515;top:1291;height:590;width:688;" filled="f" stroked="t" coordorigin="4515,1292" coordsize="688,590" path="m5203,1882l5203,1587m4515,1587l5203,1587m4743,1292l4743,1587e">
              <v:path arrowok="t"/>
              <v:fill on="f" focussize="0,0"/>
              <v:stroke color="#000000"/>
              <v:imagedata o:title=""/>
              <o:lock v:ext="edit"/>
            </v:shape>
            <v:rect id="_x0000_s1380" o:spid="_x0000_s1380" o:spt="1" style="position:absolute;left:4400;top:2371;height:295;width:343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81" o:spid="_x0000_s1381" o:spt="1" style="position:absolute;left:4400;top:2371;height:295;width:343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382" o:spid="_x0000_s1382" o:spt="20" style="position:absolute;left:4515;top:2177;height:195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383" o:spid="_x0000_s1383" o:spt="1" style="position:absolute;left:5087;top:2371;height:295;width:343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84" o:spid="_x0000_s1384" o:spt="1" style="position:absolute;left:5087;top:2371;height:295;width:343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385" o:spid="_x0000_s1385" o:spt="20" style="position:absolute;left:5315;top:2177;height:195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shape id="_x0000_s1386" o:spid="_x0000_s1386" style="position:absolute;left:3230;top:704;height:398;width:255;" filled="f" stroked="t" coordorigin="3230,704" coordsize="255,398" path="m3485,704l3485,899m3460,904l3230,1102e">
              <v:path arrowok="t"/>
              <v:fill on="f" focussize="0,0"/>
              <v:stroke weight="1.5pt" color="#FF0000"/>
              <v:imagedata o:title=""/>
              <o:lock v:ext="edit"/>
            </v:shape>
            <v:shape id="_x0000_s1387" o:spid="_x0000_s1387" style="position:absolute;left:3195;top:1096;height:1080;width:120;" fillcolor="#FF0000" filled="t" stroked="f" coordorigin="3195,1097" coordsize="120,1080" path="m3240,2057l3195,2057,3255,2177,3305,2077,3240,2077,3240,2057xm3270,1097l3240,1097,3240,2077,3270,2077,3270,1097xm3315,2057l3270,2057,3270,2077,3305,2077,3315,2057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hint="eastAsia" w:ascii="宋体" w:hAnsi="宋体" w:eastAsia="宋体" w:cs="宋体"/>
          <w:b/>
          <w:sz w:val="32"/>
          <w:u w:val="single"/>
        </w:rPr>
        <w:t>功能型</w:t>
      </w:r>
      <w:r>
        <w:rPr>
          <w:rFonts w:hint="eastAsia" w:ascii="宋体" w:hAnsi="宋体" w:eastAsia="宋体" w:cs="宋体"/>
          <w:sz w:val="32"/>
          <w:u w:val="single"/>
        </w:rPr>
        <w:t>：</w:t>
      </w:r>
    </w:p>
    <w:p>
      <w:pPr>
        <w:spacing w:before="55"/>
        <w:ind w:left="1552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2"/>
          <w:u w:val="single"/>
        </w:rPr>
        <w:t>流程型：</w:t>
      </w:r>
    </w:p>
    <w:p>
      <w:pPr>
        <w:spacing w:after="0"/>
        <w:jc w:val="left"/>
        <w:rPr>
          <w:rFonts w:hint="eastAsia" w:ascii="宋体" w:hAnsi="宋体" w:eastAsia="宋体" w:cs="宋体"/>
          <w:sz w:val="32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2">
            <w:col w:w="2877" w:space="3549"/>
            <w:col w:w="7654"/>
          </w:cols>
        </w:sect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7"/>
        <w:rPr>
          <w:rFonts w:hint="eastAsia" w:ascii="宋体" w:hAnsi="宋体" w:eastAsia="宋体" w:cs="宋体"/>
          <w:sz w:val="24"/>
        </w:rPr>
      </w:pPr>
    </w:p>
    <w:p>
      <w:pPr>
        <w:spacing w:after="0"/>
        <w:rPr>
          <w:rFonts w:hint="eastAsia" w:ascii="宋体" w:hAnsi="宋体" w:eastAsia="宋体" w:cs="宋体"/>
          <w:sz w:val="24"/>
        </w:rPr>
        <w:sectPr>
          <w:type w:val="continuous"/>
          <w:pgSz w:w="14400" w:h="10800" w:orient="landscape"/>
          <w:pgMar w:top="1000" w:right="0" w:bottom="0" w:left="320" w:header="720" w:footer="720" w:gutter="0"/>
        </w:sectPr>
      </w:pPr>
    </w:p>
    <w:p>
      <w:pPr>
        <w:pStyle w:val="6"/>
        <w:rPr>
          <w:rFonts w:hint="eastAsia" w:ascii="宋体" w:hAnsi="宋体" w:eastAsia="宋体" w:cs="宋体"/>
        </w:rPr>
      </w:pPr>
    </w:p>
    <w:p>
      <w:pPr>
        <w:spacing w:before="245"/>
        <w:ind w:left="900" w:right="0" w:firstLine="0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b w:val="0"/>
          <w:sz w:val="32"/>
        </w:rPr>
        <w:t></w:t>
      </w:r>
      <w:r>
        <w:rPr>
          <w:rFonts w:hint="eastAsia" w:ascii="宋体" w:hAnsi="宋体" w:eastAsia="宋体" w:cs="宋体"/>
          <w:sz w:val="32"/>
        </w:rPr>
        <w:t>严密的自上而下的行政管理体系。</w:t>
      </w:r>
    </w:p>
    <w:p>
      <w:pPr>
        <w:spacing w:before="54"/>
        <w:ind w:left="6241" w:right="0" w:firstLine="0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color w:val="FF0000"/>
          <w:sz w:val="32"/>
        </w:rPr>
        <w:t>客户</w:t>
      </w:r>
    </w:p>
    <w:p>
      <w:pPr>
        <w:spacing w:before="175"/>
        <w:ind w:left="900" w:right="0" w:firstLine="0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</w:rPr>
        <w:pict>
          <v:group id="_x0000_s1388" o:spid="_x0000_s1388" o:spt="203" style="position:absolute;left:0pt;margin-left:369.85pt;margin-top:-93.5pt;height:87.15pt;width:270.4pt;mso-position-horizontal-relative:page;z-index:248813568;mso-width-relative:page;mso-height-relative:page;" coordorigin="7398,-1871" coordsize="5408,1743">
            <o:lock v:ext="edit"/>
            <v:rect id="_x0000_s1389" o:spid="_x0000_s1389" o:spt="1" style="position:absolute;left:9840;top:-1864;height:288;width:530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90" o:spid="_x0000_s1390" o:spt="1" style="position:absolute;left:9840;top:-1864;height:288;width:530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391" o:spid="_x0000_s1391" o:spt="1" style="position:absolute;left:8357;top:-1289;height:288;width:530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92" o:spid="_x0000_s1392" o:spt="1" style="position:absolute;left:8357;top:-1289;height:288;width:530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393" o:spid="_x0000_s1393" o:spt="20" style="position:absolute;left:8675;top:-1383;flip:y;height:95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394" o:spid="_x0000_s1394" o:spt="1" style="position:absolute;left:11005;top:-1289;height:288;width:530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95" o:spid="_x0000_s1395" o:spt="1" style="position:absolute;left:11005;top:-1289;height:288;width:530;" filled="f" stroked="t" coordsize="21600,21600">
              <v:path/>
              <v:fill on="f" focussize="0,0"/>
              <v:stroke color="#000000"/>
              <v:imagedata o:title=""/>
              <o:lock v:ext="edit"/>
            </v:rect>
            <v:shape id="_x0000_s1396" o:spid="_x0000_s1396" style="position:absolute;left:8675;top:-1384;height:95;width:2648;" filled="f" stroked="t" coordorigin="8675,-1383" coordsize="2648,95" path="m11323,-1288l11323,-1383m8675,-1383l11323,-1383e">
              <v:path arrowok="t"/>
              <v:fill on="f" focussize="0,0"/>
              <v:stroke color="#000000"/>
              <v:imagedata o:title=""/>
              <o:lock v:ext="edit"/>
            </v:shape>
            <v:rect id="_x0000_s1397" o:spid="_x0000_s1397" o:spt="1" style="position:absolute;left:9840;top:-1289;height:288;width:530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398" o:spid="_x0000_s1398" o:spt="1" style="position:absolute;left:9840;top:-1289;height:288;width:530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399" o:spid="_x0000_s1399" o:spt="20" style="position:absolute;left:10053;top:-1576;height:288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400" o:spid="_x0000_s1400" o:spt="1" style="position:absolute;left:9947;top:-424;height:288;width:318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01" o:spid="_x0000_s1401" o:spt="1" style="position:absolute;left:9947;top:-424;height:288;width:318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402" o:spid="_x0000_s1402" o:spt="20" style="position:absolute;left:10053;top:-1001;height:578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403" o:spid="_x0000_s1403" o:spt="1" style="position:absolute;left:8675;top:-424;height:288;width:320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04" o:spid="_x0000_s1404" o:spt="1" style="position:absolute;left:8675;top:-424;height:288;width:320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405" o:spid="_x0000_s1405" o:spt="20" style="position:absolute;left:8888;top:-711;flip:y;height:288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406" o:spid="_x0000_s1406" o:spt="1" style="position:absolute;left:9205;top:-424;height:288;width:318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07" o:spid="_x0000_s1407" o:spt="1" style="position:absolute;left:9205;top:-424;height:288;width:318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408" o:spid="_x0000_s1408" o:spt="20" style="position:absolute;left:9418;top:-711;flip:y;height:288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409" o:spid="_x0000_s1409" o:spt="1" style="position:absolute;left:8040;top:-424;height:288;width:318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10" o:spid="_x0000_s1410" o:spt="1" style="position:absolute;left:8040;top:-424;height:288;width:318;" filled="f" stroked="t" coordsize="21600,21600">
              <v:path/>
              <v:fill on="f" focussize="0,0"/>
              <v:stroke color="#000000"/>
              <v:imagedata o:title=""/>
              <o:lock v:ext="edit"/>
            </v:rect>
            <v:shape id="_x0000_s1411" o:spid="_x0000_s1411" style="position:absolute;left:7512;top:-1001;height:578;width:3810;" filled="f" stroked="t" coordorigin="7513,-1001" coordsize="3810,578" path="m8148,-423l8148,-711m7513,-711l9418,-711m8570,-1001l8570,-711m11323,-1001l11323,-711e">
              <v:path arrowok="t"/>
              <v:fill on="f" focussize="0,0"/>
              <v:stroke color="#000000"/>
              <v:imagedata o:title=""/>
              <o:lock v:ext="edit"/>
            </v:shape>
            <v:rect id="_x0000_s1412" o:spid="_x0000_s1412" o:spt="1" style="position:absolute;left:10582;top:-424;height:288;width:318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13" o:spid="_x0000_s1413" o:spt="1" style="position:absolute;left:10582;top:-424;height:288;width:318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414" o:spid="_x0000_s1414" o:spt="1" style="position:absolute;left:11217;top:-424;height:288;width:318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15" o:spid="_x0000_s1415" o:spt="1" style="position:absolute;left:11217;top:-424;height:288;width:318;" filled="f" stroked="t" coordsize="21600,21600">
              <v:path/>
              <v:fill on="f" focussize="0,0"/>
              <v:stroke color="#000000"/>
              <v:imagedata o:title=""/>
              <o:lock v:ext="edit"/>
            </v:rect>
            <v:shape id="_x0000_s1416" o:spid="_x0000_s1416" style="position:absolute;left:10687;top:-711;height:288;width:740;" filled="f" stroked="t" coordorigin="10688,-711" coordsize="740,288" path="m10688,-423l10688,-711m11428,-423l11428,-711e">
              <v:path arrowok="t"/>
              <v:fill on="f" focussize="0,0"/>
              <v:stroke color="#000000"/>
              <v:imagedata o:title=""/>
              <o:lock v:ext="edit"/>
            </v:shape>
            <v:rect id="_x0000_s1417" o:spid="_x0000_s1417" o:spt="1" style="position:absolute;left:11745;top:-424;height:288;width:318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18" o:spid="_x0000_s1418" o:spt="1" style="position:absolute;left:11745;top:-424;height:288;width:318;" filled="f" stroked="t" coordsize="21600,21600">
              <v:path/>
              <v:fill on="f" focussize="0,0"/>
              <v:stroke color="#000000"/>
              <v:imagedata o:title=""/>
              <o:lock v:ext="edit"/>
            </v:rect>
            <v:shape id="_x0000_s1419" o:spid="_x0000_s1419" style="position:absolute;left:10687;top:-711;height:288;width:1270;" filled="f" stroked="t" coordorigin="10688,-711" coordsize="1270,288" path="m11958,-423l11958,-711m10688,-711l11958,-711e">
              <v:path arrowok="t"/>
              <v:fill on="f" focussize="0,0"/>
              <v:stroke color="#000000"/>
              <v:imagedata o:title=""/>
              <o:lock v:ext="edit"/>
            </v:shape>
            <v:rect id="_x0000_s1420" o:spid="_x0000_s1420" o:spt="1" style="position:absolute;left:7405;top:-424;height:288;width:318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21" o:spid="_x0000_s1421" o:spt="1" style="position:absolute;left:7405;top:-424;height:288;width:318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422" o:spid="_x0000_s1422" o:spt="20" style="position:absolute;left:7513;top:-711;flip:y;height:288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shape id="_x0000_s1423" o:spid="_x0000_s1423" style="position:absolute;left:12062;top:-291;height:120;width:743;" fillcolor="#FF0000" filled="t" stroked="f" coordorigin="12062,-291" coordsize="743,120" path="m12685,-216l12685,-171,12775,-216,12685,-216xm12685,-246l12685,-216,12705,-216,12705,-246,12685,-246xm12685,-291l12685,-246,12705,-246,12705,-216,12775,-216,12805,-231,12685,-291xm12062,-246l12062,-216,12685,-216,12685,-246,12062,-246xe">
              <v:path arrowok="t"/>
              <v:fill on="t" focussize="0,0"/>
              <v:stroke on="f"/>
              <v:imagedata o:title=""/>
              <o:lock v:ext="edit"/>
            </v:shape>
            <v:shape id="_x0000_s1424" o:spid="_x0000_s1424" o:spt="75" type="#_x0000_t75" style="position:absolute;left:9545;top:-324;height:120;width:360;" filled="f" stroked="f" coordsize="21600,21600">
              <v:path/>
              <v:fill on="f" focussize="0,0"/>
              <v:stroke on="f"/>
              <v:imagedata r:id="rId130" o:title=""/>
              <o:lock v:ext="edit" aspectratio="t"/>
            </v:shape>
            <v:shape id="_x0000_s1425" o:spid="_x0000_s1425" o:spt="75" type="#_x0000_t75" style="position:absolute;left:10265;top:-324;height:120;width:360;" filled="f" stroked="f" coordsize="21600,21600">
              <v:path/>
              <v:fill on="f" focussize="0,0"/>
              <v:stroke on="f"/>
              <v:imagedata r:id="rId130" o:title=""/>
              <o:lock v:ext="edit" aspectratio="t"/>
            </v:shape>
          </v:group>
        </w:pict>
      </w:r>
      <w:r>
        <w:rPr>
          <w:rFonts w:hint="eastAsia" w:ascii="宋体" w:hAnsi="宋体" w:eastAsia="宋体" w:cs="宋体"/>
        </w:rPr>
        <w:pict>
          <v:shape id="_x0000_s1426" o:spid="_x0000_s1426" style="position:absolute;left:0pt;margin-left:312pt;margin-top:-14.5pt;height:6pt;width:37pt;mso-position-horizontal-relative:page;z-index:248814592;mso-width-relative:page;mso-height-relative:page;" fillcolor="#FF0000" filled="t" stroked="f" coordorigin="6240,-291" coordsize="740,120" path="m6860,-216l6860,-171,6950,-216,6860,-216xm6860,-246l6860,-216,6880,-216,6880,-246,6860,-246xm6860,-291l6860,-246,6880,-246,6880,-216,6950,-216,6980,-231,6860,-291xm6240,-246l6240,-216,6860,-216,6860,-246,6240,-246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eastAsia" w:ascii="宋体" w:hAnsi="宋体" w:eastAsia="宋体" w:cs="宋体"/>
          <w:b w:val="0"/>
          <w:sz w:val="32"/>
        </w:rPr>
        <w:t></w:t>
      </w:r>
      <w:r>
        <w:rPr>
          <w:rFonts w:hint="eastAsia" w:ascii="宋体" w:hAnsi="宋体" w:eastAsia="宋体" w:cs="宋体"/>
          <w:sz w:val="32"/>
        </w:rPr>
        <w:t>强调以客户为导向的部门间合作。</w:t>
      </w:r>
    </w:p>
    <w:p>
      <w:pPr>
        <w:spacing w:after="0"/>
        <w:jc w:val="left"/>
        <w:rPr>
          <w:rFonts w:hint="eastAsia" w:ascii="宋体" w:hAnsi="宋体" w:eastAsia="宋体" w:cs="宋体"/>
          <w:sz w:val="32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2">
            <w:col w:w="6048" w:space="288"/>
            <w:col w:w="7744"/>
          </w:cols>
        </w:sectPr>
      </w:pPr>
    </w:p>
    <w:p>
      <w:pPr>
        <w:pStyle w:val="6"/>
        <w:spacing w:before="2"/>
        <w:rPr>
          <w:rFonts w:hint="eastAsia" w:ascii="宋体" w:hAnsi="宋体" w:eastAsia="宋体" w:cs="宋体"/>
          <w:b w:val="0"/>
          <w:sz w:val="23"/>
        </w:rPr>
      </w:pPr>
    </w:p>
    <w:p>
      <w:pPr>
        <w:spacing w:after="0"/>
        <w:rPr>
          <w:rFonts w:hint="eastAsia" w:ascii="宋体" w:hAnsi="宋体" w:eastAsia="宋体" w:cs="宋体"/>
          <w:sz w:val="23"/>
        </w:rPr>
        <w:sectPr>
          <w:type w:val="continuous"/>
          <w:pgSz w:w="14400" w:h="10800" w:orient="landscape"/>
          <w:pgMar w:top="1000" w:right="0" w:bottom="0" w:left="320" w:header="720" w:footer="720" w:gutter="0"/>
        </w:sectPr>
      </w:pPr>
    </w:p>
    <w:p>
      <w:pPr>
        <w:spacing w:before="54"/>
        <w:ind w:left="1552" w:right="0" w:firstLine="0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b/>
          <w:sz w:val="32"/>
          <w:u w:val="single"/>
        </w:rPr>
        <w:t>时效型</w:t>
      </w:r>
      <w:r>
        <w:rPr>
          <w:rFonts w:hint="eastAsia" w:ascii="宋体" w:hAnsi="宋体" w:eastAsia="宋体" w:cs="宋体"/>
          <w:sz w:val="32"/>
          <w:u w:val="single"/>
        </w:rPr>
        <w:t>：</w:t>
      </w:r>
    </w:p>
    <w:p>
      <w:pPr>
        <w:spacing w:before="54" w:line="385" w:lineRule="exact"/>
        <w:ind w:left="1534" w:right="2851" w:firstLine="0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2"/>
          <w:u w:val="single"/>
        </w:rPr>
        <w:t>网络型：</w:t>
      </w:r>
    </w:p>
    <w:p>
      <w:pPr>
        <w:spacing w:before="0" w:line="334" w:lineRule="exact"/>
        <w:ind w:left="1534" w:right="7562" w:firstLine="0"/>
        <w:jc w:val="center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pict>
          <v:group id="_x0000_s1427" o:spid="_x0000_s1427" o:spt="203" style="position:absolute;left:0pt;margin-left:76.5pt;margin-top:12.25pt;height:97.9pt;width:271.75pt;mso-position-horizontal-relative:page;z-index:-254535680;mso-width-relative:page;mso-height-relative:page;" coordorigin="1530,246" coordsize="5435,1958">
            <o:lock v:ext="edit"/>
            <v:rect id="_x0000_s1428" o:spid="_x0000_s1428" o:spt="1" style="position:absolute;left:3485;top:253;height:295;width:573;" fillcolor="#6C93B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29" o:spid="_x0000_s1429" o:spt="1" style="position:absolute;left:3485;top:253;height:295;width:573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430" o:spid="_x0000_s1430" o:spt="1" style="position:absolute;left:2567;top:843;height:293;width:573;" fillcolor="#6C93B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31" o:spid="_x0000_s1431" o:spt="1" style="position:absolute;left:2567;top:843;height:293;width:573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432" o:spid="_x0000_s1432" o:spt="20" style="position:absolute;left:2913;top:743;flip:y;height:100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433" o:spid="_x0000_s1433" o:spt="1" style="position:absolute;left:4400;top:843;height:293;width:573;" fillcolor="#6C93B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34" o:spid="_x0000_s1434" o:spt="1" style="position:absolute;left:4400;top:843;height:293;width:573;" filled="f" stroked="t" coordsize="21600,21600">
              <v:path/>
              <v:fill on="f" focussize="0,0"/>
              <v:stroke color="#000000"/>
              <v:imagedata o:title=""/>
              <o:lock v:ext="edit"/>
            </v:rect>
            <v:shape id="_x0000_s1435" o:spid="_x0000_s1435" style="position:absolute;left:2912;top:743;height:100;width:1830;" filled="f" stroked="t" coordorigin="2913,743" coordsize="1830,100" path="m4743,843l4743,743m2913,743l4743,743e">
              <v:path arrowok="t"/>
              <v:fill on="f" focussize="0,0"/>
              <v:stroke color="#000000"/>
              <v:imagedata o:title=""/>
              <o:lock v:ext="edit"/>
            </v:shape>
            <v:rect id="_x0000_s1436" o:spid="_x0000_s1436" o:spt="1" style="position:absolute;left:3485;top:843;height:293;width:573;" fillcolor="#6C93B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37" o:spid="_x0000_s1437" o:spt="1" style="position:absolute;left:3485;top:843;height:293;width:573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438" o:spid="_x0000_s1438" o:spt="20" style="position:absolute;left:3713;top:548;height:295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439" o:spid="_x0000_s1439" o:spt="1" style="position:absolute;left:3597;top:1725;height:343;width:353;" fillcolor="#6C93B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40" o:spid="_x0000_s1440" o:spt="1" style="position:absolute;left:3597;top:1725;height:343;width:353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441" o:spid="_x0000_s1441" o:spt="20" style="position:absolute;left:3713;top:1136;height:590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442" o:spid="_x0000_s1442" o:spt="1" style="position:absolute;left:2797;top:1725;height:295;width:343;" fillcolor="#6C93B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43" o:spid="_x0000_s1443" o:spt="1" style="position:absolute;left:2797;top:1725;height:295;width:343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444" o:spid="_x0000_s1444" o:spt="20" style="position:absolute;left:3025;top:1431;flip:y;height:295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445" o:spid="_x0000_s1445" o:spt="1" style="position:absolute;left:1537;top:1725;height:295;width:343;" fillcolor="#6C93B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46" o:spid="_x0000_s1446" o:spt="1" style="position:absolute;left:1537;top:1725;height:295;width:343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447" o:spid="_x0000_s1447" o:spt="20" style="position:absolute;left:1653;top:1431;flip:y;height:295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448" o:spid="_x0000_s1448" o:spt="1" style="position:absolute;left:2225;top:1725;height:295;width:343;" fillcolor="#6C93B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49" o:spid="_x0000_s1449" o:spt="1" style="position:absolute;left:2225;top:1725;height:295;width:343;" filled="f" stroked="t" coordsize="21600,21600">
              <v:path/>
              <v:fill on="f" focussize="0,0"/>
              <v:stroke color="#000000"/>
              <v:imagedata o:title=""/>
              <o:lock v:ext="edit"/>
            </v:rect>
            <v:shape id="_x0000_s1450" o:spid="_x0000_s1450" style="position:absolute;left:1652;top:1135;height:590;width:1373;" filled="f" stroked="t" coordorigin="1653,1136" coordsize="1373,590" path="m2453,1726l2453,1431m1653,1431l3025,1431m2798,1136l2798,1431e">
              <v:path arrowok="t"/>
              <v:fill on="f" focussize="0,0"/>
              <v:stroke color="#000000"/>
              <v:imagedata o:title=""/>
              <o:lock v:ext="edit"/>
            </v:shape>
            <v:rect id="_x0000_s1451" o:spid="_x0000_s1451" o:spt="1" style="position:absolute;left:4400;top:1725;height:295;width:343;" fillcolor="#6C93B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52" o:spid="_x0000_s1452" o:spt="1" style="position:absolute;left:4400;top:1725;height:295;width:343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453" o:spid="_x0000_s1453" o:spt="20" style="position:absolute;left:4515;top:1431;flip:y;height:295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454" o:spid="_x0000_s1454" o:spt="1" style="position:absolute;left:5087;top:1725;height:295;width:343;" fillcolor="#6C93B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55" o:spid="_x0000_s1455" o:spt="1" style="position:absolute;left:5087;top:1725;height:295;width:343;" filled="f" stroked="t" coordsize="21600,21600">
              <v:path/>
              <v:fill on="f" focussize="0,0"/>
              <v:stroke color="#000000"/>
              <v:imagedata o:title=""/>
              <o:lock v:ext="edit"/>
            </v:rect>
            <v:shape id="_x0000_s1456" o:spid="_x0000_s1456" style="position:absolute;left:4515;top:1135;height:590;width:688;" filled="f" stroked="t" coordorigin="4515,1136" coordsize="688,590" path="m5203,1726l5203,1431m4515,1431l5203,1431m4743,1136l4743,1431e">
              <v:path arrowok="t"/>
              <v:fill on="f" focussize="0,0"/>
              <v:stroke color="#000000"/>
              <v:imagedata o:title=""/>
              <o:lock v:ext="edit"/>
            </v:shape>
            <v:shape id="_x0000_s1457" o:spid="_x0000_s1457" style="position:absolute;left:2750;top:1588;height:600;width:480;" fillcolor="#6C93BC" filled="t" stroked="f" coordorigin="2750,1588" coordsize="480,600" path="m2990,1588l2926,1599,2869,1629,2820,1676,2783,1737,2759,1809,2750,1888,2759,1968,2783,2040,2820,2100,2869,2147,2926,2178,2990,2188,3054,2178,3111,2147,3160,2100,3197,2040,3221,1968,3230,1888,3221,1809,3197,1737,3160,1676,3111,1629,3054,1599,2990,1588xe">
              <v:path arrowok="t"/>
              <v:fill on="t" focussize="0,0"/>
              <v:stroke on="f"/>
              <v:imagedata o:title=""/>
              <o:lock v:ext="edit"/>
            </v:shape>
            <v:shape id="_x0000_s1458" o:spid="_x0000_s1458" style="position:absolute;left:2750;top:1588;height:600;width:480;" filled="f" stroked="t" coordorigin="2750,1588" coordsize="480,600" path="m2750,1888l2759,1809,2783,1737,2820,1676,2869,1629,2926,1599,2990,1588,3054,1599,3111,1629,3160,1676,3197,1737,3221,1809,3230,1888,3221,1968,3197,2040,3160,2100,3111,2147,3054,2178,2990,2188,2926,2178,2869,2147,2820,2100,2783,2040,2759,1968,2750,1888xe">
              <v:path arrowok="t"/>
              <v:fill on="f" focussize="0,0"/>
              <v:stroke weight="1.5pt" color="#FF0000"/>
              <v:imagedata o:title=""/>
              <o:lock v:ext="edit"/>
            </v:shape>
            <v:shape id="_x0000_s1459" o:spid="_x0000_s1459" style="position:absolute;left:3590;top:1588;height:600;width:480;" fillcolor="#6C93BC" filled="t" stroked="f" coordorigin="3590,1588" coordsize="480,600" path="m3830,1588l3766,1599,3709,1629,3660,1676,3623,1737,3599,1809,3590,1888,3599,1968,3623,2040,3660,2100,3709,2147,3766,2178,3830,2188,3894,2178,3951,2147,4000,2100,4037,2040,4061,1968,4070,1888,4061,1809,4037,1737,4000,1676,3951,1629,3894,1599,3830,1588xe">
              <v:path arrowok="t"/>
              <v:fill on="t" focussize="0,0"/>
              <v:stroke on="f"/>
              <v:imagedata o:title=""/>
              <o:lock v:ext="edit"/>
            </v:shape>
            <v:shape id="_x0000_s1460" o:spid="_x0000_s1460" style="position:absolute;left:3590;top:1588;height:600;width:480;" filled="f" stroked="t" coordorigin="3590,1588" coordsize="480,600" path="m3590,1888l3599,1809,3623,1737,3660,1676,3709,1629,3766,1599,3830,1588,3894,1599,3951,1629,4000,1676,4037,1737,4061,1809,4070,1888,4061,1968,4037,2040,4000,2100,3951,2147,3894,2178,3830,2188,3766,2178,3709,2147,3660,2100,3623,2040,3599,1968,3590,1888xe">
              <v:path arrowok="t"/>
              <v:fill on="f" focussize="0,0"/>
              <v:stroke weight="1.5pt" color="#FF0000"/>
              <v:imagedata o:title=""/>
              <o:lock v:ext="edit"/>
            </v:shape>
            <v:shape id="_x0000_s1461" o:spid="_x0000_s1461" style="position:absolute;left:5030;top:1588;height:600;width:480;" fillcolor="#6C93BC" filled="t" stroked="f" coordorigin="5030,1588" coordsize="480,600" path="m5270,1588l5206,1599,5149,1629,5100,1676,5063,1737,5039,1809,5030,1888,5039,1968,5063,2040,5100,2100,5149,2147,5206,2178,5270,2188,5334,2178,5391,2147,5440,2100,5477,2040,5501,1968,5510,1888,5501,1809,5477,1737,5440,1676,5391,1629,5334,1599,5270,1588xe">
              <v:path arrowok="t"/>
              <v:fill on="t" focussize="0,0"/>
              <v:stroke on="f"/>
              <v:imagedata o:title=""/>
              <o:lock v:ext="edit"/>
            </v:shape>
            <v:shape id="_x0000_s1462" o:spid="_x0000_s1462" style="position:absolute;left:5030;top:1588;height:600;width:480;" filled="f" stroked="t" coordorigin="5030,1588" coordsize="480,600" path="m5030,1888l5039,1809,5063,1737,5100,1676,5149,1629,5206,1599,5270,1588,5334,1599,5391,1629,5440,1676,5477,1737,5501,1809,5510,1888,5501,1968,5477,2040,5440,2100,5391,2147,5334,2178,5270,2188,5206,2178,5149,2147,5100,2100,5063,2040,5039,1968,5030,1888xe">
              <v:path arrowok="t"/>
              <v:fill on="f" focussize="0,0"/>
              <v:stroke weight="1.5pt" color="#FF0000"/>
              <v:imagedata o:title=""/>
              <o:lock v:ext="edit"/>
            </v:shape>
            <v:shape id="_x0000_s1463" o:spid="_x0000_s1463" style="position:absolute;left:5500;top:1228;height:612;width:730;" fillcolor="#FF0000" filled="t" stroked="f" coordorigin="5500,1228" coordsize="730,612" path="m6128,1294l5500,1817,5520,1840,6147,1317,6128,1294xm6207,1281l6144,1281,6163,1304,6147,1317,6176,1351,6207,1281xm6144,1281l6128,1294,6147,1317,6163,1304,6144,1281xm6230,1228l6099,1259,6128,1294,6144,1281,6207,1281,6230,1228xe">
              <v:path arrowok="t"/>
              <v:fill on="t" focussize="0,0"/>
              <v:stroke on="f"/>
              <v:imagedata o:title=""/>
              <o:lock v:ext="edit"/>
            </v:shape>
            <v:shape id="_x0000_s1464" o:spid="_x0000_s1464" style="position:absolute;left:5990;top:628;height:600;width:960;" filled="f" stroked="t" coordorigin="5990,628" coordsize="960,600" path="m5990,928l6020,824,6103,735,6161,699,6228,669,6303,647,6384,633,6470,628,6556,633,6637,647,6712,669,6779,699,6837,735,6884,777,6942,874,6950,928,6942,982,6884,1080,6837,1122,6779,1158,6712,1187,6637,1210,6556,1223,6470,1228,6384,1223,6303,1210,6228,1187,6161,1158,6103,1122,6056,1080,5998,982,5990,928xe">
              <v:path arrowok="t"/>
              <v:fill on="f" focussize="0,0"/>
              <v:stroke weight="1.5pt" color="#FF0000"/>
              <v:imagedata o:title=""/>
              <o:lock v:ext="edit"/>
            </v:shape>
            <v:shape id="_x0000_s1465" o:spid="_x0000_s1465" o:spt="75" type="#_x0000_t75" style="position:absolute;left:6410;top:388;height:240;width:120;" filled="f" stroked="f" coordsize="21600,21600">
              <v:path/>
              <v:fill on="f" focussize="0,0"/>
              <v:stroke on="f"/>
              <v:imagedata r:id="rId131" o:title=""/>
              <o:lock v:ext="edit" aspectratio="t"/>
            </v:shape>
            <v:shape id="_x0000_s1466" o:spid="_x0000_s1466" style="position:absolute;left:3226;top:960;height:763;width:2764;" fillcolor="#FF0000" filled="t" stroked="f" coordorigin="3226,960" coordsize="2764,763" path="m5870,1004l3226,1694,3234,1723,5878,1033,5870,1004xm5978,999l5889,999,5897,1028,5878,1033,5889,1077,5978,999xm5889,999l5870,1004,5878,1033,5897,1028,5889,999xm5859,960l5870,1004,5889,999,5978,999,5990,988,5859,960xe">
              <v:path arrowok="t"/>
              <v:fill on="t" focussize="0,0"/>
              <v:stroke on="f"/>
              <v:imagedata o:title=""/>
              <o:lock v:ext="edit"/>
            </v:shape>
            <v:shape id="_x0000_s1467" o:spid="_x0000_s1467" style="position:absolute;left:4067;top:1091;height:744;width:2043;" fillcolor="#000000" filled="t" stroked="f" coordorigin="4068,1092" coordsize="2043,744" path="m5994,1141l4068,1821,4072,1835,5999,1155,5994,1141xm6085,1134l6013,1134,6018,1149,5999,1155,6017,1205,6085,1134xm6013,1134l5994,1141,5999,1155,6018,1149,6013,1134xm5977,1092l5994,1141,6013,1134,6085,1134,6110,1108,5977,1092xe">
              <v:path arrowok="t"/>
              <v:fill on="t" focussize="0,0"/>
              <v:stroke on="f"/>
              <v:imagedata o:title=""/>
              <o:lock v:ext="edit"/>
            </v:shape>
            <v:shape id="_x0000_s1468" o:spid="_x0000_s1468" o:spt="202" type="#_x0000_t202" style="position:absolute;left:6191;top:793;height:281;width:58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81" w:lineRule="exact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0000"/>
                        <w:sz w:val="28"/>
                      </w:rPr>
                      <w:t>小组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  <w:color w:val="FF0000"/>
          <w:sz w:val="28"/>
        </w:rPr>
        <w:t>机会</w:t>
      </w:r>
    </w:p>
    <w:p>
      <w:pPr>
        <w:spacing w:after="0" w:line="334" w:lineRule="exact"/>
        <w:jc w:val="center"/>
        <w:rPr>
          <w:rFonts w:hint="eastAsia" w:ascii="宋体" w:hAnsi="宋体" w:eastAsia="宋体" w:cs="宋体"/>
          <w:sz w:val="28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2">
            <w:col w:w="2877" w:space="1506"/>
            <w:col w:w="9697"/>
          </w:cols>
        </w:sectPr>
      </w:pPr>
    </w:p>
    <w:p>
      <w:pPr>
        <w:pStyle w:val="6"/>
        <w:rPr>
          <w:rFonts w:hint="eastAsia" w:ascii="宋体" w:hAnsi="宋体" w:eastAsia="宋体" w:cs="宋体"/>
          <w:b w:val="0"/>
          <w:sz w:val="13"/>
        </w:rPr>
      </w:pPr>
    </w:p>
    <w:p>
      <w:pPr>
        <w:pStyle w:val="6"/>
        <w:ind w:left="7472"/>
        <w:rPr>
          <w:rFonts w:hint="eastAsia" w:ascii="宋体" w:hAnsi="宋体" w:eastAsia="宋体" w:cs="宋体"/>
          <w:b w:val="0"/>
          <w:sz w:val="20"/>
        </w:rPr>
      </w:pPr>
      <w:r>
        <w:rPr>
          <w:rFonts w:hint="eastAsia" w:ascii="宋体" w:hAnsi="宋体" w:eastAsia="宋体" w:cs="宋体"/>
          <w:b w:val="0"/>
          <w:sz w:val="20"/>
        </w:rPr>
        <w:pict>
          <v:group id="_x0000_s1469" o:spid="_x0000_s1469" o:spt="203" style="height:99.25pt;width:167.4pt;" coordsize="3348,1985">
            <o:lock v:ext="edit"/>
            <v:rect id="_x0000_s1470" o:spid="_x0000_s1470" o:spt="1" style="position:absolute;left:1087;top:7;height:293;width:573;" fillcolor="#FF993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71" o:spid="_x0000_s1471" o:spt="1" style="position:absolute;left:1087;top:7;height:293;width:573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472" o:spid="_x0000_s1472" o:spt="1" style="position:absolute;left:2767;top:7;height:293;width:573;" fillcolor="#FF993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73" o:spid="_x0000_s1473" o:spt="1" style="position:absolute;left:2767;top:7;height:293;width:573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474" o:spid="_x0000_s1474" o:spt="20" style="position:absolute;left:1688;top:127;height:0;width:108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475" o:spid="_x0000_s1475" o:spt="1" style="position:absolute;left:2767;top:1087;height:293;width:573;" fillcolor="#FF993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76" o:spid="_x0000_s1476" o:spt="1" style="position:absolute;left:2767;top:1087;height:293;width:573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477" o:spid="_x0000_s1477" o:spt="1" style="position:absolute;left:1207;top:1687;height:290;width:570;" fillcolor="#FF993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78" o:spid="_x0000_s1478" o:spt="1" style="position:absolute;left:1207;top:1687;height:290;width:570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479" o:spid="_x0000_s1479" o:spt="20" style="position:absolute;left:1568;top:247;flip:x;height:1440;width:1680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480" o:spid="_x0000_s1480" o:spt="20" style="position:absolute;left:1688;top:247;height:840;width:1440;" stroked="t" coordsize="21600,21600">
              <v:path arrowok="t"/>
              <v:fill focussize="0,0"/>
              <v:stroke color="#000000"/>
              <v:imagedata o:title=""/>
              <o:lock v:ext="edit"/>
            </v:line>
            <v:rect id="_x0000_s1481" o:spid="_x0000_s1481" o:spt="1" style="position:absolute;left:7;top:1087;height:290;width:570;" fillcolor="#FF9933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482" o:spid="_x0000_s1482" o:spt="1" style="position:absolute;left:7;top:1087;height:290;width:570;" filled="f" stroked="t" coordsize="21600,21600">
              <v:path/>
              <v:fill on="f" focussize="0,0"/>
              <v:stroke color="#000000"/>
              <v:imagedata o:title=""/>
              <o:lock v:ext="edit"/>
            </v:rect>
            <v:line id="_x0000_s1483" o:spid="_x0000_s1483" o:spt="20" style="position:absolute;left:608;top:1207;height:0;width:2160;" stroked="t" coordsize="21600,21600">
              <v:path arrowok="t"/>
              <v:fill focussize="0,0"/>
              <v:stroke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tabs>
          <w:tab w:val="left" w:pos="6785"/>
        </w:tabs>
        <w:spacing w:before="112"/>
        <w:ind w:left="1060" w:right="0" w:firstLine="0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b w:val="0"/>
          <w:sz w:val="32"/>
        </w:rPr>
        <w:t></w:t>
      </w:r>
      <w:r>
        <w:rPr>
          <w:rFonts w:hint="eastAsia" w:ascii="宋体" w:hAnsi="宋体" w:eastAsia="宋体" w:cs="宋体"/>
          <w:sz w:val="32"/>
        </w:rPr>
        <w:t>强调以机会为导向的项目合作。</w:t>
      </w:r>
      <w:r>
        <w:rPr>
          <w:rFonts w:hint="eastAsia" w:ascii="宋体" w:hAnsi="宋体" w:eastAsia="宋体" w:cs="宋体"/>
          <w:sz w:val="32"/>
        </w:rPr>
        <w:tab/>
      </w:r>
      <w:r>
        <w:rPr>
          <w:rFonts w:hint="eastAsia" w:ascii="宋体" w:hAnsi="宋体" w:eastAsia="宋体" w:cs="宋体"/>
          <w:b w:val="0"/>
          <w:position w:val="1"/>
          <w:sz w:val="32"/>
        </w:rPr>
        <w:t></w:t>
      </w:r>
      <w:r>
        <w:rPr>
          <w:rFonts w:hint="eastAsia" w:ascii="宋体" w:hAnsi="宋体" w:eastAsia="宋体" w:cs="宋体"/>
          <w:position w:val="1"/>
          <w:sz w:val="32"/>
        </w:rPr>
        <w:t>强调以合伙方式共同为公司总目标服务。</w:t>
      </w:r>
    </w:p>
    <w:p>
      <w:pPr>
        <w:spacing w:after="0"/>
        <w:jc w:val="left"/>
        <w:rPr>
          <w:rFonts w:hint="eastAsia" w:ascii="宋体" w:hAnsi="宋体" w:eastAsia="宋体" w:cs="宋体"/>
          <w:sz w:val="32"/>
        </w:rPr>
        <w:sectPr>
          <w:type w:val="continuous"/>
          <w:pgSz w:w="14400" w:h="10800" w:orient="landscape"/>
          <w:pgMar w:top="1000" w:right="0" w:bottom="0" w:left="320" w:header="720" w:footer="720" w:gutter="0"/>
        </w:sect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spacing w:before="228"/>
        <w:ind w:left="664" w:right="0" w:firstLine="0"/>
        <w:jc w:val="left"/>
        <w:rPr>
          <w:rFonts w:hint="eastAsia" w:ascii="宋体" w:hAnsi="宋体" w:eastAsia="宋体" w:cs="宋体"/>
          <w:b/>
          <w:sz w:val="44"/>
        </w:rPr>
      </w:pPr>
      <w:r>
        <w:rPr>
          <w:rFonts w:hint="eastAsia" w:ascii="宋体" w:hAnsi="宋体" w:eastAsia="宋体" w:cs="宋体"/>
          <w:b/>
          <w:color w:val="FF6600"/>
          <w:sz w:val="44"/>
        </w:rPr>
        <w:t></w:t>
      </w:r>
      <w:r>
        <w:rPr>
          <w:rFonts w:hint="eastAsia" w:ascii="宋体" w:hAnsi="宋体" w:eastAsia="宋体" w:cs="宋体"/>
          <w:b/>
          <w:color w:val="FF6600"/>
          <w:sz w:val="44"/>
        </w:rPr>
        <w:t>薪酬理念影响公司的长期展望和标准</w:t>
      </w:r>
    </w:p>
    <w:p>
      <w:pPr>
        <w:pStyle w:val="6"/>
        <w:spacing w:before="11"/>
        <w:rPr>
          <w:rFonts w:hint="eastAsia" w:ascii="宋体" w:hAnsi="宋体" w:eastAsia="宋体" w:cs="宋体"/>
          <w:sz w:val="16"/>
        </w:rPr>
      </w:pPr>
    </w:p>
    <w:p>
      <w:pPr>
        <w:spacing w:before="62"/>
        <w:ind w:left="2921" w:right="3867" w:firstLine="0"/>
        <w:jc w:val="center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依据市场价格，为相应的技能、知识和经验付酬</w:t>
      </w:r>
    </w:p>
    <w:p>
      <w:pPr>
        <w:spacing w:before="99"/>
        <w:ind w:left="2921" w:right="4145" w:firstLine="0"/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</w:rPr>
        <w:pict>
          <v:group id="_x0000_s1484" o:spid="_x0000_s1484" o:spt="203" style="position:absolute;left:0pt;margin-left:223.4pt;margin-top:18pt;height:230.7pt;width:229.85pt;mso-position-horizontal-relative:page;z-index:-254534656;mso-width-relative:page;mso-height-relative:page;" coordorigin="4469,361" coordsize="4597,4614">
            <o:lock v:ext="edit"/>
            <v:shape id="_x0000_s1485" o:spid="_x0000_s1485" style="position:absolute;left:4483;top:376;height:4570;width:4567;" filled="f" stroked="t" coordorigin="4484,376" coordsize="4567,4570" path="m6774,376l9050,2737,6760,4945,4484,2584,6774,376xe">
              <v:path arrowok="t"/>
              <v:fill on="f" focussize="0,0"/>
              <v:stroke weight="1.5pt" color="#000000"/>
              <v:imagedata o:title=""/>
              <o:lock v:ext="edit"/>
            </v:shape>
            <v:shape id="_x0000_s1486" o:spid="_x0000_s1486" style="position:absolute;left:4560;top:552;height:4423;width:4320;" fillcolor="#000000" filled="t" stroked="f" coordorigin="4560,552" coordsize="4320,4423" path="m8880,2658l8850,2643,8760,2598,8760,2643,6785,2643,6785,672,6830,672,6820,652,6770,552,6710,672,6755,672,6755,2643,4680,2643,4680,2598,4560,2658,4680,2718,4680,2673,6755,2673,6755,4855,6710,4855,6770,4975,6820,4875,6830,4855,6785,4855,6785,2673,8760,2673,8760,2718,8850,2673,8880,2658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hint="eastAsia" w:ascii="宋体" w:hAnsi="宋体" w:eastAsia="宋体" w:cs="宋体"/>
          <w:b/>
          <w:color w:val="FF0000"/>
          <w:sz w:val="28"/>
        </w:rPr>
        <w:t>市场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8"/>
        <w:rPr>
          <w:rFonts w:hint="eastAsia" w:ascii="宋体" w:hAnsi="宋体" w:eastAsia="宋体" w:cs="宋体"/>
          <w:sz w:val="15"/>
        </w:rPr>
      </w:pPr>
    </w:p>
    <w:p>
      <w:pPr>
        <w:spacing w:after="0"/>
        <w:rPr>
          <w:rFonts w:hint="eastAsia" w:ascii="宋体" w:hAnsi="宋体" w:eastAsia="宋体" w:cs="宋体"/>
          <w:sz w:val="15"/>
        </w:rPr>
        <w:sectPr>
          <w:headerReference r:id="rId16" w:type="default"/>
          <w:footerReference r:id="rId17" w:type="default"/>
          <w:pgSz w:w="14400" w:h="10800" w:orient="landscape"/>
          <w:pgMar w:top="1740" w:right="0" w:bottom="280" w:left="320" w:header="1035" w:footer="0" w:gutter="0"/>
        </w:sectPr>
      </w:pPr>
    </w:p>
    <w:p>
      <w:pPr>
        <w:spacing w:before="90" w:line="216" w:lineRule="auto"/>
        <w:ind w:left="2344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我们为得到顶尖人才而支付</w:t>
      </w:r>
    </w:p>
    <w:p>
      <w:pPr>
        <w:pStyle w:val="6"/>
        <w:rPr>
          <w:rFonts w:hint="eastAsia" w:ascii="宋体" w:hAnsi="宋体" w:eastAsia="宋体" w:cs="宋体"/>
          <w:b w:val="0"/>
          <w:sz w:val="28"/>
        </w:rPr>
      </w:pPr>
    </w:p>
    <w:p>
      <w:pPr>
        <w:pStyle w:val="6"/>
        <w:spacing w:before="6"/>
        <w:rPr>
          <w:rFonts w:hint="eastAsia" w:ascii="宋体" w:hAnsi="宋体" w:eastAsia="宋体" w:cs="宋体"/>
          <w:b w:val="0"/>
          <w:sz w:val="22"/>
        </w:rPr>
      </w:pPr>
    </w:p>
    <w:p>
      <w:pPr>
        <w:spacing w:before="0" w:line="280" w:lineRule="exact"/>
        <w:ind w:left="1097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依据职位在公司</w:t>
      </w:r>
    </w:p>
    <w:p>
      <w:pPr>
        <w:tabs>
          <w:tab w:val="left" w:pos="3503"/>
        </w:tabs>
        <w:spacing w:before="0" w:line="400" w:lineRule="exact"/>
        <w:ind w:left="1517" w:right="0" w:firstLine="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sz w:val="28"/>
        </w:rPr>
        <w:t>影响支付</w:t>
      </w:r>
      <w:r>
        <w:rPr>
          <w:rFonts w:hint="eastAsia" w:ascii="宋体" w:hAnsi="宋体" w:eastAsia="宋体" w:cs="宋体"/>
          <w:sz w:val="28"/>
        </w:rPr>
        <w:tab/>
      </w:r>
      <w:r>
        <w:rPr>
          <w:rFonts w:hint="eastAsia" w:ascii="宋体" w:hAnsi="宋体" w:eastAsia="宋体" w:cs="宋体"/>
          <w:b/>
          <w:color w:val="FF0000"/>
          <w:position w:val="12"/>
          <w:sz w:val="28"/>
        </w:rPr>
        <w:t>责任</w:t>
      </w:r>
    </w:p>
    <w:p>
      <w:pPr>
        <w:pStyle w:val="6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 w:val="0"/>
        </w:rPr>
        <w:br w:type="column"/>
      </w:r>
    </w:p>
    <w:p>
      <w:pPr>
        <w:pStyle w:val="6"/>
        <w:spacing w:before="5"/>
        <w:rPr>
          <w:rFonts w:hint="eastAsia" w:ascii="宋体" w:hAnsi="宋体" w:eastAsia="宋体" w:cs="宋体"/>
          <w:sz w:val="25"/>
        </w:rPr>
      </w:pPr>
    </w:p>
    <w:p>
      <w:pPr>
        <w:spacing w:before="1" w:line="220" w:lineRule="auto"/>
        <w:ind w:left="874" w:right="0" w:firstLine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与有关职位市场相应的薪酬</w:t>
      </w:r>
    </w:p>
    <w:p>
      <w:pPr>
        <w:pStyle w:val="6"/>
        <w:spacing w:before="2"/>
        <w:rPr>
          <w:rFonts w:hint="eastAsia" w:ascii="宋体" w:hAnsi="宋体" w:eastAsia="宋体" w:cs="宋体"/>
          <w:b w:val="0"/>
          <w:sz w:val="26"/>
        </w:rPr>
      </w:pPr>
    </w:p>
    <w:p>
      <w:pPr>
        <w:spacing w:before="0" w:line="216" w:lineRule="auto"/>
        <w:ind w:left="994" w:right="439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职业通道</w:t>
      </w:r>
    </w:p>
    <w:p>
      <w:pPr>
        <w:pStyle w:val="6"/>
        <w:rPr>
          <w:rFonts w:hint="eastAsia" w:ascii="宋体" w:hAnsi="宋体" w:eastAsia="宋体" w:cs="宋体"/>
          <w:b w:val="0"/>
          <w:sz w:val="28"/>
        </w:rPr>
      </w:pPr>
      <w:r>
        <w:rPr>
          <w:rFonts w:hint="eastAsia" w:ascii="宋体" w:hAnsi="宋体" w:eastAsia="宋体" w:cs="宋体"/>
          <w:b w:val="0"/>
        </w:rPr>
        <w:br w:type="column"/>
      </w:r>
    </w:p>
    <w:p>
      <w:pPr>
        <w:pStyle w:val="6"/>
        <w:spacing w:before="5"/>
        <w:rPr>
          <w:rFonts w:hint="eastAsia" w:ascii="宋体" w:hAnsi="宋体" w:eastAsia="宋体" w:cs="宋体"/>
          <w:b w:val="0"/>
          <w:sz w:val="25"/>
        </w:rPr>
      </w:pPr>
    </w:p>
    <w:p>
      <w:pPr>
        <w:spacing w:before="1" w:line="220" w:lineRule="auto"/>
        <w:ind w:left="276" w:right="0" w:firstLine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灵活性强的绩效驱动的报酬</w:t>
      </w:r>
    </w:p>
    <w:p>
      <w:pPr>
        <w:pStyle w:val="6"/>
        <w:spacing w:before="3"/>
        <w:rPr>
          <w:rFonts w:hint="eastAsia" w:ascii="宋体" w:hAnsi="宋体" w:eastAsia="宋体" w:cs="宋体"/>
          <w:b w:val="0"/>
          <w:sz w:val="25"/>
        </w:rPr>
      </w:pPr>
    </w:p>
    <w:p>
      <w:pPr>
        <w:spacing w:before="0" w:line="225" w:lineRule="auto"/>
        <w:ind w:left="364" w:right="191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基于能力的报</w:t>
      </w:r>
    </w:p>
    <w:p>
      <w:pPr>
        <w:spacing w:before="90" w:line="216" w:lineRule="auto"/>
        <w:ind w:left="517" w:right="4328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sz w:val="28"/>
        </w:rPr>
        <w:t>可计量的结果</w:t>
      </w:r>
    </w:p>
    <w:p>
      <w:pPr>
        <w:pStyle w:val="6"/>
        <w:rPr>
          <w:rFonts w:hint="eastAsia" w:ascii="宋体" w:hAnsi="宋体" w:eastAsia="宋体" w:cs="宋体"/>
          <w:b w:val="0"/>
          <w:sz w:val="28"/>
        </w:rPr>
      </w:pPr>
    </w:p>
    <w:p>
      <w:pPr>
        <w:pStyle w:val="6"/>
        <w:rPr>
          <w:rFonts w:hint="eastAsia" w:ascii="宋体" w:hAnsi="宋体" w:eastAsia="宋体" w:cs="宋体"/>
          <w:b w:val="0"/>
        </w:rPr>
      </w:pPr>
    </w:p>
    <w:p>
      <w:pPr>
        <w:tabs>
          <w:tab w:val="left" w:pos="1790"/>
        </w:tabs>
        <w:spacing w:before="0" w:line="175" w:lineRule="auto"/>
        <w:ind w:left="1790" w:right="2495" w:hanging="835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color w:val="FF0000"/>
          <w:position w:val="-7"/>
          <w:sz w:val="28"/>
        </w:rPr>
        <w:t>绩效</w:t>
      </w:r>
      <w:r>
        <w:rPr>
          <w:rFonts w:hint="eastAsia" w:ascii="宋体" w:hAnsi="宋体" w:eastAsia="宋体" w:cs="宋体"/>
          <w:b/>
          <w:color w:val="FF0000"/>
          <w:position w:val="-7"/>
          <w:sz w:val="28"/>
        </w:rPr>
        <w:tab/>
      </w:r>
      <w:r>
        <w:rPr>
          <w:rFonts w:hint="eastAsia" w:ascii="宋体" w:hAnsi="宋体" w:eastAsia="宋体" w:cs="宋体"/>
          <w:sz w:val="28"/>
        </w:rPr>
        <w:t>依据目标完成</w:t>
      </w:r>
      <w:r>
        <w:rPr>
          <w:rFonts w:hint="eastAsia" w:ascii="宋体" w:hAnsi="宋体" w:eastAsia="宋体" w:cs="宋体"/>
          <w:spacing w:val="-19"/>
          <w:sz w:val="28"/>
        </w:rPr>
        <w:t>结</w:t>
      </w:r>
      <w:r>
        <w:rPr>
          <w:rFonts w:hint="eastAsia" w:ascii="宋体" w:hAnsi="宋体" w:eastAsia="宋体" w:cs="宋体"/>
          <w:sz w:val="28"/>
        </w:rPr>
        <w:t>果确定不同报</w:t>
      </w:r>
      <w:r>
        <w:rPr>
          <w:rFonts w:hint="eastAsia" w:ascii="宋体" w:hAnsi="宋体" w:eastAsia="宋体" w:cs="宋体"/>
          <w:spacing w:val="-19"/>
          <w:sz w:val="28"/>
        </w:rPr>
        <w:t>酬</w:t>
      </w:r>
    </w:p>
    <w:p>
      <w:pPr>
        <w:spacing w:after="0" w:line="175" w:lineRule="auto"/>
        <w:jc w:val="left"/>
        <w:rPr>
          <w:rFonts w:hint="eastAsia" w:ascii="宋体" w:hAnsi="宋体" w:eastAsia="宋体" w:cs="宋体"/>
          <w:sz w:val="28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4">
            <w:col w:w="4311" w:space="40"/>
            <w:col w:w="1999" w:space="39"/>
            <w:col w:w="1400" w:space="39"/>
            <w:col w:w="6252"/>
          </w:cols>
        </w:sectPr>
      </w:pPr>
    </w:p>
    <w:p>
      <w:pPr>
        <w:spacing w:before="52" w:line="220" w:lineRule="auto"/>
        <w:ind w:left="2344" w:right="0" w:firstLine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我们发展和回报未来的领导者并且允许他们犯错误</w:t>
      </w:r>
    </w:p>
    <w:p>
      <w:pPr>
        <w:spacing w:before="0" w:line="225" w:lineRule="auto"/>
        <w:ind w:left="4235" w:right="3528" w:hanging="1553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position w:val="6"/>
          <w:sz w:val="28"/>
        </w:rPr>
        <w:t xml:space="preserve">酬  </w:t>
      </w:r>
      <w:r>
        <w:rPr>
          <w:rFonts w:hint="eastAsia" w:ascii="宋体" w:hAnsi="宋体" w:eastAsia="宋体" w:cs="宋体"/>
          <w:sz w:val="28"/>
        </w:rPr>
        <w:t>我 们 必 须 均 衡 地考虑结果</w:t>
      </w:r>
      <w:r>
        <w:rPr>
          <w:rFonts w:hint="eastAsia" w:ascii="宋体" w:hAnsi="宋体" w:eastAsia="宋体" w:cs="宋体"/>
          <w:sz w:val="28"/>
        </w:rPr>
        <w:t>—</w:t>
      </w:r>
      <w:r>
        <w:rPr>
          <w:rFonts w:hint="eastAsia" w:ascii="宋体" w:hAnsi="宋体" w:eastAsia="宋体" w:cs="宋体"/>
          <w:sz w:val="28"/>
        </w:rPr>
        <w:t>我们既评价“什么” 也评价“如何做</w:t>
      </w:r>
    </w:p>
    <w:p>
      <w:pPr>
        <w:tabs>
          <w:tab w:val="left" w:pos="4235"/>
        </w:tabs>
        <w:spacing w:before="0" w:line="208" w:lineRule="auto"/>
        <w:ind w:left="1790" w:right="0" w:firstLine="0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color w:val="FF0000"/>
          <w:position w:val="-6"/>
          <w:sz w:val="28"/>
        </w:rPr>
        <w:t>行为</w:t>
      </w:r>
      <w:r>
        <w:rPr>
          <w:rFonts w:hint="eastAsia" w:ascii="宋体" w:hAnsi="宋体" w:eastAsia="宋体" w:cs="宋体"/>
          <w:b/>
          <w:color w:val="FF0000"/>
          <w:position w:val="-6"/>
          <w:sz w:val="28"/>
        </w:rPr>
        <w:tab/>
      </w:r>
      <w:r>
        <w:rPr>
          <w:rFonts w:hint="eastAsia" w:ascii="宋体" w:hAnsi="宋体" w:eastAsia="宋体" w:cs="宋体"/>
          <w:sz w:val="28"/>
        </w:rPr>
        <w:t>到”</w:t>
      </w:r>
    </w:p>
    <w:p>
      <w:pPr>
        <w:spacing w:after="0" w:line="208" w:lineRule="auto"/>
        <w:jc w:val="both"/>
        <w:rPr>
          <w:rFonts w:hint="eastAsia" w:ascii="宋体" w:hAnsi="宋体" w:eastAsia="宋体" w:cs="宋体"/>
          <w:sz w:val="28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2">
            <w:col w:w="4311" w:space="40"/>
            <w:col w:w="9729"/>
          </w:cols>
        </w:sectPr>
      </w:pPr>
    </w:p>
    <w:p>
      <w:pPr>
        <w:pStyle w:val="6"/>
        <w:spacing w:before="3"/>
        <w:rPr>
          <w:rFonts w:hint="eastAsia" w:ascii="宋体" w:hAnsi="宋体" w:eastAsia="宋体" w:cs="宋体"/>
          <w:b w:val="0"/>
          <w:sz w:val="25"/>
        </w:rPr>
      </w:pPr>
    </w:p>
    <w:p>
      <w:pPr>
        <w:spacing w:before="61"/>
        <w:ind w:left="4212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为能产生杰出贡献所需的行为而支付</w:t>
      </w:r>
    </w:p>
    <w:p>
      <w:pPr>
        <w:spacing w:after="0"/>
        <w:jc w:val="left"/>
        <w:rPr>
          <w:rFonts w:hint="eastAsia" w:ascii="宋体" w:hAnsi="宋体" w:eastAsia="宋体" w:cs="宋体"/>
          <w:sz w:val="28"/>
        </w:rPr>
        <w:sectPr>
          <w:type w:val="continuous"/>
          <w:pgSz w:w="14400" w:h="10800" w:orient="landscape"/>
          <w:pgMar w:top="1000" w:right="0" w:bottom="0" w:left="320" w:header="720" w:footer="720" w:gutter="0"/>
        </w:sect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9"/>
        <w:rPr>
          <w:rFonts w:hint="eastAsia" w:ascii="宋体" w:hAnsi="宋体" w:eastAsia="宋体" w:cs="宋体"/>
          <w:b w:val="0"/>
          <w:sz w:val="18"/>
        </w:rPr>
      </w:pPr>
    </w:p>
    <w:p>
      <w:pPr>
        <w:spacing w:after="0"/>
        <w:rPr>
          <w:rFonts w:hint="eastAsia" w:ascii="宋体" w:hAnsi="宋体" w:eastAsia="宋体" w:cs="宋体"/>
          <w:sz w:val="18"/>
        </w:rPr>
        <w:sectPr>
          <w:headerReference r:id="rId18" w:type="default"/>
          <w:footerReference r:id="rId19" w:type="default"/>
          <w:pgSz w:w="14400" w:h="10800" w:orient="landscape"/>
          <w:pgMar w:top="1740" w:right="0" w:bottom="280" w:left="320" w:header="980" w:footer="0" w:gutter="0"/>
        </w:sectPr>
      </w:pPr>
    </w:p>
    <w:p>
      <w:pPr>
        <w:spacing w:before="55"/>
        <w:ind w:left="0" w:right="0" w:firstLine="0"/>
        <w:jc w:val="righ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w w:val="95"/>
          <w:sz w:val="32"/>
        </w:rPr>
        <w:t>评价要素</w:t>
      </w:r>
    </w:p>
    <w:p>
      <w:pPr>
        <w:tabs>
          <w:tab w:val="left" w:pos="6034"/>
        </w:tabs>
        <w:spacing w:before="109"/>
        <w:ind w:left="3437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2"/>
        </w:rPr>
        <w:t>分配形式</w:t>
      </w:r>
      <w:r>
        <w:rPr>
          <w:rFonts w:hint="eastAsia" w:ascii="宋体" w:hAnsi="宋体" w:eastAsia="宋体" w:cs="宋体"/>
          <w:b/>
          <w:sz w:val="32"/>
        </w:rPr>
        <w:tab/>
      </w:r>
      <w:r>
        <w:rPr>
          <w:rFonts w:hint="eastAsia" w:ascii="宋体" w:hAnsi="宋体" w:eastAsia="宋体" w:cs="宋体"/>
          <w:b/>
          <w:position w:val="-2"/>
          <w:sz w:val="32"/>
        </w:rPr>
        <w:t>目的</w:t>
      </w:r>
    </w:p>
    <w:p>
      <w:pPr>
        <w:spacing w:after="0"/>
        <w:jc w:val="left"/>
        <w:rPr>
          <w:rFonts w:hint="eastAsia" w:ascii="宋体" w:hAnsi="宋体" w:eastAsia="宋体" w:cs="宋体"/>
          <w:sz w:val="32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2">
            <w:col w:w="5610" w:space="40"/>
            <w:col w:w="8430"/>
          </w:cols>
        </w:sect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spacing w:after="0"/>
        <w:rPr>
          <w:rFonts w:hint="eastAsia" w:ascii="宋体" w:hAnsi="宋体" w:eastAsia="宋体" w:cs="宋体"/>
          <w:sz w:val="20"/>
        </w:rPr>
        <w:sectPr>
          <w:type w:val="continuous"/>
          <w:pgSz w:w="14400" w:h="10800" w:orient="landscape"/>
          <w:pgMar w:top="1000" w:right="0" w:bottom="0" w:left="320" w:header="720" w:footer="720" w:gutter="0"/>
        </w:sectPr>
      </w:pPr>
    </w:p>
    <w:p>
      <w:pPr>
        <w:pStyle w:val="6"/>
        <w:rPr>
          <w:rFonts w:hint="eastAsia" w:ascii="宋体" w:hAnsi="宋体" w:eastAsia="宋体" w:cs="宋体"/>
          <w:sz w:val="28"/>
        </w:rPr>
      </w:pPr>
    </w:p>
    <w:p>
      <w:pPr>
        <w:pStyle w:val="6"/>
        <w:rPr>
          <w:rFonts w:hint="eastAsia" w:ascii="宋体" w:hAnsi="宋体" w:eastAsia="宋体" w:cs="宋体"/>
          <w:sz w:val="28"/>
        </w:rPr>
      </w:pPr>
    </w:p>
    <w:p>
      <w:pPr>
        <w:pStyle w:val="6"/>
        <w:rPr>
          <w:rFonts w:hint="eastAsia" w:ascii="宋体" w:hAnsi="宋体" w:eastAsia="宋体" w:cs="宋体"/>
          <w:sz w:val="28"/>
        </w:rPr>
      </w:pPr>
    </w:p>
    <w:p>
      <w:pPr>
        <w:pStyle w:val="6"/>
        <w:rPr>
          <w:rFonts w:hint="eastAsia" w:ascii="宋体" w:hAnsi="宋体" w:eastAsia="宋体" w:cs="宋体"/>
          <w:sz w:val="28"/>
        </w:rPr>
      </w:pPr>
    </w:p>
    <w:p>
      <w:pPr>
        <w:pStyle w:val="6"/>
        <w:rPr>
          <w:rFonts w:hint="eastAsia" w:ascii="宋体" w:hAnsi="宋体" w:eastAsia="宋体" w:cs="宋体"/>
          <w:sz w:val="28"/>
        </w:rPr>
      </w:pPr>
    </w:p>
    <w:p>
      <w:pPr>
        <w:pStyle w:val="6"/>
        <w:rPr>
          <w:rFonts w:hint="eastAsia" w:ascii="宋体" w:hAnsi="宋体" w:eastAsia="宋体" w:cs="宋体"/>
          <w:sz w:val="28"/>
        </w:rPr>
      </w:pPr>
    </w:p>
    <w:p>
      <w:pPr>
        <w:pStyle w:val="6"/>
        <w:spacing w:before="11"/>
        <w:rPr>
          <w:rFonts w:hint="eastAsia" w:ascii="宋体" w:hAnsi="宋体" w:eastAsia="宋体" w:cs="宋体"/>
          <w:sz w:val="31"/>
        </w:rPr>
      </w:pPr>
    </w:p>
    <w:p>
      <w:pPr>
        <w:spacing w:before="0" w:line="348" w:lineRule="auto"/>
        <w:ind w:left="805" w:right="38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职位价值任职资格</w:t>
      </w:r>
    </w:p>
    <w:p>
      <w:pPr>
        <w:tabs>
          <w:tab w:val="left" w:pos="5905"/>
        </w:tabs>
        <w:spacing w:before="207" w:line="340" w:lineRule="exact"/>
        <w:ind w:left="1482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spacing w:val="-1"/>
          <w:sz w:val="28"/>
        </w:rPr>
        <w:t>员工对公司可</w:t>
      </w:r>
      <w:r>
        <w:rPr>
          <w:rFonts w:hint="eastAsia" w:ascii="宋体" w:hAnsi="宋体" w:eastAsia="宋体" w:cs="宋体"/>
          <w:sz w:val="28"/>
        </w:rPr>
        <w:t>持</w:t>
      </w:r>
      <w:r>
        <w:rPr>
          <w:rFonts w:hint="eastAsia" w:ascii="宋体" w:hAnsi="宋体" w:eastAsia="宋体" w:cs="宋体"/>
          <w:spacing w:val="-29"/>
          <w:sz w:val="28"/>
        </w:rPr>
        <w:t xml:space="preserve"> </w:t>
      </w:r>
      <w:r>
        <w:rPr>
          <w:rFonts w:hint="eastAsia" w:ascii="宋体" w:hAnsi="宋体" w:eastAsia="宋体" w:cs="宋体"/>
          <w:w w:val="100"/>
          <w:sz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u w:val="single"/>
        </w:rPr>
        <w:tab/>
      </w:r>
    </w:p>
    <w:p>
      <w:pPr>
        <w:spacing w:before="0" w:line="340" w:lineRule="exact"/>
        <w:ind w:left="1482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pict>
          <v:group id="_x0000_s1487" o:spid="_x0000_s1487" o:spt="203" style="position:absolute;left:0pt;margin-left:424.75pt;margin-top:-3pt;height:58.75pt;width:121.15pt;mso-position-horizontal-relative:page;z-index:-254531584;mso-width-relative:page;mso-height-relative:page;" coordorigin="8495,-61" coordsize="2423,1175">
            <o:lock v:ext="edit"/>
            <v:shape id="_x0000_s1488" o:spid="_x0000_s1488" style="position:absolute;left:8510;top:446;height:120;width:720;" fillcolor="#000000" filled="t" stroked="f" coordorigin="8510,447" coordsize="720,120" path="m9110,514l9110,567,9215,514,9110,514xm9110,499l9110,514,9130,514,9130,499,9110,499xm9110,447l9110,499,9130,499,9130,514,9215,514,9230,507,9110,447xm8510,499l8510,514,9110,514,9110,499,8510,499xe">
              <v:path arrowok="t"/>
              <v:fill on="t" focussize="0,0"/>
              <v:stroke on="f"/>
              <v:imagedata o:title=""/>
              <o:lock v:ext="edit"/>
            </v:shape>
            <v:line id="_x0000_s1489" o:spid="_x0000_s1489" o:spt="20" style="position:absolute;left:8503;top:-61;flip:y;height:568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shape id="_x0000_s1490" o:spid="_x0000_s1490" o:spt="202" type="#_x0000_t202" style="position:absolute;left:9230;top:386;height:720;width:1680;" fillcolor="#CCEBFF" filled="t" stroked="t" coordsize="21600,21600">
              <v:path/>
              <v:fill on="t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153"/>
                      <w:ind w:left="491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股 金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  <w:sz w:val="28"/>
        </w:rPr>
        <w:t>续发展的贡献</w:t>
      </w:r>
    </w:p>
    <w:p>
      <w:pPr>
        <w:pStyle w:val="6"/>
        <w:spacing w:before="4"/>
        <w:rPr>
          <w:rFonts w:hint="eastAsia" w:ascii="宋体" w:hAnsi="宋体" w:eastAsia="宋体" w:cs="宋体"/>
          <w:b w:val="0"/>
          <w:sz w:val="25"/>
        </w:rPr>
      </w:pPr>
    </w:p>
    <w:p>
      <w:pPr>
        <w:spacing w:before="1"/>
        <w:ind w:left="1462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pict>
          <v:shape id="_x0000_s1491" o:spid="_x0000_s1491" style="position:absolute;left:0pt;margin-left:425.5pt;margin-top:13.1pt;height:6pt;width:36pt;mso-position-horizontal-relative:page;z-index:-254533632;mso-width-relative:page;mso-height-relative:page;" fillcolor="#000000" filled="t" stroked="f" coordorigin="8510,262" coordsize="720,120" path="m9110,330l9110,382,9215,330,9110,330xm9110,315l9110,330,9130,330,9130,315,9110,315xm9110,262l9110,315,9130,315,9130,330,9215,330,9230,322,9110,262xm8510,315l8510,330,9110,330,9110,315,8510,315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eastAsia" w:ascii="宋体" w:hAnsi="宋体" w:eastAsia="宋体" w:cs="宋体"/>
        </w:rPr>
        <w:pict>
          <v:shape id="_x0000_s1492" o:spid="_x0000_s1492" style="position:absolute;left:0pt;margin-left:311.5pt;margin-top:1.1pt;height:6pt;width:150pt;mso-position-horizontal-relative:page;z-index:-254532608;mso-width-relative:page;mso-height-relative:page;" fillcolor="#000000" filled="t" stroked="f" coordorigin="6230,22" coordsize="3000,120" path="m9110,90l9110,142,9215,90,9110,90xm9110,75l9110,90,9130,90,9130,75,9110,75xm9110,22l9110,75,9130,75,9130,90,9215,90,9230,82,9110,22xm6230,75l6230,90,9110,90,9110,75,6230,75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eastAsia" w:ascii="宋体" w:hAnsi="宋体" w:eastAsia="宋体" w:cs="宋体"/>
        </w:rPr>
        <w:pict>
          <v:shape id="_x0000_s1493" o:spid="_x0000_s1493" style="position:absolute;left:0pt;margin-left:122.6pt;margin-top:76.95pt;height:6pt;width:45.4pt;mso-position-horizontal-relative:page;z-index:248824832;mso-width-relative:page;mso-height-relative:page;" fillcolor="#000000" filled="t" stroked="f" coordorigin="2453,1540" coordsize="908,120" path="m3240,1540l3240,1660,3345,1607,3260,1607,3260,1592,3345,1592,3240,1540xm3240,1592l2453,1592,2453,1607,3240,1607,3240,1592xm3345,1592l3260,1592,3260,1607,3345,1607,3360,1600,3345,1592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eastAsia" w:ascii="宋体" w:hAnsi="宋体" w:eastAsia="宋体" w:cs="宋体"/>
        </w:rPr>
        <w:pict>
          <v:shape id="_x0000_s1494" o:spid="_x0000_s1494" o:spt="202" type="#_x0000_t202" style="position:absolute;left:0pt;margin-left:173.35pt;margin-top:16.1pt;height:217.4pt;width:251.75pt;mso-position-horizontal-relative:page;z-index:2488289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8"/>
                    <w:tblW w:w="0" w:type="auto"/>
                    <w:tblInd w:w="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80"/>
                    <w:gridCol w:w="565"/>
                    <w:gridCol w:w="3768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7" w:hRule="atLeast"/>
                    </w:trPr>
                    <w:tc>
                      <w:tcPr>
                        <w:tcW w:w="5013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12"/>
                          <w:spacing w:before="182"/>
                          <w:ind w:left="6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的实际贡献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7" w:hRule="atLeast"/>
                    </w:trPr>
                    <w:tc>
                      <w:tcPr>
                        <w:tcW w:w="1245" w:type="dxa"/>
                        <w:gridSpan w:val="2"/>
                        <w:vMerge w:val="restart"/>
                        <w:shd w:val="clear" w:color="auto" w:fill="FF9933"/>
                      </w:tcPr>
                      <w:p>
                        <w:pPr>
                          <w:pStyle w:val="12"/>
                          <w:spacing w:before="67"/>
                          <w:ind w:left="30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5"/>
                            <w:sz w:val="32"/>
                          </w:rPr>
                          <w:t>薪酬</w:t>
                        </w:r>
                      </w:p>
                      <w:p>
                        <w:pPr>
                          <w:pStyle w:val="12"/>
                          <w:spacing w:before="166"/>
                          <w:ind w:left="30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5"/>
                            <w:sz w:val="32"/>
                          </w:rPr>
                          <w:t>等级</w:t>
                        </w:r>
                      </w:p>
                    </w:tc>
                    <w:tc>
                      <w:tcPr>
                        <w:tcW w:w="3768" w:type="dxa"/>
                        <w:tcBorders>
                          <w:top w:val="nil"/>
                        </w:tcBorders>
                      </w:tcPr>
                      <w:p>
                        <w:pPr>
                          <w:pStyle w:val="12"/>
                          <w:spacing w:line="308" w:lineRule="exact"/>
                          <w:ind w:left="5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职位对公司成长的贡献度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2" w:hRule="atLeast"/>
                    </w:trPr>
                    <w:tc>
                      <w:tcPr>
                        <w:tcW w:w="1245" w:type="dxa"/>
                        <w:gridSpan w:val="2"/>
                        <w:vMerge w:val="continue"/>
                        <w:tcBorders>
                          <w:top w:val="nil"/>
                        </w:tcBorders>
                        <w:shd w:val="clear" w:color="auto" w:fill="FF9933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8" w:type="dxa"/>
                        <w:tcBorders>
                          <w:right w:val="nil"/>
                        </w:tcBorders>
                      </w:tcPr>
                      <w:p>
                        <w:pPr>
                          <w:pStyle w:val="12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97" w:hRule="atLeast"/>
                    </w:trPr>
                    <w:tc>
                      <w:tcPr>
                        <w:tcW w:w="1245" w:type="dxa"/>
                        <w:gridSpan w:val="2"/>
                        <w:vMerge w:val="continue"/>
                        <w:tcBorders>
                          <w:top w:val="nil"/>
                        </w:tcBorders>
                        <w:shd w:val="clear" w:color="auto" w:fill="FF9933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6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12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50" w:hRule="atLeast"/>
                    </w:trPr>
                    <w:tc>
                      <w:tcPr>
                        <w:tcW w:w="680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12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433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12"/>
                          <w:spacing w:before="5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12"/>
                          <w:spacing w:before="1"/>
                          <w:ind w:left="12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职位对公司的基本价值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25" w:hRule="atLeas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33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12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</w:pP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pacing w:val="-1"/>
          <w:sz w:val="28"/>
        </w:rPr>
        <w:t>员工当前职位</w: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3" w:after="1"/>
        <w:rPr>
          <w:rFonts w:hint="eastAsia" w:ascii="宋体" w:hAnsi="宋体" w:eastAsia="宋体" w:cs="宋体"/>
          <w:b w:val="0"/>
          <w:sz w:val="16"/>
        </w:rPr>
      </w:pPr>
    </w:p>
    <w:p>
      <w:pPr>
        <w:pStyle w:val="6"/>
        <w:spacing w:line="120" w:lineRule="exact"/>
        <w:ind w:left="2052" w:right="-706"/>
        <w:rPr>
          <w:rFonts w:hint="eastAsia" w:ascii="宋体" w:hAnsi="宋体" w:eastAsia="宋体" w:cs="宋体"/>
          <w:b w:val="0"/>
          <w:sz w:val="12"/>
        </w:rPr>
      </w:pPr>
      <w:r>
        <w:rPr>
          <w:rFonts w:hint="eastAsia" w:ascii="宋体" w:hAnsi="宋体" w:eastAsia="宋体" w:cs="宋体"/>
          <w:b w:val="0"/>
          <w:position w:val="-1"/>
          <w:sz w:val="12"/>
        </w:rPr>
        <w:pict>
          <v:group id="_x0000_s1495" o:spid="_x0000_s1495" o:spt="203" style="height:6pt;width:226.75pt;" coordsize="4535,120">
            <o:lock v:ext="edit"/>
            <v:shape id="_x0000_s1496" o:spid="_x0000_s1496" style="position:absolute;left:0;top:0;height:120;width:4535;" fillcolor="#000000" filled="t" stroked="f" coordsize="4535,120" path="m4415,0l4415,120,4520,67,4435,67,4435,52,4520,52,4415,0xm4415,52l0,52,0,67,4415,67,4415,52xm4520,52l4435,52,4435,67,4520,67,4535,60,4520,52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6"/>
        <w:rPr>
          <w:rFonts w:hint="eastAsia" w:ascii="宋体" w:hAnsi="宋体" w:eastAsia="宋体" w:cs="宋体"/>
          <w:b w:val="0"/>
          <w:sz w:val="28"/>
        </w:rPr>
      </w:pPr>
    </w:p>
    <w:p>
      <w:pPr>
        <w:pStyle w:val="6"/>
        <w:rPr>
          <w:rFonts w:hint="eastAsia" w:ascii="宋体" w:hAnsi="宋体" w:eastAsia="宋体" w:cs="宋体"/>
          <w:b w:val="0"/>
          <w:sz w:val="28"/>
        </w:rPr>
      </w:pPr>
    </w:p>
    <w:p>
      <w:pPr>
        <w:pStyle w:val="6"/>
        <w:spacing w:before="4"/>
        <w:rPr>
          <w:rFonts w:hint="eastAsia" w:ascii="宋体" w:hAnsi="宋体" w:eastAsia="宋体" w:cs="宋体"/>
          <w:b w:val="0"/>
          <w:sz w:val="39"/>
        </w:rPr>
      </w:pPr>
    </w:p>
    <w:p>
      <w:pPr>
        <w:spacing w:before="0" w:line="216" w:lineRule="auto"/>
        <w:ind w:left="1544" w:right="2432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pict>
          <v:shape id="_x0000_s1497" o:spid="_x0000_s1497" style="position:absolute;left:0pt;margin-left:425.5pt;margin-top:3.5pt;height:6pt;width:36pt;mso-position-horizontal-relative:page;z-index:248818688;mso-width-relative:page;mso-height-relative:page;" fillcolor="#000000" filled="t" stroked="f" coordorigin="8510,71" coordsize="720,120" path="m9110,71l9110,191,9215,138,9130,138,9130,123,9215,123,9110,71xm9110,123l8510,123,8510,138,9110,138,9110,123xm9215,123l9130,123,9130,138,9215,138,9230,131,9215,123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eastAsia" w:ascii="宋体" w:hAnsi="宋体" w:eastAsia="宋体" w:cs="宋体"/>
        </w:rPr>
        <w:pict>
          <v:shape id="_x0000_s1498" o:spid="_x0000_s1498" style="position:absolute;left:0pt;margin-left:311.5pt;margin-top:15.5pt;height:6pt;width:150pt;mso-position-horizontal-relative:page;z-index:248821760;mso-width-relative:page;mso-height-relative:page;" fillcolor="#000000" filled="t" stroked="f" coordorigin="6230,311" coordsize="3000,120" path="m9110,311l9110,431,9215,378,9130,378,9130,363,9215,363,9110,311xm9110,363l6230,363,6230,378,9110,378,9110,363xm9215,363l9130,363,9130,378,9215,378,9230,371,9215,363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eastAsia" w:ascii="宋体" w:hAnsi="宋体" w:eastAsia="宋体" w:cs="宋体"/>
        </w:rPr>
        <w:pict>
          <v:shape id="_x0000_s1499" o:spid="_x0000_s1499" style="position:absolute;left:0pt;margin-left:122.6pt;margin-top:-59.85pt;height:6pt;width:45.4pt;mso-position-horizontal-relative:page;z-index:248823808;mso-width-relative:page;mso-height-relative:page;" fillcolor="#000000" filled="t" stroked="f" coordorigin="2453,-1197" coordsize="908,120" path="m3240,-1197l3240,-1077,3345,-1129,3260,-1129,3260,-1144,3345,-1144,3240,-1197xm3240,-1144l2453,-1144,2453,-1129,3240,-1129,3240,-1144xm3345,-1144l3260,-1144,3260,-1129,3345,-1129,3360,-1137,3345,-1144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eastAsia" w:ascii="宋体" w:hAnsi="宋体" w:eastAsia="宋体" w:cs="宋体"/>
          <w:sz w:val="28"/>
        </w:rPr>
        <w:t>员工当前职位上的直接成就</w:t>
      </w:r>
    </w:p>
    <w:p>
      <w:pPr>
        <w:pStyle w:val="6"/>
        <w:spacing w:before="5"/>
        <w:rPr>
          <w:rFonts w:hint="eastAsia" w:ascii="宋体" w:hAnsi="宋体" w:eastAsia="宋体" w:cs="宋体"/>
          <w:b w:val="0"/>
          <w:sz w:val="20"/>
        </w:rPr>
      </w:pPr>
    </w:p>
    <w:p>
      <w:pPr>
        <w:spacing w:before="0" w:line="490" w:lineRule="atLeast"/>
        <w:ind w:left="1629" w:right="379" w:firstLine="1125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pict>
          <v:shape id="_x0000_s1500" o:spid="_x0000_s1500" style="position:absolute;left:0pt;margin-left:311.5pt;margin-top:36.15pt;height:6pt;width:150pt;mso-position-horizontal-relative:page;z-index:-254530560;mso-width-relative:page;mso-height-relative:page;" fillcolor="#000000" filled="t" stroked="f" coordorigin="6230,724" coordsize="3000,120" path="m9110,724l9110,844,9215,791,9130,791,9130,776,9215,776,9110,724xm9110,776l6230,776,6230,791,9110,791,9110,776xm9215,776l9130,776,9130,791,9215,791,9230,784,9215,776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eastAsia" w:ascii="宋体" w:hAnsi="宋体" w:eastAsia="宋体" w:cs="宋体"/>
        </w:rPr>
        <w:pict>
          <v:shape id="_x0000_s1501" o:spid="_x0000_s1501" style="position:absolute;left:0pt;margin-left:207.75pt;margin-top:24.2pt;height:6pt;width:253.75pt;mso-position-horizontal-relative:page;z-index:-254529536;mso-width-relative:page;mso-height-relative:page;" fillcolor="#000000" filled="t" stroked="f" coordorigin="4155,484" coordsize="5075,120" path="m9216,537l9130,537,9130,552,9110,552,9110,604,9230,544,9216,537xm9110,537l4155,556,4155,571,9110,552,9110,537xm9130,537l9110,537,9110,552,9130,552,9130,537xm9110,484l9110,537,9216,537,9110,484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eastAsia" w:ascii="宋体" w:hAnsi="宋体" w:eastAsia="宋体" w:cs="宋体"/>
          <w:sz w:val="28"/>
        </w:rPr>
        <w:t>职位对公司的基本价值国家政策及社</w:t>
      </w:r>
    </w:p>
    <w:p>
      <w:pPr>
        <w:spacing w:before="0" w:line="326" w:lineRule="exact"/>
        <w:ind w:left="1629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会生活水平</w:t>
      </w:r>
    </w:p>
    <w:p>
      <w:pPr>
        <w:pStyle w:val="6"/>
        <w:rPr>
          <w:rFonts w:hint="eastAsia" w:ascii="宋体" w:hAnsi="宋体" w:eastAsia="宋体" w:cs="宋体"/>
          <w:b w:val="0"/>
          <w:sz w:val="28"/>
        </w:rPr>
      </w:pPr>
      <w:r>
        <w:rPr>
          <w:rFonts w:hint="eastAsia" w:ascii="宋体" w:hAnsi="宋体" w:eastAsia="宋体" w:cs="宋体"/>
          <w:b w:val="0"/>
        </w:rPr>
        <w:br w:type="column"/>
      </w:r>
    </w:p>
    <w:p>
      <w:pPr>
        <w:pStyle w:val="6"/>
        <w:rPr>
          <w:rFonts w:hint="eastAsia" w:ascii="宋体" w:hAnsi="宋体" w:eastAsia="宋体" w:cs="宋体"/>
          <w:b w:val="0"/>
          <w:sz w:val="28"/>
        </w:rPr>
      </w:pPr>
    </w:p>
    <w:p>
      <w:pPr>
        <w:pStyle w:val="6"/>
        <w:spacing w:before="4"/>
        <w:rPr>
          <w:rFonts w:hint="eastAsia" w:ascii="宋体" w:hAnsi="宋体" w:eastAsia="宋体" w:cs="宋体"/>
          <w:b w:val="0"/>
          <w:sz w:val="25"/>
        </w:rPr>
      </w:pPr>
    </w:p>
    <w:p>
      <w:pPr>
        <w:spacing w:before="0" w:line="216" w:lineRule="auto"/>
        <w:ind w:left="1085" w:right="1145" w:hanging="281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公司的扩张与持续发展</w:t>
      </w:r>
    </w:p>
    <w:p>
      <w:pPr>
        <w:pStyle w:val="6"/>
        <w:rPr>
          <w:rFonts w:hint="eastAsia" w:ascii="宋体" w:hAnsi="宋体" w:eastAsia="宋体" w:cs="宋体"/>
          <w:b w:val="0"/>
          <w:sz w:val="28"/>
        </w:rPr>
      </w:pPr>
    </w:p>
    <w:p>
      <w:pPr>
        <w:pStyle w:val="6"/>
        <w:rPr>
          <w:rFonts w:hint="eastAsia" w:ascii="宋体" w:hAnsi="宋体" w:eastAsia="宋体" w:cs="宋体"/>
          <w:b w:val="0"/>
          <w:sz w:val="28"/>
        </w:rPr>
      </w:pPr>
    </w:p>
    <w:p>
      <w:pPr>
        <w:pStyle w:val="6"/>
        <w:rPr>
          <w:rFonts w:hint="eastAsia" w:ascii="宋体" w:hAnsi="宋体" w:eastAsia="宋体" w:cs="宋体"/>
          <w:b w:val="0"/>
          <w:sz w:val="28"/>
        </w:rPr>
      </w:pPr>
    </w:p>
    <w:p>
      <w:pPr>
        <w:spacing w:before="204"/>
        <w:ind w:left="1066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pict>
          <v:shape id="_x0000_s1502" o:spid="_x0000_s1502" style="position:absolute;left:0pt;margin-left:545.5pt;margin-top:-76.5pt;height:6pt;width:30pt;mso-position-horizontal-relative:page;z-index:248817664;mso-width-relative:page;mso-height-relative:page;" fillcolor="#000000" filled="t" stroked="f" coordorigin="10910,-1530" coordsize="600,120" path="m11390,-1530l11390,-1410,11495,-1463,11410,-1463,11410,-1478,11495,-1478,11390,-1530xm11390,-1478l10910,-1478,10910,-1463,11390,-1463,11390,-1478xm11495,-1478l11410,-1478,11410,-1463,11495,-1463,11510,-1470,11495,-1478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eastAsia" w:ascii="宋体" w:hAnsi="宋体" w:eastAsia="宋体" w:cs="宋体"/>
        </w:rPr>
        <w:pict>
          <v:shape id="_x0000_s1503" o:spid="_x0000_s1503" style="position:absolute;left:0pt;margin-left:545.5pt;margin-top:13.45pt;height:6pt;width:30pt;mso-position-horizontal-relative:page;z-index:248819712;mso-width-relative:page;mso-height-relative:page;" fillcolor="#000000" filled="t" stroked="f" coordorigin="10910,270" coordsize="600,120" path="m11390,270l11390,390,11495,337,11410,337,11410,322,11495,322,11390,270xm11390,322l10910,322,10910,337,11390,337,11390,322xm11495,322l11410,322,11410,337,11495,337,11510,330,11495,322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eastAsia" w:ascii="宋体" w:hAnsi="宋体" w:eastAsia="宋体" w:cs="宋体"/>
        </w:rPr>
        <w:pict>
          <v:shape id="_x0000_s1504" o:spid="_x0000_s1504" o:spt="202" type="#_x0000_t202" style="position:absolute;left:0pt;margin-left:461.5pt;margin-top:-1.5pt;height:36pt;width:84pt;mso-position-horizontal-relative:page;z-index:248827904;mso-width-relative:page;mso-height-relative:page;" fillcolor="#CCEBFF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spacing w:before="178"/>
                    <w:ind w:left="416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工 资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z w:val="28"/>
        </w:rPr>
        <w:t>组织的成长</w:t>
      </w:r>
    </w:p>
    <w:p>
      <w:pPr>
        <w:pStyle w:val="6"/>
        <w:rPr>
          <w:rFonts w:hint="eastAsia" w:ascii="宋体" w:hAnsi="宋体" w:eastAsia="宋体" w:cs="宋体"/>
          <w:b w:val="0"/>
          <w:sz w:val="28"/>
        </w:rPr>
      </w:pPr>
    </w:p>
    <w:p>
      <w:pPr>
        <w:pStyle w:val="6"/>
        <w:rPr>
          <w:rFonts w:hint="eastAsia" w:ascii="宋体" w:hAnsi="宋体" w:eastAsia="宋体" w:cs="宋体"/>
          <w:b w:val="0"/>
          <w:sz w:val="28"/>
        </w:rPr>
      </w:pPr>
    </w:p>
    <w:p>
      <w:pPr>
        <w:spacing w:before="191" w:line="216" w:lineRule="auto"/>
        <w:ind w:left="1145" w:right="1224" w:hanging="14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pict>
          <v:shape id="_x0000_s1505" o:spid="_x0000_s1505" style="position:absolute;left:0pt;margin-left:545.5pt;margin-top:21.45pt;height:6pt;width:30pt;mso-position-horizontal-relative:page;z-index:248820736;mso-width-relative:page;mso-height-relative:page;" fillcolor="#000000" filled="t" stroked="f" coordorigin="10910,429" coordsize="600,120" path="m11390,429l11390,549,11495,497,11410,497,11410,482,11495,482,11390,429xm11390,482l10910,482,10910,497,11390,497,11390,482xm11495,482l11410,482,11410,497,11495,497,11510,489,11495,482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eastAsia" w:ascii="宋体" w:hAnsi="宋体" w:eastAsia="宋体" w:cs="宋体"/>
        </w:rPr>
        <w:pict>
          <v:shape id="_x0000_s1506" o:spid="_x0000_s1506" o:spt="202" type="#_x0000_t202" style="position:absolute;left:0pt;margin-left:461.5pt;margin-top:6.45pt;height:36pt;width:84pt;mso-position-horizontal-relative:page;z-index:248826880;mso-width-relative:page;mso-height-relative:page;" fillcolor="#CCEBFF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spacing w:before="179"/>
                    <w:ind w:left="376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奖 金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pacing w:val="-4"/>
          <w:sz w:val="28"/>
        </w:rPr>
        <w:t>公司当前效</w:t>
      </w:r>
      <w:r>
        <w:rPr>
          <w:rFonts w:hint="eastAsia" w:ascii="宋体" w:hAnsi="宋体" w:eastAsia="宋体" w:cs="宋体"/>
          <w:sz w:val="28"/>
        </w:rPr>
        <w:t>益的增长</w:t>
      </w:r>
    </w:p>
    <w:p>
      <w:pPr>
        <w:pStyle w:val="6"/>
        <w:rPr>
          <w:rFonts w:hint="eastAsia" w:ascii="宋体" w:hAnsi="宋体" w:eastAsia="宋体" w:cs="宋体"/>
          <w:b w:val="0"/>
          <w:sz w:val="28"/>
        </w:rPr>
      </w:pPr>
    </w:p>
    <w:p>
      <w:pPr>
        <w:pStyle w:val="6"/>
        <w:spacing w:before="2"/>
        <w:rPr>
          <w:rFonts w:hint="eastAsia" w:ascii="宋体" w:hAnsi="宋体" w:eastAsia="宋体" w:cs="宋体"/>
          <w:b w:val="0"/>
          <w:sz w:val="38"/>
        </w:rPr>
      </w:pPr>
    </w:p>
    <w:p>
      <w:pPr>
        <w:spacing w:before="1"/>
        <w:ind w:left="1145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pict>
          <v:shape id="_x0000_s1507" o:spid="_x0000_s1507" style="position:absolute;left:0pt;margin-left:545.5pt;margin-top:3.25pt;height:6pt;width:30pt;mso-position-horizontal-relative:page;z-index:248822784;mso-width-relative:page;mso-height-relative:page;" fillcolor="#000000" filled="t" stroked="f" coordorigin="10910,66" coordsize="600,120" path="m11390,66l11390,186,11495,133,11410,133,11410,118,11495,118,11390,66xm11390,118l10910,118,10910,133,11390,133,11390,118xm11495,118l11410,118,11410,133,11495,133,11510,126,11495,118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eastAsia" w:ascii="宋体" w:hAnsi="宋体" w:eastAsia="宋体" w:cs="宋体"/>
        </w:rPr>
        <w:pict>
          <v:shape id="_x0000_s1508" o:spid="_x0000_s1508" o:spt="202" type="#_x0000_t202" style="position:absolute;left:0pt;margin-left:461.5pt;margin-top:-11.7pt;height:36pt;width:84pt;mso-position-horizontal-relative:page;z-index:248825856;mso-width-relative:page;mso-height-relative:page;" fillcolor="#CCEBFF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spacing w:before="179"/>
                    <w:ind w:left="416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福 利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pacing w:val="-1"/>
          <w:sz w:val="28"/>
        </w:rPr>
        <w:t>员工保留</w:t>
      </w:r>
    </w:p>
    <w:p>
      <w:pPr>
        <w:spacing w:after="0"/>
        <w:jc w:val="left"/>
        <w:rPr>
          <w:rFonts w:hint="eastAsia" w:ascii="宋体" w:hAnsi="宋体" w:eastAsia="宋体" w:cs="宋体"/>
          <w:sz w:val="28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3">
            <w:col w:w="1969" w:space="381"/>
            <w:col w:w="5946" w:space="2147"/>
            <w:col w:w="3637"/>
          </w:cols>
        </w:sect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5"/>
        <w:rPr>
          <w:rFonts w:hint="eastAsia" w:ascii="宋体" w:hAnsi="宋体" w:eastAsia="宋体" w:cs="宋体"/>
          <w:b w:val="0"/>
          <w:sz w:val="23"/>
        </w:rPr>
      </w:pPr>
    </w:p>
    <w:p>
      <w:pPr>
        <w:pStyle w:val="6"/>
        <w:spacing w:before="50" w:line="374" w:lineRule="auto"/>
        <w:ind w:left="2943" w:right="1041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group id="_x0000_s1509" o:spid="_x0000_s1509" o:spt="203" style="position:absolute;left:0pt;margin-left:77.6pt;margin-top:-1.15pt;height:24.75pt;width:54.75pt;mso-position-horizontal-relative:page;z-index:248856576;mso-width-relative:page;mso-height-relative:page;" coordorigin="1553,-24" coordsize="1095,495">
            <o:lock v:ext="edit"/>
            <v:rect id="_x0000_s1510" o:spid="_x0000_s1510" o:spt="1" style="position:absolute;left:1560;top:-17;height:480;width:1080;" fillcolor="#FF99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511" o:spid="_x0000_s1511" o:spt="1" style="position:absolute;left:1560;top:-17;height:480;width:1080;" filled="f" stroked="t" coordsize="21600,21600">
              <v:path/>
              <v:fill on="f" focussize="0,0"/>
              <v:stroke color="#000000"/>
              <v:imagedata o:title=""/>
              <o:lock v:ext="edit"/>
            </v:rect>
          </v:group>
        </w:pict>
      </w:r>
      <w:r>
        <w:rPr>
          <w:rFonts w:hint="eastAsia" w:ascii="宋体" w:hAnsi="宋体" w:eastAsia="宋体" w:cs="宋体"/>
        </w:rPr>
        <w:pict>
          <v:group id="_x0000_s1512" o:spid="_x0000_s1512" o:spt="203" style="position:absolute;left:0pt;margin-left:77.6pt;margin-top:34.8pt;height:24.75pt;width:54.75pt;mso-position-horizontal-relative:page;z-index:248857600;mso-width-relative:page;mso-height-relative:page;" coordorigin="1553,696" coordsize="1095,495">
            <o:lock v:ext="edit"/>
            <v:rect id="_x0000_s1513" o:spid="_x0000_s1513" o:spt="1" style="position:absolute;left:1560;top:703;height:480;width:1080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514" o:spid="_x0000_s1514" o:spt="1" style="position:absolute;left:1560;top:703;height:480;width:1080;" filled="f" stroked="t" coordsize="21600,21600">
              <v:path/>
              <v:fill on="f" focussize="0,0"/>
              <v:stroke color="#000000"/>
              <v:imagedata o:title=""/>
              <o:lock v:ext="edit"/>
            </v:rect>
          </v:group>
        </w:pict>
      </w:r>
      <w:r>
        <w:rPr>
          <w:rFonts w:hint="eastAsia" w:ascii="宋体" w:hAnsi="宋体" w:eastAsia="宋体" w:cs="宋体"/>
        </w:rPr>
        <w:pict>
          <v:group id="_x0000_s1515" o:spid="_x0000_s1515" o:spt="203" style="position:absolute;left:0pt;margin-left:77.6pt;margin-top:70.8pt;height:24.75pt;width:54.75pt;mso-position-horizontal-relative:page;z-index:248858624;mso-width-relative:page;mso-height-relative:page;" coordorigin="1553,1416" coordsize="1095,495">
            <o:lock v:ext="edit"/>
            <v:rect id="_x0000_s1516" o:spid="_x0000_s1516" o:spt="1" style="position:absolute;left:1560;top:1423;height:480;width:1080;" fillcolor="#6C93B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517" o:spid="_x0000_s1517" o:spt="1" style="position:absolute;left:1560;top:1423;height:480;width:1080;" filled="f" stroked="t" coordsize="21600,21600">
              <v:path/>
              <v:fill on="f" focussize="0,0"/>
              <v:stroke color="#000000"/>
              <v:imagedata o:title=""/>
              <o:lock v:ext="edit"/>
            </v:rect>
          </v:group>
        </w:pict>
      </w:r>
      <w:r>
        <w:rPr>
          <w:rFonts w:hint="eastAsia" w:ascii="宋体" w:hAnsi="宋体" w:eastAsia="宋体" w:cs="宋体"/>
        </w:rPr>
        <w:pict>
          <v:shape id="_x0000_s1518" o:spid="_x0000_s1518" o:spt="202" type="#_x0000_t202" style="position:absolute;left:0pt;margin-left:102pt;margin-top:191.15pt;height:16.75pt;width:84pt;mso-position-horizontal-relative:page;z-index:248859648;mso-width-relative:page;mso-height-relative:page;" fillcolor="#B1B1B1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spacing w:before="0" w:line="320" w:lineRule="exact"/>
                    <w:ind w:left="495" w:right="0" w:firstLine="0"/>
                    <w:jc w:val="left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sz w:val="40"/>
                    </w:rPr>
                    <w:t>10%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pict>
          <v:shape id="_x0000_s1519" o:spid="_x0000_s1519" o:spt="202" type="#_x0000_t202" style="position:absolute;left:0pt;margin-left:228pt;margin-top:183.65pt;height:37.5pt;width:84pt;mso-position-horizontal-relative:page;z-index:248860672;mso-width-relative:page;mso-height-relative:page;" fillcolor="#B1B1B1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spacing w:before="229"/>
                    <w:ind w:left="375" w:right="0" w:firstLine="0"/>
                    <w:jc w:val="left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sz w:val="40"/>
                    </w:rPr>
                    <w:t>25%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pict>
          <v:shape id="_x0000_s1520" o:spid="_x0000_s1520" o:spt="202" type="#_x0000_t202" style="position:absolute;left:0pt;margin-left:372pt;margin-top:167.15pt;height:48pt;width:96pt;mso-position-horizontal-relative:page;z-index:248861696;mso-width-relative:page;mso-height-relative:page;" fillcolor="#B1B1B1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spacing w:before="279"/>
                    <w:ind w:left="621" w:right="0" w:firstLine="0"/>
                    <w:jc w:val="left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sz w:val="40"/>
                    </w:rPr>
                    <w:t>30%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pict>
          <v:shape id="_x0000_s1521" o:spid="_x0000_s1521" o:spt="202" type="#_x0000_t202" style="position:absolute;left:0pt;margin-left:510pt;margin-top:131.15pt;height:66pt;width:84pt;mso-position-horizontal-relative:page;z-index:248862720;mso-width-relative:page;mso-height-relative:page;" fillcolor="#B1B1B1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pStyle w:val="6"/>
                    <w:spacing w:before="3"/>
                    <w:rPr>
                      <w:b w:val="0"/>
                      <w:sz w:val="34"/>
                    </w:rPr>
                  </w:pPr>
                </w:p>
                <w:p>
                  <w:pPr>
                    <w:spacing w:before="1"/>
                    <w:ind w:left="376" w:right="0" w:firstLine="0"/>
                    <w:jc w:val="left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sz w:val="40"/>
                    </w:rPr>
                    <w:t>20%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pict>
          <v:shape id="_x0000_s1522" o:spid="_x0000_s1522" o:spt="202" type="#_x0000_t202" style="position:absolute;left:0pt;margin-left:510pt;margin-top:23.15pt;height:108pt;width:84pt;mso-position-horizontal-relative:page;z-index:248863744;mso-width-relative:page;mso-height-relative:page;" fillcolor="#CCEBFF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pStyle w:val="6"/>
                    <w:rPr>
                      <w:b w:val="0"/>
                      <w:sz w:val="44"/>
                    </w:rPr>
                  </w:pPr>
                </w:p>
                <w:p>
                  <w:pPr>
                    <w:pStyle w:val="6"/>
                    <w:spacing w:before="1"/>
                    <w:rPr>
                      <w:b w:val="0"/>
                      <w:sz w:val="37"/>
                    </w:rPr>
                  </w:pPr>
                </w:p>
                <w:p>
                  <w:pPr>
                    <w:spacing w:before="0"/>
                    <w:ind w:left="376" w:right="0" w:firstLine="0"/>
                    <w:jc w:val="left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sz w:val="40"/>
                    </w:rPr>
                    <w:t>40%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t>工资奖金股利</w:t>
      </w:r>
    </w:p>
    <w:p>
      <w:pPr>
        <w:pStyle w:val="6"/>
        <w:spacing w:before="4"/>
        <w:rPr>
          <w:rFonts w:hint="eastAsia" w:ascii="宋体" w:hAnsi="宋体" w:eastAsia="宋体" w:cs="宋体"/>
          <w:sz w:val="19"/>
        </w:rPr>
      </w:pPr>
      <w:r>
        <w:rPr>
          <w:rFonts w:hint="eastAsia" w:ascii="宋体" w:hAnsi="宋体" w:eastAsia="宋体" w:cs="宋体"/>
        </w:rPr>
        <w:pict>
          <v:shape id="_x0000_s1523" o:spid="_x0000_s1523" o:spt="202" type="#_x0000_t202" style="position:absolute;left:0pt;margin-left:228pt;margin-top:50.75pt;height:22.5pt;width:84pt;mso-position-horizontal-relative:page;mso-wrap-distance-bottom:0pt;mso-wrap-distance-top:0pt;z-index:-254486528;mso-width-relative:page;mso-height-relative:page;" fillcolor="#CCEBFF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spacing w:before="1" w:line="433" w:lineRule="exact"/>
                    <w:ind w:left="495" w:right="0" w:firstLine="0"/>
                    <w:jc w:val="left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sz w:val="40"/>
                    </w:rPr>
                    <w:t>15%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524" o:spid="_x0000_s1524" o:spt="202" type="#_x0000_t202" style="position:absolute;left:0pt;margin-left:372pt;margin-top:14.75pt;height:42pt;width:96pt;mso-position-horizontal-relative:page;mso-wrap-distance-bottom:0pt;mso-wrap-distance-top:0pt;z-index:-254485504;mso-width-relative:page;mso-height-relative:page;" fillcolor="#CCEBFF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spacing w:before="199"/>
                    <w:ind w:left="616" w:right="0" w:firstLine="0"/>
                    <w:jc w:val="left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sz w:val="40"/>
                    </w:rPr>
                    <w:t>20%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525" o:spid="_x0000_s1525" o:spt="202" type="#_x0000_t202" style="position:absolute;left:0pt;margin-left:102pt;margin-top:97.5pt;height:79.25pt;width:84pt;mso-position-horizontal-relative:page;mso-wrap-distance-bottom:0pt;mso-wrap-distance-top:0pt;z-index:-254484480;mso-width-relative:page;mso-height-relative:page;" fillcolor="#FF9900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pStyle w:val="6"/>
                    <w:rPr>
                      <w:sz w:val="44"/>
                    </w:rPr>
                  </w:pPr>
                </w:p>
                <w:p>
                  <w:pPr>
                    <w:spacing w:before="288"/>
                    <w:ind w:left="404" w:right="0" w:firstLine="0"/>
                    <w:jc w:val="left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sz w:val="40"/>
                    </w:rPr>
                    <w:t>90%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526" o:spid="_x0000_s1526" o:spt="202" type="#_x0000_t202" style="position:absolute;left:0pt;margin-left:228pt;margin-top:110.75pt;height:66pt;width:84pt;mso-position-horizontal-relative:page;mso-wrap-distance-bottom:0pt;mso-wrap-distance-top:0pt;z-index:-254464000;mso-width-relative:page;mso-height-relative:page;" fillcolor="#FF9900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pStyle w:val="6"/>
                    <w:spacing w:before="9"/>
                    <w:rPr>
                      <w:sz w:val="42"/>
                    </w:rPr>
                  </w:pPr>
                </w:p>
                <w:p>
                  <w:pPr>
                    <w:spacing w:before="0"/>
                    <w:ind w:left="405" w:right="0" w:firstLine="0"/>
                    <w:jc w:val="left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sz w:val="40"/>
                    </w:rPr>
                    <w:t>60%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527" o:spid="_x0000_s1527" o:spt="202" type="#_x0000_t202" style="position:absolute;left:0pt;margin-left:372pt;margin-top:104.75pt;height:72pt;width:96pt;mso-position-horizontal-relative:page;mso-wrap-distance-bottom:0pt;mso-wrap-distance-top:0pt;z-index:-254462976;mso-width-relative:page;mso-height-relative:page;" fillcolor="#FF9900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pStyle w:val="6"/>
                    <w:rPr>
                      <w:sz w:val="51"/>
                    </w:rPr>
                  </w:pPr>
                </w:p>
                <w:p>
                  <w:pPr>
                    <w:spacing w:before="0"/>
                    <w:ind w:left="519" w:right="0" w:firstLine="0"/>
                    <w:jc w:val="left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sz w:val="40"/>
                    </w:rPr>
                    <w:t>50%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528" o:spid="_x0000_s1528" o:spt="202" type="#_x0000_t202" style="position:absolute;left:0pt;margin-left:510pt;margin-top:86.75pt;height:90pt;width:84pt;mso-position-horizontal-relative:page;mso-wrap-distance-bottom:0pt;mso-wrap-distance-top:0pt;z-index:-254461952;mso-width-relative:page;mso-height-relative:page;" fillcolor="#FF9900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pStyle w:val="6"/>
                    <w:rPr>
                      <w:sz w:val="44"/>
                    </w:rPr>
                  </w:pPr>
                </w:p>
                <w:p>
                  <w:pPr>
                    <w:spacing w:before="283"/>
                    <w:ind w:left="406" w:right="0" w:firstLine="0"/>
                    <w:jc w:val="left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sz w:val="40"/>
                    </w:rPr>
                    <w:t>40%</w:t>
                  </w:r>
                </w:p>
              </w:txbxContent>
            </v:textbox>
            <w10:wrap type="topAndBottom"/>
          </v:shape>
        </w:pict>
      </w:r>
    </w:p>
    <w:p>
      <w:pPr>
        <w:pStyle w:val="6"/>
        <w:spacing w:before="6"/>
        <w:rPr>
          <w:rFonts w:hint="eastAsia" w:ascii="宋体" w:hAnsi="宋体" w:eastAsia="宋体" w:cs="宋体"/>
          <w:sz w:val="14"/>
        </w:rPr>
      </w:pPr>
    </w:p>
    <w:p>
      <w:pPr>
        <w:pStyle w:val="6"/>
        <w:spacing w:before="3"/>
        <w:rPr>
          <w:rFonts w:hint="eastAsia" w:ascii="宋体" w:hAnsi="宋体" w:eastAsia="宋体" w:cs="宋体"/>
          <w:sz w:val="17"/>
        </w:rPr>
      </w:pPr>
    </w:p>
    <w:p>
      <w:pPr>
        <w:tabs>
          <w:tab w:val="left" w:pos="4385"/>
          <w:tab w:val="left" w:pos="7081"/>
          <w:tab w:val="left" w:pos="10021"/>
        </w:tabs>
        <w:spacing w:before="52"/>
        <w:ind w:left="1752" w:right="0" w:firstLine="0"/>
        <w:jc w:val="left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</w:rPr>
        <w:pict>
          <v:line id="_x0000_s1529" o:spid="_x0000_s1529" o:spt="20" style="position:absolute;left:0pt;margin-left:72pt;margin-top:-12.9pt;height:0pt;width:600pt;mso-position-horizontal-relative:page;z-index:248855552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</v:line>
        </w:pict>
      </w:r>
      <w:r>
        <w:rPr>
          <w:rFonts w:hint="eastAsia" w:ascii="宋体" w:hAnsi="宋体" w:eastAsia="宋体" w:cs="宋体"/>
          <w:sz w:val="36"/>
        </w:rPr>
        <w:t>操作人员</w:t>
      </w:r>
      <w:r>
        <w:rPr>
          <w:rFonts w:hint="eastAsia" w:ascii="宋体" w:hAnsi="宋体" w:eastAsia="宋体" w:cs="宋体"/>
          <w:sz w:val="36"/>
        </w:rPr>
        <w:tab/>
      </w:r>
      <w:r>
        <w:rPr>
          <w:rFonts w:hint="eastAsia" w:ascii="宋体" w:hAnsi="宋体" w:eastAsia="宋体" w:cs="宋体"/>
          <w:sz w:val="36"/>
        </w:rPr>
        <w:t>专业人员</w:t>
      </w:r>
      <w:r>
        <w:rPr>
          <w:rFonts w:hint="eastAsia" w:ascii="宋体" w:hAnsi="宋体" w:eastAsia="宋体" w:cs="宋体"/>
          <w:sz w:val="36"/>
        </w:rPr>
        <w:tab/>
      </w:r>
      <w:r>
        <w:rPr>
          <w:rFonts w:hint="eastAsia" w:ascii="宋体" w:hAnsi="宋体" w:eastAsia="宋体" w:cs="宋体"/>
          <w:position w:val="2"/>
          <w:sz w:val="36"/>
        </w:rPr>
        <w:t>中层管理者</w:t>
      </w:r>
      <w:r>
        <w:rPr>
          <w:rFonts w:hint="eastAsia" w:ascii="宋体" w:hAnsi="宋体" w:eastAsia="宋体" w:cs="宋体"/>
          <w:position w:val="2"/>
          <w:sz w:val="36"/>
        </w:rPr>
        <w:tab/>
      </w:r>
      <w:r>
        <w:rPr>
          <w:rFonts w:hint="eastAsia" w:ascii="宋体" w:hAnsi="宋体" w:eastAsia="宋体" w:cs="宋体"/>
          <w:sz w:val="36"/>
        </w:rPr>
        <w:t>高层领导</w:t>
      </w:r>
    </w:p>
    <w:p>
      <w:pPr>
        <w:spacing w:after="0"/>
        <w:jc w:val="left"/>
        <w:rPr>
          <w:rFonts w:hint="eastAsia" w:ascii="宋体" w:hAnsi="宋体" w:eastAsia="宋体" w:cs="宋体"/>
          <w:sz w:val="36"/>
        </w:rPr>
        <w:sectPr>
          <w:headerReference r:id="rId20" w:type="default"/>
          <w:footerReference r:id="rId21" w:type="default"/>
          <w:pgSz w:w="14400" w:h="10800" w:orient="landscape"/>
          <w:pgMar w:top="1740" w:right="0" w:bottom="1580" w:left="320" w:header="1055" w:footer="1392" w:gutter="0"/>
        </w:sectPr>
      </w:pPr>
    </w:p>
    <w:p>
      <w:pPr>
        <w:pStyle w:val="2"/>
        <w:spacing w:line="717" w:lineRule="exact"/>
        <w:ind w:left="216" w:right="543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line id="_x0000_s1530" o:spid="_x0000_s1530" o:spt="20" style="position:absolute;left:0pt;margin-left:30pt;margin-top:45pt;height:0pt;width:660pt;mso-position-horizontal-relative:page;mso-wrap-distance-bottom:0pt;mso-wrap-distance-top:0pt;z-index:-254451712;mso-width-relative:page;mso-height-relative:page;" stroked="t" coordsize="21600,21600">
            <v:path arrowok="t"/>
            <v:fill focussize="0,0"/>
            <v:stroke weight="6pt" color="#0000FF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  <w:color w:val="0000FF"/>
        </w:rPr>
        <w:t>人力资本增值大于财务资本增值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10"/>
        <w:rPr>
          <w:rFonts w:hint="eastAsia" w:ascii="宋体" w:hAnsi="宋体" w:eastAsia="宋体" w:cs="宋体"/>
          <w:sz w:val="22"/>
        </w:rPr>
      </w:pPr>
    </w:p>
    <w:p>
      <w:pPr>
        <w:spacing w:before="225"/>
        <w:ind w:left="0" w:right="1040" w:firstLine="0"/>
        <w:jc w:val="center"/>
        <w:rPr>
          <w:rFonts w:hint="eastAsia" w:ascii="宋体" w:hAnsi="宋体" w:eastAsia="宋体" w:cs="宋体"/>
          <w:b/>
          <w:sz w:val="80"/>
        </w:rPr>
      </w:pPr>
      <w:r>
        <w:rPr>
          <w:rFonts w:hint="eastAsia" w:ascii="宋体" w:hAnsi="宋体" w:eastAsia="宋体" w:cs="宋体"/>
        </w:rPr>
        <w:pict>
          <v:shape id="_x0000_s1531" o:spid="_x0000_s1531" o:spt="202" type="#_x0000_t202" style="position:absolute;left:0pt;margin-left:366pt;margin-top:-3.5pt;height:74.5pt;width:120pt;mso-position-horizontal-relative:page;z-index:248866816;mso-width-relative:page;mso-height-relative:page;" fillcolor="#FFCC00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53" w:line="213" w:lineRule="auto"/>
                    <w:ind w:left="360" w:right="357" w:firstLine="0"/>
                    <w:jc w:val="left"/>
                    <w:rPr>
                      <w:rFonts w:hint="eastAsia" w:ascii="新宋体" w:eastAsia="新宋体"/>
                      <w:sz w:val="56"/>
                    </w:rPr>
                  </w:pPr>
                  <w:r>
                    <w:rPr>
                      <w:rFonts w:hint="eastAsia" w:ascii="新宋体" w:eastAsia="新宋体"/>
                      <w:sz w:val="56"/>
                    </w:rPr>
                    <w:t>财务资本增值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pict>
          <v:shape id="_x0000_s1532" o:spid="_x0000_s1532" o:spt="202" type="#_x0000_t202" style="position:absolute;left:0pt;margin-left:186pt;margin-top:-3.5pt;height:74.5pt;width:114pt;mso-position-horizontal-relative:page;z-index:248867840;mso-width-relative:page;mso-height-relative:page;" fillcolor="#33CCCC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53" w:line="213" w:lineRule="auto"/>
                    <w:ind w:left="296" w:right="296" w:firstLine="0"/>
                    <w:jc w:val="left"/>
                    <w:rPr>
                      <w:rFonts w:hint="eastAsia" w:ascii="新宋体" w:eastAsia="新宋体"/>
                      <w:b/>
                      <w:sz w:val="56"/>
                    </w:rPr>
                  </w:pPr>
                  <w:r>
                    <w:rPr>
                      <w:rFonts w:hint="eastAsia" w:ascii="新宋体" w:eastAsia="新宋体"/>
                      <w:b/>
                      <w:sz w:val="56"/>
                    </w:rPr>
                    <w:t>人力资本增值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color w:val="FF0000"/>
          <w:w w:val="99"/>
          <w:sz w:val="80"/>
        </w:rPr>
        <w:t>〉</w:t>
      </w:r>
    </w:p>
    <w:p>
      <w:pPr>
        <w:pStyle w:val="6"/>
        <w:spacing w:before="7"/>
        <w:rPr>
          <w:rFonts w:hint="eastAsia" w:ascii="宋体" w:hAnsi="宋体" w:eastAsia="宋体" w:cs="宋体"/>
          <w:sz w:val="29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4379595</wp:posOffset>
            </wp:positionH>
            <wp:positionV relativeFrom="paragraph">
              <wp:posOffset>264795</wp:posOffset>
            </wp:positionV>
            <wp:extent cx="231775" cy="3175"/>
            <wp:effectExtent l="0" t="0" r="0" b="0"/>
            <wp:wrapTopAndBottom/>
            <wp:docPr id="2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72.png"/>
                    <pic:cNvPicPr>
                      <a:picLocks noChangeAspect="1"/>
                    </pic:cNvPicPr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5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1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2275840</wp:posOffset>
            </wp:positionH>
            <wp:positionV relativeFrom="paragraph">
              <wp:posOffset>226060</wp:posOffset>
            </wp:positionV>
            <wp:extent cx="3364865" cy="333375"/>
            <wp:effectExtent l="0" t="0" r="0" b="0"/>
            <wp:wrapTopAndBottom/>
            <wp:docPr id="2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73.png"/>
                    <pic:cNvPicPr>
                      <a:picLocks noChangeAspect="1"/>
                    </pic:cNvPicPr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9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12"/>
        </w:rPr>
      </w:pPr>
      <w:r>
        <w:rPr>
          <w:rFonts w:hint="eastAsia" w:ascii="宋体" w:hAnsi="宋体" w:eastAsia="宋体" w:cs="宋体"/>
        </w:rPr>
        <w:pict>
          <v:group id="_x0000_s1533" o:spid="_x0000_s1533" o:spt="203" style="position:absolute;left:0pt;margin-left:156pt;margin-top:9.65pt;height:26.35pt;width:300.8pt;mso-position-horizontal-relative:page;mso-wrap-distance-bottom:0pt;mso-wrap-distance-top:0pt;z-index:-254450688;mso-width-relative:page;mso-height-relative:page;" coordorigin="3120,194" coordsize="6016,527">
            <o:lock v:ext="edit"/>
            <v:shape id="_x0000_s1534" o:spid="_x0000_s1534" o:spt="75" type="#_x0000_t75" style="position:absolute;left:3824;top:193;height:527;width:5312;" filled="f" stroked="f" coordsize="21600,21600">
              <v:path/>
              <v:fill on="f" focussize="0,0"/>
              <v:stroke on="f"/>
              <v:imagedata r:id="rId134" o:title=""/>
              <o:lock v:ext="edit" aspectratio="t"/>
            </v:shape>
            <v:shape id="_x0000_s1535" o:spid="_x0000_s1535" o:spt="75" type="#_x0000_t75" style="position:absolute;left:3177;top:326;height:365;width:605;" filled="f" stroked="f" coordsize="21600,21600">
              <v:path/>
              <v:fill on="f" focussize="0,0"/>
              <v:stroke on="f"/>
              <v:imagedata r:id="rId135" o:title=""/>
              <o:lock v:ext="edit" aspectratio="t"/>
            </v:shape>
            <v:shape id="_x0000_s1536" o:spid="_x0000_s1536" style="position:absolute;left:3120;top:269;height:360;width:600;" fillcolor="#FF0000" filled="t" stroked="f" coordorigin="3120,269" coordsize="600,360" path="m3570,269l3570,359,3120,359,3120,539,3570,539,3570,629,3720,449,3570,269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8"/>
        <w:rPr>
          <w:rFonts w:hint="eastAsia" w:ascii="宋体" w:hAnsi="宋体" w:eastAsia="宋体" w:cs="宋体"/>
          <w:sz w:val="10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2352040</wp:posOffset>
            </wp:positionH>
            <wp:positionV relativeFrom="paragraph">
              <wp:posOffset>111760</wp:posOffset>
            </wp:positionV>
            <wp:extent cx="3364865" cy="333375"/>
            <wp:effectExtent l="0" t="0" r="0" b="0"/>
            <wp:wrapTopAndBottom/>
            <wp:docPr id="2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76.png"/>
                    <pic:cNvPicPr>
                      <a:picLocks noChangeAspect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9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hint="eastAsia" w:ascii="宋体" w:hAnsi="宋体" w:eastAsia="宋体" w:cs="宋体"/>
          <w:sz w:val="10"/>
        </w:rPr>
        <w:sectPr>
          <w:headerReference r:id="rId22" w:type="default"/>
          <w:footerReference r:id="rId23" w:type="default"/>
          <w:pgSz w:w="14400" w:h="10800" w:orient="landscape"/>
          <w:pgMar w:top="780" w:right="0" w:bottom="1580" w:left="320" w:header="0" w:footer="1392" w:gutter="0"/>
        </w:sectPr>
      </w:pPr>
    </w:p>
    <w:p>
      <w:pPr>
        <w:pStyle w:val="2"/>
        <w:spacing w:after="3" w:line="717" w:lineRule="exact"/>
        <w:ind w:left="2921" w:right="364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CC"/>
        </w:rPr>
        <w:t>薪酬模型</w:t>
      </w:r>
    </w:p>
    <w:p>
      <w:pPr>
        <w:pStyle w:val="6"/>
        <w:spacing w:line="120" w:lineRule="exact"/>
        <w:ind w:left="220"/>
        <w:rPr>
          <w:rFonts w:hint="eastAsia" w:ascii="宋体" w:hAnsi="宋体" w:eastAsia="宋体" w:cs="宋体"/>
          <w:b w:val="0"/>
          <w:sz w:val="12"/>
        </w:rPr>
      </w:pPr>
      <w:r>
        <w:rPr>
          <w:rFonts w:hint="eastAsia" w:ascii="宋体" w:hAnsi="宋体" w:eastAsia="宋体" w:cs="宋体"/>
          <w:b w:val="0"/>
          <w:position w:val="-1"/>
          <w:sz w:val="12"/>
        </w:rPr>
        <w:pict>
          <v:group id="_x0000_s1537" o:spid="_x0000_s1537" o:spt="203" style="height:6pt;width:660pt;" coordsize="13200,120">
            <o:lock v:ext="edit"/>
            <v:line id="_x0000_s1538" o:spid="_x0000_s1538" o:spt="20" style="position:absolute;left:0;top:60;height:0;width:13200;" stroked="t" coordsize="21600,21600">
              <v:path arrowok="t"/>
              <v:fill focussize="0,0"/>
              <v:stroke weight="6pt" color="#0000FF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6"/>
        <w:spacing w:before="10"/>
        <w:rPr>
          <w:rFonts w:hint="eastAsia" w:ascii="宋体" w:hAnsi="宋体" w:eastAsia="宋体" w:cs="宋体"/>
          <w:sz w:val="23"/>
        </w:rPr>
      </w:pPr>
    </w:p>
    <w:p>
      <w:pPr>
        <w:spacing w:after="0"/>
        <w:rPr>
          <w:rFonts w:hint="eastAsia" w:ascii="宋体" w:hAnsi="宋体" w:eastAsia="宋体" w:cs="宋体"/>
          <w:sz w:val="23"/>
        </w:rPr>
        <w:sectPr>
          <w:headerReference r:id="rId24" w:type="default"/>
          <w:footerReference r:id="rId25" w:type="default"/>
          <w:pgSz w:w="14400" w:h="10800" w:orient="landscape"/>
          <w:pgMar w:top="900" w:right="0" w:bottom="1580" w:left="320" w:header="0" w:footer="1392" w:gutter="0"/>
        </w:sectPr>
      </w:pPr>
    </w:p>
    <w:p>
      <w:pPr>
        <w:tabs>
          <w:tab w:val="left" w:pos="6082"/>
          <w:tab w:val="left" w:pos="9855"/>
        </w:tabs>
        <w:spacing w:before="61"/>
        <w:ind w:left="1515" w:right="0" w:firstLine="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</w:rPr>
        <w:pict>
          <v:group id="_x0000_s1539" o:spid="_x0000_s1539" o:spt="203" style="position:absolute;left:0pt;margin-left:89.6pt;margin-top:17.35pt;height:72.75pt;width:499pt;mso-position-horizontal-relative:page;z-index:-254528512;mso-width-relative:page;mso-height-relative:page;" coordorigin="1793,348" coordsize="9980,1455">
            <o:lock v:ext="edit"/>
            <v:shape id="_x0000_s1540" o:spid="_x0000_s1540" style="position:absolute;left:10340;top:355;height:1440;width:1425;" fillcolor="#FF9933" filled="t" stroked="f" coordorigin="10340,355" coordsize="1425,1440" path="m11409,355l11409,715,10340,715,10340,1435,11409,1435,11409,1795,11765,1075,11409,355xe">
              <v:path arrowok="t"/>
              <v:fill on="t" focussize="0,0"/>
              <v:stroke on="f"/>
              <v:imagedata o:title=""/>
              <o:lock v:ext="edit"/>
            </v:shape>
            <v:shape id="_x0000_s1541" o:spid="_x0000_s1541" style="position:absolute;left:10340;top:355;height:1440;width:1425;" filled="f" stroked="t" coordorigin="10340,355" coordsize="1425,1440" path="m10340,715l11409,715,11409,355,11765,1075,11409,1795,11409,1435,10340,1435,10340,715xe">
              <v:path arrowok="t"/>
              <v:fill on="f" focussize="0,0"/>
              <v:stroke color="#000000"/>
              <v:imagedata o:title=""/>
              <o:lock v:ext="edit"/>
            </v:shape>
            <v:shape id="_x0000_s1542" o:spid="_x0000_s1542" o:spt="202" type="#_x0000_t202" style="position:absolute;left:10332;top:347;height:1455;width:14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195"/>
                      <w:ind w:left="15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内部结构</w:t>
                    </w:r>
                  </w:p>
                </w:txbxContent>
              </v:textbox>
            </v:shape>
            <v:shape id="_x0000_s1543" o:spid="_x0000_s1543" o:spt="202" type="#_x0000_t202" style="position:absolute;left:4290;top:715;height:720;width:6050;" fillcolor="#FFFFCC" filled="t" stroked="t" coordsize="21600,21600">
              <v:path/>
              <v:fill on="t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2345"/>
                        <w:tab w:val="left" w:pos="3747"/>
                      </w:tabs>
                      <w:spacing w:before="179"/>
                      <w:ind w:left="946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工作分析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工作描述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工作评估</w:t>
                    </w:r>
                  </w:p>
                </w:txbxContent>
              </v:textbox>
            </v:shape>
            <v:shape id="_x0000_s1544" o:spid="_x0000_s1544" o:spt="202" type="#_x0000_t202" style="position:absolute;left:1800;top:715;height:720;width:2490;" fillcolor="#CCEBFF" filled="t" stroked="t" coordsize="21600,21600">
              <v:path/>
              <v:fill on="t" opacity="32896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239"/>
                      <w:ind w:left="418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内部公平性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  <w:b/>
          <w:sz w:val="28"/>
        </w:rPr>
        <w:t>战略观念</w:t>
      </w:r>
      <w:r>
        <w:rPr>
          <w:rFonts w:hint="eastAsia" w:ascii="宋体" w:hAnsi="宋体" w:eastAsia="宋体" w:cs="宋体"/>
          <w:b/>
          <w:sz w:val="28"/>
        </w:rPr>
        <w:tab/>
      </w:r>
      <w:r>
        <w:rPr>
          <w:rFonts w:hint="eastAsia" w:ascii="宋体" w:hAnsi="宋体" w:eastAsia="宋体" w:cs="宋体"/>
          <w:b/>
          <w:spacing w:val="69"/>
          <w:sz w:val="28"/>
        </w:rPr>
        <w:t>方</w:t>
      </w:r>
      <w:r>
        <w:rPr>
          <w:rFonts w:hint="eastAsia" w:ascii="宋体" w:hAnsi="宋体" w:eastAsia="宋体" w:cs="宋体"/>
          <w:b/>
          <w:sz w:val="28"/>
        </w:rPr>
        <w:t>法</w:t>
      </w:r>
      <w:r>
        <w:rPr>
          <w:rFonts w:hint="eastAsia" w:ascii="宋体" w:hAnsi="宋体" w:eastAsia="宋体" w:cs="宋体"/>
          <w:b/>
          <w:sz w:val="28"/>
        </w:rPr>
        <w:tab/>
      </w:r>
      <w:r>
        <w:rPr>
          <w:rFonts w:hint="eastAsia" w:ascii="宋体" w:hAnsi="宋体" w:eastAsia="宋体" w:cs="宋体"/>
          <w:b/>
          <w:sz w:val="28"/>
        </w:rPr>
        <w:t>战略目</w:t>
      </w:r>
      <w:r>
        <w:rPr>
          <w:rFonts w:hint="eastAsia" w:ascii="宋体" w:hAnsi="宋体" w:eastAsia="宋体" w:cs="宋体"/>
          <w:b/>
          <w:spacing w:val="-19"/>
          <w:sz w:val="28"/>
        </w:rPr>
        <w:t>标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10" w:after="1"/>
        <w:rPr>
          <w:rFonts w:hint="eastAsia" w:ascii="宋体" w:hAnsi="宋体" w:eastAsia="宋体" w:cs="宋体"/>
          <w:sz w:val="15"/>
        </w:rPr>
      </w:pPr>
    </w:p>
    <w:tbl>
      <w:tblPr>
        <w:tblStyle w:val="8"/>
        <w:tblW w:w="0" w:type="auto"/>
        <w:tblInd w:w="14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0"/>
        <w:gridCol w:w="2006"/>
        <w:gridCol w:w="840"/>
        <w:gridCol w:w="805"/>
        <w:gridCol w:w="23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490" w:type="dxa"/>
            <w:shd w:val="clear" w:color="auto" w:fill="CCEBFF"/>
          </w:tcPr>
          <w:p>
            <w:pPr>
              <w:pStyle w:val="12"/>
              <w:spacing w:before="240"/>
              <w:ind w:left="567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制度管理</w:t>
            </w:r>
          </w:p>
        </w:tc>
        <w:tc>
          <w:tcPr>
            <w:tcW w:w="2006" w:type="dxa"/>
            <w:tcBorders>
              <w:right w:val="nil"/>
            </w:tcBorders>
            <w:shd w:val="clear" w:color="auto" w:fill="FFFFCC"/>
          </w:tcPr>
          <w:p>
            <w:pPr>
              <w:pStyle w:val="12"/>
              <w:spacing w:before="180"/>
              <w:ind w:left="1270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计划</w:t>
            </w: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FFFFCC"/>
          </w:tcPr>
          <w:p>
            <w:pPr>
              <w:pStyle w:val="12"/>
              <w:spacing w:before="180"/>
              <w:ind w:left="181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预算</w:t>
            </w:r>
          </w:p>
        </w:tc>
        <w:tc>
          <w:tcPr>
            <w:tcW w:w="805" w:type="dxa"/>
            <w:tcBorders>
              <w:left w:val="nil"/>
              <w:right w:val="nil"/>
            </w:tcBorders>
            <w:shd w:val="clear" w:color="auto" w:fill="FFFFCC"/>
          </w:tcPr>
          <w:p>
            <w:pPr>
              <w:pStyle w:val="12"/>
              <w:spacing w:before="180"/>
              <w:ind w:left="112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管理</w:t>
            </w:r>
          </w:p>
        </w:tc>
        <w:tc>
          <w:tcPr>
            <w:tcW w:w="2398" w:type="dxa"/>
            <w:tcBorders>
              <w:left w:val="nil"/>
            </w:tcBorders>
            <w:shd w:val="clear" w:color="auto" w:fill="FFFFCC"/>
          </w:tcPr>
          <w:p>
            <w:pPr>
              <w:pStyle w:val="12"/>
              <w:spacing w:before="180"/>
              <w:ind w:left="147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沟通</w:t>
            </w:r>
          </w:p>
        </w:tc>
      </w:tr>
    </w:tbl>
    <w:p>
      <w:pPr>
        <w:pStyle w:val="6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 w:val="0"/>
        </w:rPr>
        <w:br w:type="column"/>
      </w:r>
    </w:p>
    <w:p>
      <w:pPr>
        <w:pStyle w:val="6"/>
        <w:spacing w:before="9"/>
        <w:rPr>
          <w:rFonts w:hint="eastAsia" w:ascii="宋体" w:hAnsi="宋体" w:eastAsia="宋体" w:cs="宋体"/>
          <w:sz w:val="32"/>
        </w:rPr>
      </w:pPr>
    </w:p>
    <w:p>
      <w:pPr>
        <w:spacing w:before="1" w:line="216" w:lineRule="auto"/>
        <w:ind w:left="1130" w:right="1499" w:hanging="142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pacing w:val="-8"/>
          <w:sz w:val="28"/>
        </w:rPr>
        <w:t>有效</w:t>
      </w:r>
      <w:r>
        <w:rPr>
          <w:rFonts w:hint="eastAsia" w:ascii="宋体" w:hAnsi="宋体" w:eastAsia="宋体" w:cs="宋体"/>
          <w:b/>
          <w:sz w:val="28"/>
        </w:rPr>
        <w:t>性</w:t>
      </w:r>
    </w:p>
    <w:p>
      <w:pPr>
        <w:pStyle w:val="6"/>
        <w:rPr>
          <w:rFonts w:hint="eastAsia" w:ascii="宋体" w:hAnsi="宋体" w:eastAsia="宋体" w:cs="宋体"/>
          <w:sz w:val="28"/>
        </w:rPr>
      </w:pPr>
    </w:p>
    <w:p>
      <w:pPr>
        <w:spacing w:before="185" w:line="223" w:lineRule="auto"/>
        <w:ind w:left="1250" w:right="1395" w:hanging="125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</w:rPr>
        <w:pict>
          <v:group id="_x0000_s1545" o:spid="_x0000_s1545" o:spt="203" style="position:absolute;left:0pt;margin-left:89.6pt;margin-top:18.2pt;height:72.75pt;width:499pt;mso-position-horizontal-relative:page;z-index:248868864;mso-width-relative:page;mso-height-relative:page;" coordorigin="1793,364" coordsize="9980,1455">
            <o:lock v:ext="edit"/>
            <v:shape id="_x0000_s1546" o:spid="_x0000_s1546" style="position:absolute;left:10340;top:372;height:1440;width:1425;" fillcolor="#FF9933" filled="t" stroked="f" coordorigin="10340,372" coordsize="1425,1440" path="m11409,372l11409,732,10340,732,10340,1452,11409,1452,11409,1812,11765,1092,11409,372xe">
              <v:path arrowok="t"/>
              <v:fill on="t" opacity="44461f" focussize="0,0"/>
              <v:stroke on="f"/>
              <v:imagedata o:title=""/>
              <o:lock v:ext="edit"/>
            </v:shape>
            <v:shape id="_x0000_s1547" o:spid="_x0000_s1547" style="position:absolute;left:10340;top:372;height:1440;width:1425;" filled="f" stroked="t" coordorigin="10340,372" coordsize="1425,1440" path="m10340,732l11409,732,11409,372,11765,1092,11409,1812,11409,1452,10340,1452,10340,732xe">
              <v:path arrowok="t"/>
              <v:fill on="f" focussize="0,0"/>
              <v:stroke color="#000000"/>
              <v:imagedata o:title=""/>
              <o:lock v:ext="edit"/>
            </v:shape>
            <v:shape id="_x0000_s1548" o:spid="_x0000_s1548" o:spt="202" type="#_x0000_t202" style="position:absolute;left:10332;top:364;height:1455;width:14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195"/>
                      <w:ind w:left="15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薪酬结构</w:t>
                    </w:r>
                  </w:p>
                </w:txbxContent>
              </v:textbox>
            </v:shape>
            <v:shape id="_x0000_s1549" o:spid="_x0000_s1549" o:spt="202" type="#_x0000_t202" style="position:absolute;left:4290;top:732;height:720;width:6050;" fillcolor="#FFFFCC" filled="t" stroked="t" coordsize="21600,21600">
              <v:path/>
              <v:fill on="t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3854"/>
                      </w:tabs>
                      <w:spacing w:before="179"/>
                      <w:ind w:left="112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市场定义</w:t>
                    </w:r>
                    <w:r>
                      <w:rPr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调查研究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z w:val="28"/>
                      </w:rPr>
                      <w:t>政策线</w:t>
                    </w:r>
                  </w:p>
                </w:txbxContent>
              </v:textbox>
            </v:shape>
            <v:shape id="_x0000_s1550" o:spid="_x0000_s1550" o:spt="202" type="#_x0000_t202" style="position:absolute;left:1800;top:732;height:720;width:2490;" fillcolor="#CCEBFF" filled="t" stroked="t" coordsize="21600,21600">
              <v:path/>
              <v:fill on="t" opacity="32896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239"/>
                      <w:ind w:left="418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外部竟争性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  <w:b/>
          <w:sz w:val="28"/>
        </w:rPr>
        <w:t></w:t>
      </w:r>
      <w:r>
        <w:rPr>
          <w:rFonts w:hint="eastAsia" w:ascii="宋体" w:hAnsi="宋体" w:eastAsia="宋体" w:cs="宋体"/>
          <w:b/>
          <w:spacing w:val="-17"/>
          <w:sz w:val="28"/>
        </w:rPr>
        <w:t>绩</w:t>
      </w:r>
      <w:r>
        <w:rPr>
          <w:rFonts w:hint="eastAsia" w:ascii="宋体" w:hAnsi="宋体" w:eastAsia="宋体" w:cs="宋体"/>
          <w:b/>
          <w:sz w:val="28"/>
        </w:rPr>
        <w:t>效</w:t>
      </w:r>
    </w:p>
    <w:p>
      <w:pPr>
        <w:pStyle w:val="11"/>
        <w:numPr>
          <w:ilvl w:val="0"/>
          <w:numId w:val="1"/>
        </w:numPr>
        <w:tabs>
          <w:tab w:val="left" w:pos="1236"/>
        </w:tabs>
        <w:spacing w:before="0" w:after="0" w:line="315" w:lineRule="exact"/>
        <w:ind w:left="1235" w:right="0" w:hanging="253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质量</w:t>
      </w:r>
    </w:p>
    <w:p>
      <w:pPr>
        <w:pStyle w:val="11"/>
        <w:numPr>
          <w:ilvl w:val="0"/>
          <w:numId w:val="1"/>
        </w:numPr>
        <w:tabs>
          <w:tab w:val="left" w:pos="1236"/>
        </w:tabs>
        <w:spacing w:before="216" w:after="0" w:line="240" w:lineRule="auto"/>
        <w:ind w:left="1235" w:right="0" w:hanging="253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客户</w:t>
      </w:r>
    </w:p>
    <w:p>
      <w:pPr>
        <w:pStyle w:val="11"/>
        <w:numPr>
          <w:ilvl w:val="0"/>
          <w:numId w:val="1"/>
        </w:numPr>
        <w:tabs>
          <w:tab w:val="left" w:pos="1236"/>
        </w:tabs>
        <w:spacing w:before="122" w:after="0" w:line="532" w:lineRule="auto"/>
        <w:ind w:left="856" w:right="1252" w:firstLine="126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</w:rPr>
        <w:pict>
          <v:group id="_x0000_s1551" o:spid="_x0000_s1551" o:spt="203" style="position:absolute;left:0pt;margin-left:89.6pt;margin-top:15.1pt;height:72.75pt;width:499pt;mso-position-horizontal-relative:page;z-index:248963072;mso-width-relative:page;mso-height-relative:page;" coordorigin="1793,302" coordsize="9980,1455">
            <o:lock v:ext="edit"/>
            <v:shape id="_x0000_s1552" o:spid="_x0000_s1552" style="position:absolute;left:10340;top:309;height:1440;width:1425;" fillcolor="#FF9933" filled="t" stroked="f" coordorigin="10340,310" coordsize="1425,1440" path="m11409,310l11409,670,10340,670,10340,1390,11409,1390,11409,1750,11765,1030,11409,310xe">
              <v:path arrowok="t"/>
              <v:fill on="t" opacity="41891f" focussize="0,0"/>
              <v:stroke on="f"/>
              <v:imagedata o:title=""/>
              <o:lock v:ext="edit"/>
            </v:shape>
            <v:shape id="_x0000_s1553" o:spid="_x0000_s1553" style="position:absolute;left:10340;top:309;height:1440;width:1425;" filled="f" stroked="t" coordorigin="10340,310" coordsize="1425,1440" path="m10340,670l11409,670,11409,310,11765,1030,11409,1750,11409,1390,10340,1390,10340,670xe">
              <v:path arrowok="t"/>
              <v:fill on="f" focussize="0,0"/>
              <v:stroke color="#000000"/>
              <v:imagedata o:title=""/>
              <o:lock v:ext="edit"/>
            </v:shape>
            <v:shape id="_x0000_s1554" o:spid="_x0000_s1554" o:spt="202" type="#_x0000_t202" style="position:absolute;left:10332;top:302;height:1455;width:14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195"/>
                      <w:ind w:left="15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激励计划</w:t>
                    </w:r>
                  </w:p>
                </w:txbxContent>
              </v:textbox>
            </v:shape>
            <v:shape id="_x0000_s1555" o:spid="_x0000_s1555" o:spt="202" type="#_x0000_t202" style="position:absolute;left:4290;top:669;height:720;width:6050;" fillcolor="#FFFFCC" filled="t" stroked="t" coordsize="21600,21600">
              <v:path/>
              <v:fill on="t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179"/>
                      <w:ind w:left="1018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基于资历 基于绩效 基于能力</w:t>
                    </w:r>
                  </w:p>
                </w:txbxContent>
              </v:textbox>
            </v:shape>
            <v:shape id="_x0000_s1556" o:spid="_x0000_s1556" o:spt="202" type="#_x0000_t202" style="position:absolute;left:1800;top:669;height:720;width:2490;" fillcolor="#CCEBFF" filled="t" stroked="t" coordsize="21600,21600">
              <v:path/>
              <v:fill on="t" opacity="32896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239"/>
                      <w:ind w:left="56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员工贡献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</w:rPr>
        <w:pict>
          <v:group id="_x0000_s1557" o:spid="_x0000_s1557" o:spt="203" style="position:absolute;left:0pt;margin-left:516.6pt;margin-top:93.1pt;height:72.75pt;width:72pt;mso-position-horizontal-relative:page;z-index:248964096;mso-width-relative:page;mso-height-relative:page;" coordorigin="10333,1862" coordsize="1440,1455">
            <o:lock v:ext="edit"/>
            <v:shape id="_x0000_s1558" o:spid="_x0000_s1558" style="position:absolute;left:10340;top:1869;height:1440;width:1425;" fillcolor="#FF9933" filled="t" stroked="f" coordorigin="10340,1870" coordsize="1425,1440" path="m11409,1870l11409,2230,10340,2230,10340,2950,11409,2950,11409,3310,11765,2590,11409,1870xe">
              <v:path arrowok="t"/>
              <v:fill on="t" opacity="41891f" focussize="0,0"/>
              <v:stroke on="f"/>
              <v:imagedata o:title=""/>
              <o:lock v:ext="edit"/>
            </v:shape>
            <v:shape id="_x0000_s1559" o:spid="_x0000_s1559" style="position:absolute;left:10340;top:1869;height:1440;width:1425;" filled="f" stroked="t" coordorigin="10340,1870" coordsize="1425,1440" path="m10340,2230l11409,2230,11409,1870,11765,2590,11409,3310,11409,2950,10340,2950,10340,2230xe">
              <v:path arrowok="t"/>
              <v:fill on="f" focussize="0,0"/>
              <v:stroke color="#000000"/>
              <v:imagedata o:title=""/>
              <o:lock v:ext="edit"/>
            </v:shape>
            <v:shape id="_x0000_s1560" o:spid="_x0000_s1560" o:spt="202" type="#_x0000_t202" style="position:absolute;left:10332;top:1862;height:1455;width:14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196"/>
                      <w:ind w:left="153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系统运行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  <w:b/>
          <w:spacing w:val="-7"/>
          <w:sz w:val="28"/>
        </w:rPr>
        <w:t>成本</w:t>
      </w:r>
      <w:r>
        <w:rPr>
          <w:rFonts w:hint="eastAsia" w:ascii="宋体" w:hAnsi="宋体" w:eastAsia="宋体" w:cs="宋体"/>
          <w:b/>
          <w:sz w:val="28"/>
        </w:rPr>
        <w:t>公平性</w:t>
      </w:r>
    </w:p>
    <w:p>
      <w:pPr>
        <w:pStyle w:val="6"/>
        <w:rPr>
          <w:rFonts w:hint="eastAsia" w:ascii="宋体" w:hAnsi="宋体" w:eastAsia="宋体" w:cs="宋体"/>
          <w:sz w:val="28"/>
        </w:rPr>
      </w:pPr>
    </w:p>
    <w:p>
      <w:pPr>
        <w:pStyle w:val="6"/>
        <w:spacing w:before="11"/>
        <w:rPr>
          <w:rFonts w:hint="eastAsia" w:ascii="宋体" w:hAnsi="宋体" w:eastAsia="宋体" w:cs="宋体"/>
          <w:sz w:val="19"/>
        </w:rPr>
      </w:pPr>
    </w:p>
    <w:p>
      <w:pPr>
        <w:spacing w:before="0" w:line="340" w:lineRule="exact"/>
        <w:ind w:left="953" w:right="1219" w:firstLine="0"/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可执行</w:t>
      </w:r>
    </w:p>
    <w:p>
      <w:pPr>
        <w:spacing w:before="0" w:line="340" w:lineRule="exact"/>
        <w:ind w:left="0" w:right="272" w:firstLine="0"/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w w:val="100"/>
          <w:sz w:val="28"/>
        </w:rPr>
        <w:t>性</w:t>
      </w:r>
    </w:p>
    <w:p>
      <w:pPr>
        <w:spacing w:after="0" w:line="340" w:lineRule="exact"/>
        <w:jc w:val="center"/>
        <w:rPr>
          <w:rFonts w:hint="eastAsia" w:ascii="宋体" w:hAnsi="宋体" w:eastAsia="宋体" w:cs="宋体"/>
          <w:sz w:val="28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2">
            <w:col w:w="10984" w:space="40"/>
            <w:col w:w="3056"/>
          </w:cols>
        </w:sect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5"/>
        <w:rPr>
          <w:rFonts w:hint="eastAsia" w:ascii="宋体" w:hAnsi="宋体" w:eastAsia="宋体" w:cs="宋体"/>
          <w:sz w:val="18"/>
        </w:rPr>
      </w:pPr>
    </w:p>
    <w:p>
      <w:pPr>
        <w:spacing w:before="62"/>
        <w:ind w:left="426" w:right="543" w:firstLine="0"/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重点进行四个方面的工作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10"/>
        <w:rPr>
          <w:rFonts w:hint="eastAsia" w:ascii="宋体" w:hAnsi="宋体" w:eastAsia="宋体" w:cs="宋体"/>
          <w:sz w:val="13"/>
        </w:rPr>
      </w:pPr>
      <w:r>
        <w:rPr>
          <w:rFonts w:hint="eastAsia" w:ascii="宋体" w:hAnsi="宋体" w:eastAsia="宋体" w:cs="宋体"/>
        </w:rPr>
        <w:pict>
          <v:group id="_x0000_s1561" o:spid="_x0000_s1561" o:spt="203" style="position:absolute;left:0pt;margin-left:83.85pt;margin-top:10.8pt;height:295.65pt;width:554.4pt;mso-position-horizontal-relative:page;mso-wrap-distance-bottom:0pt;mso-wrap-distance-top:0pt;z-index:-254351360;mso-width-relative:page;mso-height-relative:page;" coordorigin="1678,216" coordsize="11088,5913">
            <o:lock v:ext="edit"/>
            <v:shape id="_x0000_s1562" o:spid="_x0000_s1562" o:spt="75" type="#_x0000_t75" style="position:absolute;left:6753;top:813;height:2052;width:286;" filled="f" stroked="f" coordsize="21600,21600">
              <v:path/>
              <v:fill on="f" focussize="0,0"/>
              <v:stroke on="f"/>
              <v:imagedata r:id="rId137" o:title=""/>
              <o:lock v:ext="edit" aspectratio="t"/>
            </v:shape>
            <v:shape id="_x0000_s1563" o:spid="_x0000_s1563" style="position:absolute;left:6715;top:777;height:2047;width:283;" fillcolor="#3333CC" filled="t" stroked="f" coordorigin="6715,777" coordsize="283,2047" path="m6715,777l6715,2824,6998,1801,6715,777xe">
              <v:path arrowok="t"/>
              <v:fill on="t" focussize="0,0"/>
              <v:stroke on="f"/>
              <v:imagedata o:title=""/>
              <o:lock v:ext="edit"/>
            </v:shape>
            <v:shape id="_x0000_s1564" o:spid="_x0000_s1564" o:spt="75" type="#_x0000_t75" style="position:absolute;left:6772;top:3619;height:2055;width:288;" filled="f" stroked="f" coordsize="21600,21600">
              <v:path/>
              <v:fill on="f" focussize="0,0"/>
              <v:stroke on="f"/>
              <v:imagedata r:id="rId138" o:title=""/>
              <o:lock v:ext="edit" aspectratio="t"/>
            </v:shape>
            <v:shape id="_x0000_s1565" o:spid="_x0000_s1565" style="position:absolute;left:6736;top:3580;height:2050;width:283;" fillcolor="#3333CC" filled="t" stroked="f" coordorigin="6736,3581" coordsize="283,2050" path="m6736,3581l6736,5631,7019,4606,6736,3581xe">
              <v:path arrowok="t"/>
              <v:fill on="t" focussize="0,0"/>
              <v:stroke on="f"/>
              <v:imagedata o:title=""/>
              <o:lock v:ext="edit"/>
            </v:shape>
            <v:shape id="_x0000_s1566" o:spid="_x0000_s1566" style="position:absolute;left:1685;top:223;height:5898;width:11073;" filled="f" stroked="t" coordorigin="1685,224" coordsize="11073,5898" path="m1685,224l11953,224,12758,3172,11953,6121,1685,6121,1685,224xe">
              <v:path arrowok="t"/>
              <v:fill on="f" focussize="0,0"/>
              <v:stroke color="#000000"/>
              <v:imagedata o:title=""/>
              <o:lock v:ext="edit"/>
            </v:shape>
            <v:shape id="_x0000_s1567" o:spid="_x0000_s1567" o:spt="202" type="#_x0000_t202" style="position:absolute;left:7590;top:4033;height:1719;width:422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val="left" w:pos="373"/>
                      </w:tabs>
                      <w:spacing w:before="137"/>
                      <w:ind w:left="372" w:right="0" w:hanging="30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分析职位说明书的合理性 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val="left" w:pos="373"/>
                      </w:tabs>
                      <w:spacing w:before="104"/>
                      <w:ind w:left="372" w:right="0" w:hanging="30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分析总结公司组织与岗位的合理性 </w:t>
                    </w:r>
                  </w:p>
                  <w:p>
                    <w:pPr>
                      <w:spacing w:before="104"/>
                      <w:ind w:left="7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  </w:t>
                    </w:r>
                    <w:r>
                      <w:rPr>
                        <w:sz w:val="20"/>
                      </w:rPr>
                      <w:t xml:space="preserve">提出改进建议 </w:t>
                    </w:r>
                  </w:p>
                </w:txbxContent>
              </v:textbox>
            </v:shape>
            <v:shape id="_x0000_s1568" o:spid="_x0000_s1568" o:spt="202" type="#_x0000_t202" style="position:absolute;left:7590;top:3418;height:615;width:4220;" fillcolor="#00CC99" filled="t" stroked="t" coordsize="21600,21600">
              <v:path/>
              <v:fill on="t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196"/>
                      <w:ind w:left="127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4、合理性分析</w:t>
                    </w:r>
                    <w:r>
                      <w:rPr>
                        <w:b/>
                        <w:w w:val="99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1569" o:spid="_x0000_s1569" o:spt="202" type="#_x0000_t202" style="position:absolute;left:1847;top:4033;height:1719;width:4218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val="left" w:pos="395"/>
                      </w:tabs>
                      <w:spacing w:before="116"/>
                      <w:ind w:left="394" w:right="0" w:hanging="30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确定职位描述的内容 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val="left" w:pos="395"/>
                      </w:tabs>
                      <w:spacing w:before="56"/>
                      <w:ind w:left="394" w:right="0" w:hanging="30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确定职位描述的原则与方法 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val="left" w:pos="395"/>
                      </w:tabs>
                      <w:spacing w:before="55"/>
                      <w:ind w:left="394" w:right="0" w:hanging="30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编写职位说明书 </w:t>
                    </w:r>
                  </w:p>
                </w:txbxContent>
              </v:textbox>
            </v:shape>
            <v:shape id="_x0000_s1570" o:spid="_x0000_s1570" o:spt="202" type="#_x0000_t202" style="position:absolute;left:1847;top:3418;height:615;width:4218;" fillcolor="#FF3300" filled="t" stroked="t" coordsize="21600,21600">
              <v:path/>
              <v:fill on="t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152"/>
                      <w:ind w:left="1412" w:right="141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Arial" w:eastAsia="Arial"/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t>、描述职位</w:t>
                    </w:r>
                  </w:p>
                </w:txbxContent>
              </v:textbox>
            </v:shape>
            <v:shape id="_x0000_s1571" o:spid="_x0000_s1571" o:spt="202" type="#_x0000_t202" style="position:absolute;left:7590;top:1207;height:1719;width:4220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numPr>
                        <w:ilvl w:val="0"/>
                        <w:numId w:val="4"/>
                      </w:numPr>
                      <w:tabs>
                        <w:tab w:val="left" w:pos="443"/>
                      </w:tabs>
                      <w:spacing w:before="136"/>
                      <w:ind w:left="442" w:right="0" w:hanging="30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分析职位的相关作用要素 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val="left" w:pos="443"/>
                      </w:tabs>
                      <w:spacing w:before="104"/>
                      <w:ind w:left="442" w:right="0" w:hanging="30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分析公司关键岗位的工作职责和要求</w:t>
                    </w:r>
                  </w:p>
                  <w:p>
                    <w:pPr>
                      <w:spacing w:before="68"/>
                      <w:ind w:left="14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v:shape id="_x0000_s1572" o:spid="_x0000_s1572" o:spt="202" type="#_x0000_t202" style="position:absolute;left:7590;top:592;height:615;width:4220;" fillcolor="#00CC00" filled="t" stroked="t" coordsize="21600,21600">
              <v:path/>
              <v:fill on="t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152"/>
                      <w:ind w:left="1414" w:right="141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Arial" w:eastAsia="Arial"/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t>、分析职位</w:t>
                    </w:r>
                  </w:p>
                </w:txbxContent>
              </v:textbox>
            </v:shape>
            <v:shape id="_x0000_s1573" o:spid="_x0000_s1573" o:spt="202" type="#_x0000_t202" style="position:absolute;left:1847;top:1207;height:1719;width:4218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numPr>
                        <w:ilvl w:val="0"/>
                        <w:numId w:val="5"/>
                      </w:numPr>
                      <w:tabs>
                        <w:tab w:val="left" w:pos="395"/>
                      </w:tabs>
                      <w:spacing w:before="151"/>
                      <w:ind w:left="394" w:right="0" w:hanging="30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分析公司经营模式与组织架构 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val="left" w:pos="395"/>
                      </w:tabs>
                      <w:spacing w:before="104"/>
                      <w:ind w:left="394" w:right="0" w:hanging="30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了解公司主要业务流程 </w:t>
                    </w:r>
                  </w:p>
                </w:txbxContent>
              </v:textbox>
            </v:shape>
            <v:shape id="_x0000_s1574" o:spid="_x0000_s1574" o:spt="202" type="#_x0000_t202" style="position:absolute;left:1847;top:592;height:615;width:4218;" fillcolor="#B1B1B1" filled="t" stroked="t" coordsize="21600,21600">
              <v:path/>
              <v:fill on="t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152"/>
                      <w:ind w:left="831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rFonts w:ascii="Arial" w:eastAsia="Arial"/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t>、组织形式与流程分析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rFonts w:hint="eastAsia" w:ascii="宋体" w:hAnsi="宋体" w:eastAsia="宋体" w:cs="宋体"/>
          <w:sz w:val="13"/>
        </w:rPr>
        <w:sectPr>
          <w:headerReference r:id="rId26" w:type="default"/>
          <w:footerReference r:id="rId27" w:type="default"/>
          <w:pgSz w:w="14400" w:h="10800" w:orient="landscape"/>
          <w:pgMar w:top="1740" w:right="0" w:bottom="1100" w:left="320" w:header="1035" w:footer="913" w:gutter="0"/>
        </w:sect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2"/>
        <w:rPr>
          <w:rFonts w:hint="eastAsia" w:ascii="宋体" w:hAnsi="宋体" w:eastAsia="宋体" w:cs="宋体"/>
          <w:sz w:val="27"/>
        </w:rPr>
      </w:pPr>
    </w:p>
    <w:p>
      <w:pPr>
        <w:spacing w:before="62"/>
        <w:ind w:left="630" w:right="543" w:firstLine="0"/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重点进行四个方面的工作</w:t>
      </w:r>
    </w:p>
    <w:p>
      <w:pPr>
        <w:pStyle w:val="6"/>
        <w:rPr>
          <w:rFonts w:hint="eastAsia" w:ascii="宋体" w:hAnsi="宋体" w:eastAsia="宋体" w:cs="宋体"/>
          <w:sz w:val="25"/>
        </w:rPr>
      </w:pPr>
      <w:r>
        <w:rPr>
          <w:rFonts w:hint="eastAsia" w:ascii="宋体" w:hAnsi="宋体" w:eastAsia="宋体" w:cs="宋体"/>
        </w:rPr>
        <w:pict>
          <v:group id="_x0000_s1575" o:spid="_x0000_s1575" o:spt="203" style="position:absolute;left:0pt;margin-left:80.85pt;margin-top:18pt;height:311.75pt;width:568.2pt;mso-position-horizontal-relative:page;mso-wrap-distance-bottom:0pt;mso-wrap-distance-top:0pt;z-index:-254350336;mso-width-relative:page;mso-height-relative:page;" coordorigin="1618,360" coordsize="11364,6235">
            <o:lock v:ext="edit"/>
            <v:shape id="_x0000_s1576" o:spid="_x0000_s1576" o:spt="75" type="#_x0000_t75" style="position:absolute;left:6816;top:988;height:2165;width:298;" filled="f" stroked="f" coordsize="21600,21600">
              <v:path/>
              <v:fill on="f" focussize="0,0"/>
              <v:stroke on="f"/>
              <v:imagedata r:id="rId139" o:title=""/>
              <o:lock v:ext="edit" aspectratio="t"/>
            </v:shape>
            <v:shape id="_x0000_s1577" o:spid="_x0000_s1577" style="position:absolute;left:6779;top:950;height:2160;width:291;" fillcolor="#3333CC" filled="t" stroked="f" coordorigin="6780,951" coordsize="291,2160" path="m6780,951l6780,3110,7070,2030,6780,951xe">
              <v:path arrowok="t"/>
              <v:fill on="t" focussize="0,0"/>
              <v:stroke on="f"/>
              <v:imagedata o:title=""/>
              <o:lock v:ext="edit"/>
            </v:shape>
            <v:shape id="_x0000_s1578" o:spid="_x0000_s1578" o:spt="75" type="#_x0000_t75" style="position:absolute;left:6837;top:3947;height:2165;width:296;" filled="f" stroked="f" coordsize="21600,21600">
              <v:path/>
              <v:fill on="f" focussize="0,0"/>
              <v:stroke on="f"/>
              <v:imagedata r:id="rId140" o:title=""/>
              <o:lock v:ext="edit" aspectratio="t"/>
            </v:shape>
            <v:shape id="_x0000_s1579" o:spid="_x0000_s1579" style="position:absolute;left:6800;top:3909;height:2160;width:291;" fillcolor="#3333CC" filled="t" stroked="f" coordorigin="6800,3909" coordsize="291,2160" path="m6800,3909l6800,6069,7091,4989,6800,3909xe">
              <v:path arrowok="t"/>
              <v:fill on="t" focussize="0,0"/>
              <v:stroke on="f"/>
              <v:imagedata o:title=""/>
              <o:lock v:ext="edit"/>
            </v:shape>
            <v:shape id="_x0000_s1580" o:spid="_x0000_s1580" style="position:absolute;left:1625;top:367;height:6220;width:11349;" filled="f" stroked="t" coordorigin="1625,368" coordsize="11349,6220" path="m1625,368l12242,368,12973,3478,12242,6588,1625,6588,1625,368xe">
              <v:path arrowok="t"/>
              <v:fill on="f" focussize="0,0"/>
              <v:stroke color="#000000"/>
              <v:imagedata o:title=""/>
              <o:lock v:ext="edit"/>
            </v:shape>
            <v:shape id="_x0000_s1581" o:spid="_x0000_s1581" o:spt="202" type="#_x0000_t202" style="position:absolute;left:7678;top:4384;height:1815;width:4324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numPr>
                        <w:ilvl w:val="0"/>
                        <w:numId w:val="6"/>
                      </w:numPr>
                      <w:tabs>
                        <w:tab w:val="left" w:pos="496"/>
                      </w:tabs>
                      <w:spacing w:before="144"/>
                      <w:ind w:left="495" w:right="0" w:hanging="302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运用有效的职位评估系统，对公司的</w:t>
                    </w:r>
                  </w:p>
                  <w:p>
                    <w:pPr>
                      <w:spacing w:before="114"/>
                      <w:ind w:left="49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各个职位进行评价 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val="left" w:pos="496"/>
                      </w:tabs>
                      <w:spacing w:before="114"/>
                      <w:ind w:left="495" w:right="0" w:hanging="302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确定每个职位的等级和内部价值排序</w:t>
                    </w:r>
                    <w:r>
                      <w:rPr>
                        <w:sz w:val="22"/>
                      </w:rPr>
                      <w:t xml:space="preserve"> </w:t>
                    </w:r>
                  </w:p>
                </w:txbxContent>
              </v:textbox>
            </v:shape>
            <v:shape id="_x0000_s1582" o:spid="_x0000_s1582" o:spt="202" type="#_x0000_t202" style="position:absolute;left:7678;top:3736;height:648;width:4324;" fillcolor="#00CC99" filled="t" stroked="t" coordsize="21600,21600">
              <v:path/>
              <v:fill on="t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158"/>
                      <w:ind w:left="110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4、评估职位等级</w:t>
                    </w:r>
                    <w:r>
                      <w:rPr>
                        <w:b/>
                        <w:w w:val="99"/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v:shape id="_x0000_s1583" o:spid="_x0000_s1583" o:spt="202" type="#_x0000_t202" style="position:absolute;left:1791;top:4384;height:1815;width:4324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numPr>
                        <w:ilvl w:val="0"/>
                        <w:numId w:val="7"/>
                      </w:numPr>
                      <w:tabs>
                        <w:tab w:val="left" w:pos="221"/>
                      </w:tabs>
                      <w:spacing w:before="144"/>
                      <w:ind w:left="220" w:right="0" w:hanging="126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 xml:space="preserve">确定最有效的职位评估方法 </w:t>
                    </w:r>
                  </w:p>
                  <w:p>
                    <w:pPr>
                      <w:spacing w:before="2" w:line="240" w:lineRule="auto"/>
                      <w:rPr>
                        <w:b/>
                        <w:sz w:val="19"/>
                      </w:rPr>
                    </w:pP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val="left" w:pos="220"/>
                      </w:tabs>
                      <w:spacing w:before="0"/>
                      <w:ind w:left="219" w:right="0" w:hanging="125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 xml:space="preserve">确定相应的评估程序和组织 </w:t>
                    </w:r>
                  </w:p>
                </w:txbxContent>
              </v:textbox>
            </v:shape>
            <v:shape id="_x0000_s1584" o:spid="_x0000_s1584" o:spt="202" type="#_x0000_t202" style="position:absolute;left:1791;top:3736;height:648;width:4324;" fillcolor="#FF3300" filled="t" stroked="t" coordsize="21600,21600">
              <v:path/>
              <v:fill on="t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158"/>
                      <w:ind w:left="821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3、确定职位评估方法</w:t>
                    </w:r>
                    <w:r>
                      <w:rPr>
                        <w:b/>
                        <w:w w:val="99"/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v:shape id="_x0000_s1585" o:spid="_x0000_s1585" o:spt="202" type="#_x0000_t202" style="position:absolute;left:7678;top:1404;height:1815;width:4324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numPr>
                        <w:ilvl w:val="0"/>
                        <w:numId w:val="8"/>
                      </w:numPr>
                      <w:tabs>
                        <w:tab w:val="left" w:pos="496"/>
                      </w:tabs>
                      <w:spacing w:before="143"/>
                      <w:ind w:left="495" w:right="0" w:hanging="302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明确职位评估工作应遵守的基本原则</w:t>
                    </w:r>
                    <w:r>
                      <w:rPr>
                        <w:sz w:val="22"/>
                      </w:rPr>
                      <w:t xml:space="preserve"> 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val="left" w:pos="496"/>
                      </w:tabs>
                      <w:spacing w:before="114"/>
                      <w:ind w:left="495" w:right="0" w:hanging="302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保证职位评估的客观性和准确性</w:t>
                    </w:r>
                    <w:r>
                      <w:rPr>
                        <w:sz w:val="22"/>
                      </w:rPr>
                      <w:t xml:space="preserve"> </w:t>
                    </w:r>
                  </w:p>
                </w:txbxContent>
              </v:textbox>
            </v:shape>
            <v:shape id="_x0000_s1586" o:spid="_x0000_s1586" o:spt="202" type="#_x0000_t202" style="position:absolute;left:7678;top:756;height:648;width:4324;" fillcolor="#00CC00" filled="t" stroked="t" coordsize="21600,21600">
              <v:path/>
              <v:fill on="t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157"/>
                      <w:ind w:left="822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2、确定职位评估原则</w:t>
                    </w:r>
                    <w:r>
                      <w:rPr>
                        <w:b/>
                        <w:w w:val="99"/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v:shape id="_x0000_s1587" o:spid="_x0000_s1587" o:spt="202" type="#_x0000_t202" style="position:absolute;left:1791;top:1404;height:1815;width:4324;" filled="f" stroked="t" coordsize="21600,21600">
              <v:path/>
              <v:fill on="f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numPr>
                        <w:ilvl w:val="0"/>
                        <w:numId w:val="9"/>
                      </w:numPr>
                      <w:tabs>
                        <w:tab w:val="left" w:pos="396"/>
                      </w:tabs>
                      <w:spacing w:before="159"/>
                      <w:ind w:left="395" w:right="0" w:hanging="301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 xml:space="preserve">了解公司的战略方向和核心竞争能力 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val="left" w:pos="396"/>
                      </w:tabs>
                      <w:spacing w:before="114" w:line="336" w:lineRule="auto"/>
                      <w:ind w:left="395" w:right="162" w:hanging="30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3"/>
                        <w:sz w:val="22"/>
                      </w:rPr>
                      <w:t>明确公司的价值导向，为职位评估明确</w:t>
                    </w:r>
                    <w:r>
                      <w:rPr>
                        <w:sz w:val="22"/>
                      </w:rPr>
                      <w:t xml:space="preserve">基本准则 </w:t>
                    </w:r>
                  </w:p>
                </w:txbxContent>
              </v:textbox>
            </v:shape>
            <v:shape id="_x0000_s1588" o:spid="_x0000_s1588" o:spt="202" type="#_x0000_t202" style="position:absolute;left:1791;top:756;height:648;width:4324;" fillcolor="#B1B1B1" filled="t" stroked="t" coordsize="21600,21600">
              <v:path/>
              <v:fill on="t" focussize="0,0"/>
              <v:stroke color="#000000"/>
              <v:imagedata o:title=""/>
              <o:lock v:ext="edit"/>
              <v:textbox inset="0mm,0mm,0mm,0mm">
                <w:txbxContent>
                  <w:p>
                    <w:pPr>
                      <w:spacing w:before="157"/>
                      <w:ind w:left="821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1、明确公司价值导向</w:t>
                    </w:r>
                    <w:r>
                      <w:rPr>
                        <w:b/>
                        <w:w w:val="99"/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rFonts w:hint="eastAsia" w:ascii="宋体" w:hAnsi="宋体" w:eastAsia="宋体" w:cs="宋体"/>
          <w:sz w:val="25"/>
        </w:rPr>
        <w:sectPr>
          <w:headerReference r:id="rId28" w:type="default"/>
          <w:footerReference r:id="rId29" w:type="default"/>
          <w:pgSz w:w="14400" w:h="10800" w:orient="landscape"/>
          <w:pgMar w:top="1740" w:right="0" w:bottom="340" w:left="320" w:header="1035" w:footer="141" w:gutter="0"/>
        </w:sectPr>
      </w:pPr>
    </w:p>
    <w:p>
      <w:pPr>
        <w:pStyle w:val="2"/>
        <w:spacing w:line="715" w:lineRule="exact"/>
        <w:ind w:left="1550" w:right="543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line id="_x0000_s1589" o:spid="_x0000_s1589" o:spt="20" style="position:absolute;left:0pt;margin-left:30pt;margin-top:36pt;height:0pt;width:660pt;mso-position-horizontal-relative:page;z-index:248968192;mso-width-relative:page;mso-height-relative:page;" stroked="t" coordsize="21600,21600">
            <v:path arrowok="t"/>
            <v:fill focussize="0,0"/>
            <v:stroke weight="6pt" color="#0000FF"/>
            <v:imagedata o:title=""/>
            <o:lock v:ext="edit"/>
          </v:line>
        </w:pict>
      </w:r>
      <w:r>
        <w:rPr>
          <w:rFonts w:hint="eastAsia" w:ascii="宋体" w:hAnsi="宋体" w:eastAsia="宋体" w:cs="宋体"/>
          <w:color w:val="3333CC"/>
        </w:rPr>
        <w:t>职位评估具体工作</w:t>
      </w:r>
      <w:r>
        <w:rPr>
          <w:rFonts w:hint="eastAsia" w:ascii="宋体" w:hAnsi="宋体" w:eastAsia="宋体" w:cs="宋体"/>
          <w:color w:val="3333CC"/>
          <w:w w:val="99"/>
        </w:rPr>
        <w:t xml:space="preserve"> 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2"/>
        <w:rPr>
          <w:rFonts w:hint="eastAsia" w:ascii="宋体" w:hAnsi="宋体" w:eastAsia="宋体" w:cs="宋体"/>
          <w:sz w:val="26"/>
        </w:rPr>
      </w:pPr>
    </w:p>
    <w:p>
      <w:pPr>
        <w:pStyle w:val="3"/>
        <w:spacing w:before="44"/>
        <w:ind w:left="90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确定职位评估方法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11"/>
        <w:rPr>
          <w:rFonts w:hint="eastAsia" w:ascii="宋体" w:hAnsi="宋体" w:eastAsia="宋体" w:cs="宋体"/>
          <w:sz w:val="18"/>
        </w:rPr>
      </w:pPr>
    </w:p>
    <w:p>
      <w:pPr>
        <w:pStyle w:val="6"/>
        <w:spacing w:before="50"/>
        <w:ind w:left="179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职位评估方法（一）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pStyle w:val="11"/>
        <w:numPr>
          <w:ilvl w:val="1"/>
          <w:numId w:val="1"/>
        </w:numPr>
        <w:tabs>
          <w:tab w:val="left" w:pos="1976"/>
        </w:tabs>
        <w:spacing w:before="71" w:after="0" w:line="201" w:lineRule="auto"/>
        <w:ind w:left="1794" w:right="1843" w:firstLine="0"/>
        <w:jc w:val="left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z w:val="36"/>
        </w:rPr>
        <w:t>在职位评估时，可以采用一种方法或多种方法。关键是要确定最</w:t>
      </w:r>
      <w:r>
        <w:rPr>
          <w:rFonts w:hint="eastAsia" w:ascii="宋体" w:hAnsi="宋体" w:eastAsia="宋体" w:cs="宋体"/>
          <w:spacing w:val="-1"/>
          <w:sz w:val="36"/>
        </w:rPr>
        <w:t xml:space="preserve">适合企业的评估方法，其主要考虑的因素为：准确性、工作的类型和数量、职位的变动性、时间/资源。 </w:t>
      </w:r>
    </w:p>
    <w:p>
      <w:pPr>
        <w:pStyle w:val="6"/>
        <w:spacing w:before="33"/>
        <w:ind w:left="197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pStyle w:val="11"/>
        <w:numPr>
          <w:ilvl w:val="1"/>
          <w:numId w:val="1"/>
        </w:numPr>
        <w:tabs>
          <w:tab w:val="left" w:pos="1976"/>
        </w:tabs>
        <w:spacing w:before="32" w:after="0" w:line="240" w:lineRule="auto"/>
        <w:ind w:left="1975" w:right="0" w:hanging="182"/>
        <w:jc w:val="left"/>
        <w:rPr>
          <w:rFonts w:hint="eastAsia" w:ascii="宋体" w:hAnsi="宋体" w:eastAsia="宋体" w:cs="宋体"/>
          <w:b/>
          <w:sz w:val="48"/>
        </w:rPr>
      </w:pPr>
      <w:r>
        <w:rPr>
          <w:rFonts w:hint="eastAsia" w:ascii="宋体" w:hAnsi="宋体" w:eastAsia="宋体" w:cs="宋体"/>
          <w:b/>
          <w:sz w:val="36"/>
        </w:rPr>
        <w:t>主要的评估方法</w:t>
      </w:r>
      <w:r>
        <w:rPr>
          <w:rFonts w:hint="eastAsia" w:ascii="宋体" w:hAnsi="宋体" w:eastAsia="宋体" w:cs="宋体"/>
          <w:b/>
          <w:sz w:val="48"/>
        </w:rPr>
        <w:t>：</w:t>
      </w:r>
      <w:r>
        <w:rPr>
          <w:rFonts w:hint="eastAsia" w:ascii="宋体" w:hAnsi="宋体" w:eastAsia="宋体" w:cs="宋体"/>
          <w:b/>
          <w:w w:val="99"/>
          <w:sz w:val="48"/>
        </w:rPr>
        <w:t xml:space="preserve"> </w:t>
      </w:r>
    </w:p>
    <w:p>
      <w:pPr>
        <w:spacing w:before="69"/>
        <w:ind w:left="83" w:right="0" w:firstLine="0"/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pacing w:val="-2"/>
          <w:w w:val="99"/>
          <w:sz w:val="28"/>
        </w:rPr>
        <w:t xml:space="preserve"> </w:t>
      </w:r>
      <w:r>
        <w:rPr>
          <w:rFonts w:hint="eastAsia" w:ascii="宋体" w:hAnsi="宋体" w:eastAsia="宋体" w:cs="宋体"/>
          <w:b/>
          <w:spacing w:val="-244"/>
          <w:sz w:val="28"/>
        </w:rPr>
        <w:t>侧</w:t>
      </w:r>
      <w:r>
        <w:rPr>
          <w:rFonts w:hint="eastAsia" w:ascii="宋体" w:hAnsi="宋体" w:eastAsia="宋体" w:cs="宋体"/>
          <w:b/>
          <w:spacing w:val="104"/>
          <w:position w:val="-23"/>
          <w:sz w:val="28"/>
        </w:rPr>
        <w:t xml:space="preserve"> </w:t>
      </w:r>
      <w:r>
        <w:rPr>
          <w:rFonts w:hint="eastAsia" w:ascii="宋体" w:hAnsi="宋体" w:eastAsia="宋体" w:cs="宋体"/>
          <w:b/>
          <w:spacing w:val="-125"/>
          <w:sz w:val="28"/>
        </w:rPr>
        <w:t>重于</w:t>
      </w:r>
      <w:r>
        <w:rPr>
          <w:rFonts w:hint="eastAsia" w:ascii="宋体" w:hAnsi="宋体" w:eastAsia="宋体" w:cs="宋体"/>
          <w:b/>
          <w:spacing w:val="108"/>
          <w:position w:val="-23"/>
          <w:sz w:val="28"/>
        </w:rPr>
        <w:t xml:space="preserve"> </w:t>
      </w:r>
      <w:r>
        <w:rPr>
          <w:rFonts w:hint="eastAsia" w:ascii="宋体" w:hAnsi="宋体" w:eastAsia="宋体" w:cs="宋体"/>
          <w:b/>
          <w:spacing w:val="-127"/>
          <w:sz w:val="28"/>
        </w:rPr>
        <w:t>外部</w:t>
      </w:r>
      <w:r>
        <w:rPr>
          <w:rFonts w:hint="eastAsia" w:ascii="宋体" w:hAnsi="宋体" w:eastAsia="宋体" w:cs="宋体"/>
          <w:b/>
          <w:spacing w:val="6809"/>
          <w:sz w:val="28"/>
        </w:rPr>
        <w:t xml:space="preserve"> </w:t>
      </w:r>
      <w:r>
        <w:rPr>
          <w:rFonts w:hint="eastAsia" w:ascii="宋体" w:hAnsi="宋体" w:eastAsia="宋体" w:cs="宋体"/>
          <w:b/>
          <w:spacing w:val="-1"/>
          <w:sz w:val="28"/>
        </w:rPr>
        <w:t>侧重于内部</w:t>
      </w:r>
      <w:r>
        <w:rPr>
          <w:rFonts w:hint="eastAsia" w:ascii="宋体" w:hAnsi="宋体" w:eastAsia="宋体" w:cs="宋体"/>
          <w:b/>
          <w:spacing w:val="-1"/>
          <w:w w:val="99"/>
          <w:sz w:val="28"/>
        </w:rPr>
        <w:t xml:space="preserve"> </w:t>
      </w:r>
    </w:p>
    <w:p>
      <w:pPr>
        <w:pStyle w:val="6"/>
        <w:spacing w:before="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pict>
          <v:group id="_x0000_s1590" o:spid="_x0000_s1590" o:spt="203" style="position:absolute;left:0pt;margin-left:133.25pt;margin-top:18.7pt;height:34pt;width:464.9pt;mso-position-horizontal-relative:page;mso-wrap-distance-bottom:0pt;mso-wrap-distance-top:0pt;z-index:-254349312;mso-width-relative:page;mso-height-relative:page;" coordorigin="2665,375" coordsize="9298,680">
            <o:lock v:ext="edit"/>
            <v:shape id="_x0000_s1591" o:spid="_x0000_s1591" style="position:absolute;left:2665;top:609;height:210;width:9298;" fillcolor="#FF9933" filled="t" stroked="f" coordorigin="2665,610" coordsize="9298,210" path="m2875,610l2665,715,2875,820,2875,750,2840,750,2840,680,2875,680,2875,610xm11752,610l11752,820,11892,750,11788,750,11788,680,11892,680,11752,610xm2875,680l2840,680,2840,750,2875,750,2875,680xm11752,680l2875,680,2875,750,11752,750,11752,680xm11892,680l11788,680,11788,750,11892,750,11962,715,11892,680xe">
              <v:path arrowok="t"/>
              <v:fill on="t" focussize="0,0"/>
              <v:stroke on="f"/>
              <v:imagedata o:title=""/>
              <o:lock v:ext="edit"/>
            </v:shape>
            <v:line id="_x0000_s1592" o:spid="_x0000_s1592" o:spt="20" style="position:absolute;left:7312;top:375;flip:x;height:680;width:1;" stroked="t" coordsize="21600,21600">
              <v:path arrowok="t"/>
              <v:fill focussize="0,0"/>
              <v:stroke weight="2.25pt" color="#00CC99"/>
              <v:imagedata o:title=""/>
              <o:lock v:ext="edit"/>
            </v:line>
            <v:line id="_x0000_s1593" o:spid="_x0000_s1593" o:spt="20" style="position:absolute;left:11395;top:487;height:453;width:0;" stroked="t" coordsize="21600,21600">
              <v:path arrowok="t"/>
              <v:fill focussize="0,0"/>
              <v:stroke weight="2.25pt" color="#3333CC"/>
              <v:imagedata o:title=""/>
              <o:lock v:ext="edit"/>
            </v:line>
            <v:line id="_x0000_s1594" o:spid="_x0000_s1594" o:spt="20" style="position:absolute;left:3118;top:487;height:453;width:0;" stroked="t" coordsize="21600,21600">
              <v:path arrowok="t"/>
              <v:fill focussize="0,0"/>
              <v:stroke weight="2.25pt" color="#3333CC"/>
              <v:imagedata o:title=""/>
              <o:lock v:ext="edit"/>
            </v:line>
            <v:shape id="_x0000_s1595" o:spid="_x0000_s1595" o:spt="202" type="#_x0000_t202" style="position:absolute;left:2665;top:374;height:680;width:92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680" w:lineRule="exact"/>
                      <w:ind w:left="8" w:right="0" w:firstLine="0"/>
                      <w:jc w:val="left"/>
                      <w:rPr>
                        <w:sz w:val="56"/>
                      </w:rPr>
                    </w:pPr>
                    <w:r>
                      <w:rPr>
                        <w:w w:val="99"/>
                        <w:sz w:val="56"/>
                      </w:rPr>
                      <w:t xml:space="preserve"> </w:t>
                    </w:r>
                    <w:r>
                      <w:rPr>
                        <w:spacing w:val="2"/>
                        <w:sz w:val="56"/>
                      </w:rPr>
                      <w:t xml:space="preserve"> </w:t>
                    </w:r>
                    <w:r>
                      <w:rPr>
                        <w:w w:val="99"/>
                        <w:sz w:val="56"/>
                      </w:rPr>
                      <w:t xml:space="preserve"> 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6"/>
        <w:spacing w:before="2"/>
        <w:rPr>
          <w:rFonts w:hint="eastAsia" w:ascii="宋体" w:hAnsi="宋体" w:eastAsia="宋体" w:cs="宋体"/>
          <w:sz w:val="13"/>
        </w:rPr>
      </w:pPr>
    </w:p>
    <w:p>
      <w:pPr>
        <w:tabs>
          <w:tab w:val="left" w:pos="3640"/>
          <w:tab w:val="left" w:pos="7027"/>
          <w:tab w:val="left" w:pos="8362"/>
        </w:tabs>
        <w:spacing w:before="62"/>
        <w:ind w:left="68" w:right="0" w:firstLine="0"/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市场定位法</w:t>
      </w:r>
      <w:r>
        <w:rPr>
          <w:rFonts w:hint="eastAsia" w:ascii="宋体" w:hAnsi="宋体" w:eastAsia="宋体" w:cs="宋体"/>
          <w:b/>
          <w:sz w:val="28"/>
        </w:rPr>
        <w:tab/>
      </w:r>
      <w:r>
        <w:rPr>
          <w:rFonts w:hint="eastAsia" w:ascii="宋体" w:hAnsi="宋体" w:eastAsia="宋体" w:cs="宋体"/>
          <w:b/>
          <w:sz w:val="28"/>
        </w:rPr>
        <w:t>因素评分法</w:t>
      </w:r>
      <w:r>
        <w:rPr>
          <w:rFonts w:hint="eastAsia" w:ascii="宋体" w:hAnsi="宋体" w:eastAsia="宋体" w:cs="宋体"/>
          <w:b/>
          <w:sz w:val="28"/>
        </w:rPr>
        <w:tab/>
      </w:r>
      <w:r>
        <w:rPr>
          <w:rFonts w:hint="eastAsia" w:ascii="宋体" w:hAnsi="宋体" w:eastAsia="宋体" w:cs="宋体"/>
          <w:b/>
          <w:sz w:val="28"/>
        </w:rPr>
        <w:tab/>
      </w:r>
      <w:r>
        <w:rPr>
          <w:rFonts w:hint="eastAsia" w:ascii="宋体" w:hAnsi="宋体" w:eastAsia="宋体" w:cs="宋体"/>
          <w:b/>
          <w:sz w:val="28"/>
        </w:rPr>
        <w:t>配对比较法</w:t>
      </w:r>
    </w:p>
    <w:p>
      <w:pPr>
        <w:spacing w:after="0"/>
        <w:jc w:val="center"/>
        <w:rPr>
          <w:rFonts w:hint="eastAsia" w:ascii="宋体" w:hAnsi="宋体" w:eastAsia="宋体" w:cs="宋体"/>
          <w:sz w:val="28"/>
        </w:rPr>
        <w:sectPr>
          <w:headerReference r:id="rId30" w:type="default"/>
          <w:footerReference r:id="rId31" w:type="default"/>
          <w:pgSz w:w="14400" w:h="10800" w:orient="landscape"/>
          <w:pgMar w:top="960" w:right="0" w:bottom="1560" w:left="320" w:header="0" w:footer="1378" w:gutter="0"/>
        </w:sect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01"/>
        <w:ind w:left="127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确定职位评估方法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4"/>
        <w:rPr>
          <w:rFonts w:hint="eastAsia" w:ascii="宋体" w:hAnsi="宋体" w:eastAsia="宋体" w:cs="宋体"/>
          <w:sz w:val="24"/>
        </w:rPr>
      </w:pPr>
    </w:p>
    <w:p>
      <w:pPr>
        <w:spacing w:before="75"/>
        <w:ind w:left="0" w:right="42" w:firstLine="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pict>
          <v:group id="_x0000_s1596" o:spid="_x0000_s1596" o:spt="203" style="position:absolute;left:0pt;margin-left:82.25pt;margin-top:-169.6pt;height:283.5pt;width:260.75pt;mso-position-horizontal-relative:page;z-index:248969216;mso-width-relative:page;mso-height-relative:page;" coordorigin="1645,-3392" coordsize="5215,5670">
            <o:lock v:ext="edit"/>
            <v:rect id="_x0000_s1597" o:spid="_x0000_s1597" o:spt="1" style="position:absolute;left:1645;top:-3393;height:5670;width:5215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598" o:spid="_x0000_s1598" style="position:absolute;left:1757;top:-2485;height:1048;width:1274;" fillcolor="#00CC99" filled="t" stroked="f" coordorigin="1758,-2485" coordsize="1274,1048" path="m2856,-2485l1932,-2485,1864,-2471,1809,-2434,1771,-2378,1758,-2310,1758,-1612,1771,-1544,1809,-1488,1864,-1451,1932,-1437,2856,-1437,2924,-1451,2980,-1488,3017,-1544,3031,-1612,3031,-2310,3017,-2378,2980,-2434,2924,-2471,2856,-2485xe">
              <v:path arrowok="t"/>
              <v:fill on="t" focussize="0,0"/>
              <v:stroke on="f"/>
              <v:imagedata o:title=""/>
              <o:lock v:ext="edit"/>
            </v:shape>
            <v:shape id="_x0000_s1599" o:spid="_x0000_s1599" style="position:absolute;left:1757;top:-2485;height:1048;width:1274;" filled="f" stroked="t" coordorigin="1758,-2485" coordsize="1274,1048" path="m1758,-2310l1771,-2378,1809,-2434,1864,-2471,1932,-2485,2856,-2485,2924,-2471,2980,-2434,3017,-2378,3031,-2310,3031,-1612,3017,-1544,2980,-1488,2924,-1451,2856,-1437,1932,-1437,1864,-1451,1809,-1488,1771,-1544,1758,-1612,1758,-2310xe">
              <v:path arrowok="t"/>
              <v:fill on="f" focussize="0,0"/>
              <v:stroke color="#808080"/>
              <v:imagedata o:title=""/>
              <o:lock v:ext="edit"/>
            </v:shape>
            <v:shape id="_x0000_s1600" o:spid="_x0000_s1600" style="position:absolute;left:4943;top:-740;height:1048;width:1274;" fillcolor="#00CC99" filled="t" stroked="f" coordorigin="4943,-740" coordsize="1274,1048" path="m6042,-740l5118,-740,5050,-726,4994,-689,4957,-633,4943,-565,4943,133,4957,201,4994,257,5050,294,5118,308,6042,308,6110,294,6165,257,6202,201,6216,133,6216,-565,6202,-633,6165,-689,6110,-726,6042,-740xe">
              <v:path arrowok="t"/>
              <v:fill on="t" focussize="0,0"/>
              <v:stroke on="f"/>
              <v:imagedata o:title=""/>
              <o:lock v:ext="edit"/>
            </v:shape>
            <v:shape id="_x0000_s1601" o:spid="_x0000_s1601" style="position:absolute;left:4943;top:-740;height:1048;width:1274;" filled="f" stroked="t" coordorigin="4943,-740" coordsize="1274,1048" path="m4943,-565l4957,-633,4994,-689,5050,-726,5118,-740,6042,-740,6110,-726,6165,-689,6202,-633,6216,-565,6216,133,6202,201,6165,257,6110,294,6042,308,5118,308,5050,294,4994,257,4957,201,4943,133,4943,-565xe">
              <v:path arrowok="t"/>
              <v:fill on="f" focussize="0,0"/>
              <v:stroke color="#808080"/>
              <v:imagedata o:title=""/>
              <o:lock v:ext="edit"/>
            </v:shape>
            <v:shape id="_x0000_s1602" o:spid="_x0000_s1602" style="position:absolute;left:2501;top:-740;height:1048;width:1274;" fillcolor="#00CC99" filled="t" stroked="f" coordorigin="2502,-740" coordsize="1274,1048" path="m3600,-740l2676,-740,2608,-726,2553,-689,2516,-633,2502,-565,2502,133,2516,201,2553,257,2608,294,2676,308,3600,308,3668,294,3724,257,3761,201,3775,133,3775,-565,3761,-633,3724,-689,3668,-726,3600,-740xe">
              <v:path arrowok="t"/>
              <v:fill on="t" focussize="0,0"/>
              <v:stroke on="f"/>
              <v:imagedata o:title=""/>
              <o:lock v:ext="edit"/>
            </v:shape>
            <v:shape id="_x0000_s1603" o:spid="_x0000_s1603" style="position:absolute;left:2501;top:-740;height:1048;width:1274;" filled="f" stroked="t" coordorigin="2502,-740" coordsize="1274,1048" path="m2502,-565l2516,-633,2553,-689,2608,-726,2676,-740,3600,-740,3668,-726,3724,-689,3761,-633,3775,-565,3775,133,3761,201,3724,257,3668,294,3600,308,2676,308,2608,294,2553,257,2516,201,2502,133,2502,-565xe">
              <v:path arrowok="t"/>
              <v:fill on="f" focussize="0,0"/>
              <v:stroke color="#808080"/>
              <v:imagedata o:title=""/>
              <o:lock v:ext="edit"/>
            </v:shape>
            <v:shape id="_x0000_s1604" o:spid="_x0000_s1604" style="position:absolute;left:5474;top:-2485;height:1048;width:1274;" fillcolor="#00CC99" filled="t" stroked="f" coordorigin="5474,-2485" coordsize="1274,1048" path="m6573,-2485l5649,-2485,5581,-2471,5525,-2434,5488,-2378,5474,-2310,5474,-1612,5488,-1544,5525,-1488,5581,-1451,5649,-1437,6573,-1437,6641,-1451,6696,-1488,6734,-1544,6748,-1612,6748,-2310,6734,-2378,6696,-2434,6641,-2471,6573,-2485xe">
              <v:path arrowok="t"/>
              <v:fill on="t" focussize="0,0"/>
              <v:stroke on="f"/>
              <v:imagedata o:title=""/>
              <o:lock v:ext="edit"/>
            </v:shape>
            <v:shape id="_x0000_s1605" o:spid="_x0000_s1605" style="position:absolute;left:5474;top:-2485;height:1048;width:1274;" filled="f" stroked="t" coordorigin="5474,-2485" coordsize="1274,1048" path="m5474,-2310l5488,-2378,5525,-2434,5581,-2471,5649,-2485,6573,-2485,6641,-2471,6696,-2434,6734,-2378,6748,-2310,6748,-1612,6734,-1544,6696,-1488,6641,-1451,6573,-1437,5649,-1437,5581,-1451,5525,-1488,5488,-1544,5474,-1612,5474,-2310xe">
              <v:path arrowok="t"/>
              <v:fill on="f" focussize="0,0"/>
              <v:stroke color="#808080"/>
              <v:imagedata o:title=""/>
              <o:lock v:ext="edit"/>
            </v:shape>
            <v:shape id="_x0000_s1606" o:spid="_x0000_s1606" style="position:absolute;left:3669;top:-2485;height:1048;width:1274;" fillcolor="#00CC99" filled="t" stroked="f" coordorigin="3670,-2485" coordsize="1274,1048" path="m4768,-2485l3844,-2485,3776,-2471,3721,-2434,3684,-2378,3670,-2310,3670,-1612,3684,-1544,3721,-1488,3776,-1451,3844,-1437,4768,-1437,4836,-1451,4892,-1488,4929,-1544,4943,-1612,4943,-2310,4929,-2378,4892,-2434,4836,-2471,4768,-2485xe">
              <v:path arrowok="t"/>
              <v:fill on="t" focussize="0,0"/>
              <v:stroke on="f"/>
              <v:imagedata o:title=""/>
              <o:lock v:ext="edit"/>
            </v:shape>
            <v:shape id="_x0000_s1607" o:spid="_x0000_s1607" style="position:absolute;left:3669;top:-2485;height:1048;width:1274;" filled="f" stroked="t" coordorigin="3670,-2485" coordsize="1274,1048" path="m3670,-2310l3684,-2378,3721,-2434,3776,-2471,3844,-2485,4768,-2485,4836,-2471,4892,-2434,4929,-2378,4943,-2310,4943,-1612,4929,-1544,4892,-1488,4836,-1451,4768,-1437,3844,-1437,3776,-1451,3721,-1488,3684,-1544,3670,-1612,3670,-2310xe">
              <v:path arrowok="t"/>
              <v:fill on="f" focussize="0,0"/>
              <v:stroke color="#808080"/>
              <v:imagedata o:title=""/>
              <o:lock v:ext="edit"/>
            </v:shape>
            <v:shape id="_x0000_s1608" o:spid="_x0000_s1608" style="position:absolute;left:3669;top:1117;height:1048;width:1274;" fillcolor="#00CC99" filled="t" stroked="f" coordorigin="3670,1117" coordsize="1274,1048" path="m4768,1117l3844,1117,3776,1131,3721,1169,3684,1224,3670,1292,3670,1991,3684,2059,3721,2114,3776,2151,3844,2165,4768,2165,4836,2151,4892,2114,4929,2059,4943,1991,4943,1292,4929,1224,4892,1169,4836,1131,4768,1117xe">
              <v:path arrowok="t"/>
              <v:fill on="t" focussize="0,0"/>
              <v:stroke on="f"/>
              <v:imagedata o:title=""/>
              <o:lock v:ext="edit"/>
            </v:shape>
            <v:shape id="_x0000_s1609" o:spid="_x0000_s1609" style="position:absolute;left:3669;top:1117;height:1048;width:1274;" filled="f" stroked="t" coordorigin="3670,1117" coordsize="1274,1048" path="m3670,1292l3684,1224,3721,1169,3776,1131,3844,1117,4768,1117,4836,1131,4892,1169,4929,1224,4943,1292,4943,1991,4929,2059,4892,2114,4836,2151,4768,2165,3844,2165,3776,2151,3721,2114,3684,2059,3670,1991,3670,1292xe">
              <v:path arrowok="t"/>
              <v:fill on="f" focussize="0,0"/>
              <v:stroke color="#808080"/>
              <v:imagedata o:title=""/>
              <o:lock v:ext="edit"/>
            </v:shape>
            <v:shape id="_x0000_s1610" o:spid="_x0000_s1610" style="position:absolute;left:3012;top:-1971;height:3680;width:2675;" fillcolor="#3333CC" filled="t" stroked="f" coordorigin="3012,-1971" coordsize="2675,3680" path="m3575,1548l3533,1566,3054,412,3012,429,3492,1583,3450,1600,3564,1699,3571,1604,3575,1548m3670,-1903l3625,-1926,3535,-1971,3535,-1926,3033,-1926,3033,-1881,3535,-1881,3535,-1836,3625,-1881,3670,-1903m4306,-276l4262,-299,4171,-344,4171,-299,3775,-299,3775,-254,4171,-254,4171,-209,4261,-254,4306,-276m4943,-276l4898,-299,4808,-344,4808,-299,4412,-299,4412,-254,4808,-254,4808,-209,4898,-254,4943,-276m5474,-1903l5429,-1926,5339,-1971,5339,-1926,4943,-1926,4943,-1881,5339,-1881,5339,-1836,5429,-1881,5474,-1903m5687,571l5687,511,5687,420,5567,511,5607,531,5030,1689,5071,1709,5647,551,5687,571e">
              <v:path arrowok="t"/>
              <v:fill on="t" focussize="0,0"/>
              <v:stroke on="f"/>
              <v:imagedata o:title=""/>
              <o:lock v:ext="edit"/>
            </v:shape>
            <v:shape id="_x0000_s1611" o:spid="_x0000_s1611" o:spt="202" type="#_x0000_t202" style="position:absolute;left:4064;top:1396;height:528;width:6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解决</w:t>
                    </w:r>
                    <w:r>
                      <w:rPr>
                        <w:b/>
                        <w:w w:val="99"/>
                        <w:sz w:val="24"/>
                      </w:rPr>
                      <w:t xml:space="preserve"> </w:t>
                    </w:r>
                  </w:p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问题</w:t>
                    </w:r>
                    <w:r>
                      <w:rPr>
                        <w:b/>
                        <w:w w:val="99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1612" o:spid="_x0000_s1612" o:spt="202" type="#_x0000_t202" style="position:absolute;left:5338;top:-462;height:529;width:6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应负</w:t>
                    </w:r>
                    <w:r>
                      <w:rPr>
                        <w:b/>
                        <w:w w:val="99"/>
                        <w:sz w:val="24"/>
                      </w:rPr>
                      <w:t xml:space="preserve"> </w:t>
                    </w:r>
                  </w:p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责任</w:t>
                    </w:r>
                    <w:r>
                      <w:rPr>
                        <w:b/>
                        <w:w w:val="99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1613" o:spid="_x0000_s1613" o:spt="202" type="#_x0000_t202" style="position:absolute;left:2896;top:-462;height:529;width:6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知识</w:t>
                    </w:r>
                    <w:r>
                      <w:rPr>
                        <w:b/>
                        <w:w w:val="99"/>
                        <w:sz w:val="24"/>
                      </w:rPr>
                      <w:t xml:space="preserve"> </w:t>
                    </w:r>
                  </w:p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能力</w:t>
                    </w:r>
                    <w:r>
                      <w:rPr>
                        <w:b/>
                        <w:w w:val="99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1614" o:spid="_x0000_s1614" o:spt="202" type="#_x0000_t202" style="position:absolute;left:5869;top:-2063;height:240;width:6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产出</w:t>
                    </w:r>
                    <w:r>
                      <w:rPr>
                        <w:b/>
                        <w:w w:val="99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1615" o:spid="_x0000_s1615" o:spt="202" type="#_x0000_t202" style="position:absolute;left:4064;top:-2063;height:240;width:6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过程</w:t>
                    </w:r>
                    <w:r>
                      <w:rPr>
                        <w:b/>
                        <w:w w:val="99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1616" o:spid="_x0000_s1616" o:spt="202" type="#_x0000_t202" style="position:absolute;left:2152;top:-2063;height:240;width:6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投入</w:t>
                    </w:r>
                    <w:r>
                      <w:rPr>
                        <w:b/>
                        <w:w w:val="99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1617" o:spid="_x0000_s1617" o:spt="202" type="#_x0000_t202" style="position:absolute;left:1901;top:-3186;height:282;width:268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81" w:lineRule="exact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职位评估方法（二）</w:t>
                    </w:r>
                    <w:r>
                      <w:rPr>
                        <w:b/>
                        <w:w w:val="99"/>
                        <w:sz w:val="28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</w:rPr>
        <w:pict>
          <v:group id="_x0000_s1618" o:spid="_x0000_s1618" o:spt="203" style="position:absolute;left:0pt;margin-left:377pt;margin-top:-169.6pt;height:283.5pt;width:281.85pt;mso-position-horizontal-relative:page;z-index:248970240;mso-width-relative:page;mso-height-relative:page;" coordorigin="7540,-3392" coordsize="5637,5670">
            <o:lock v:ext="edit"/>
            <v:rect id="_x0000_s1619" o:spid="_x0000_s1619" o:spt="1" style="position:absolute;left:7540;top:-3393;height:5670;width:5445;" fillcolor="#CCEB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620" o:spid="_x0000_s1620" o:spt="202" type="#_x0000_t202" style="position:absolute;left:7622;top:-3073;height:2558;width:511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9"/>
                        <w:sz w:val="28"/>
                      </w:rPr>
                      <w:t xml:space="preserve">   </w:t>
                    </w:r>
                    <w:r>
                      <w:rPr>
                        <w:b/>
                        <w:sz w:val="28"/>
                      </w:rPr>
                      <w:t>三要素评估法：</w:t>
                    </w:r>
                    <w:r>
                      <w:rPr>
                        <w:b/>
                        <w:w w:val="99"/>
                        <w:sz w:val="28"/>
                      </w:rPr>
                      <w:t xml:space="preserve"> </w:t>
                    </w:r>
                  </w:p>
                  <w:p>
                    <w:pPr>
                      <w:spacing w:before="249" w:line="225" w:lineRule="auto"/>
                      <w:ind w:left="290" w:right="18" w:firstLine="60"/>
                      <w:jc w:val="left"/>
                      <w:rPr>
                        <w:sz w:val="24"/>
                      </w:rPr>
                    </w:pPr>
                    <w:r>
                      <w:rPr>
                        <w:w w:val="10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 该方法为应用最广、准确度较高的一种评估方法。它把职位作为一个生产单位，对主要生产要素的难易度和责任大小进行评分，并得出相应的职位等级。</w:t>
                    </w:r>
                  </w:p>
                  <w:p>
                    <w:pPr>
                      <w:spacing w:before="0" w:line="240" w:lineRule="auto"/>
                      <w:rPr>
                        <w:sz w:val="21"/>
                      </w:rPr>
                    </w:pP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val="left" w:pos="376"/>
                      </w:tabs>
                      <w:spacing w:before="1" w:line="298" w:lineRule="exact"/>
                      <w:ind w:left="375" w:right="0" w:hanging="86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知识能力</w:t>
                    </w:r>
                    <w:r>
                      <w:rPr>
                        <w:sz w:val="24"/>
                      </w:rPr>
                      <w:t>：指胜任工作所必备的知识、</w:t>
                    </w:r>
                  </w:p>
                  <w:p>
                    <w:pPr>
                      <w:spacing w:before="0" w:line="264" w:lineRule="exact"/>
                      <w:ind w:left="131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技能、经验的总和。</w:t>
                    </w:r>
                  </w:p>
                </w:txbxContent>
              </v:textbox>
            </v:shape>
            <v:shape id="_x0000_s1621" o:spid="_x0000_s1621" o:spt="202" type="#_x0000_t202" style="position:absolute;left:7912;top:101;height:1688;width:52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numPr>
                        <w:ilvl w:val="0"/>
                        <w:numId w:val="11"/>
                      </w:numPr>
                      <w:tabs>
                        <w:tab w:val="left" w:pos="86"/>
                      </w:tabs>
                      <w:spacing w:before="0" w:line="272" w:lineRule="exact"/>
                      <w:ind w:left="85" w:right="0" w:hanging="86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解决问题：</w:t>
                    </w:r>
                    <w:r>
                      <w:rPr>
                        <w:sz w:val="24"/>
                      </w:rPr>
                      <w:t xml:space="preserve">指该职位需要面临的分析、理 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 </w:t>
                    </w:r>
                  </w:p>
                  <w:p>
                    <w:pPr>
                      <w:spacing w:before="0" w:line="288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       解、判断问题的能力，甚至于提   </w:t>
                    </w:r>
                  </w:p>
                  <w:p>
                    <w:pPr>
                      <w:spacing w:before="0" w:line="298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           出创新性解决方法。</w:t>
                    </w:r>
                  </w:p>
                  <w:p>
                    <w:pPr>
                      <w:spacing w:before="12" w:line="240" w:lineRule="auto"/>
                      <w:rPr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val="left" w:pos="86"/>
                      </w:tabs>
                      <w:spacing w:before="0" w:line="298" w:lineRule="exact"/>
                      <w:ind w:left="85" w:right="0" w:hanging="86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应付责任</w:t>
                    </w:r>
                    <w:r>
                      <w:rPr>
                        <w:sz w:val="24"/>
                      </w:rPr>
                      <w:t>：指该职位的行动后果对公司</w:t>
                    </w:r>
                  </w:p>
                  <w:p>
                    <w:pPr>
                      <w:tabs>
                        <w:tab w:val="left" w:pos="1259"/>
                      </w:tabs>
                      <w:spacing w:before="0" w:line="264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将会产生的影响程度。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spacing w:after="0"/>
        <w:jc w:val="right"/>
        <w:rPr>
          <w:rFonts w:hint="eastAsia" w:ascii="宋体" w:hAnsi="宋体" w:eastAsia="宋体" w:cs="宋体"/>
          <w:sz w:val="24"/>
        </w:rPr>
        <w:sectPr>
          <w:headerReference r:id="rId32" w:type="default"/>
          <w:pgSz w:w="14400" w:h="10800" w:orient="landscape"/>
          <w:pgMar w:top="1740" w:right="0" w:bottom="1560" w:left="320" w:header="1012" w:footer="1378" w:gutter="0"/>
        </w:sect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3"/>
        <w:rPr>
          <w:rFonts w:hint="eastAsia" w:ascii="宋体" w:hAnsi="宋体" w:eastAsia="宋体" w:cs="宋体"/>
          <w:b w:val="0"/>
          <w:sz w:val="10"/>
        </w:rPr>
      </w:pPr>
    </w:p>
    <w:p>
      <w:pPr>
        <w:pStyle w:val="6"/>
        <w:ind w:left="5289"/>
        <w:rPr>
          <w:rFonts w:hint="eastAsia" w:ascii="宋体" w:hAnsi="宋体" w:eastAsia="宋体" w:cs="宋体"/>
          <w:b w:val="0"/>
          <w:sz w:val="20"/>
        </w:rPr>
      </w:pPr>
      <w:r>
        <w:rPr>
          <w:rFonts w:hint="eastAsia" w:ascii="宋体" w:hAnsi="宋体" w:eastAsia="宋体" w:cs="宋体"/>
          <w:b w:val="0"/>
          <w:sz w:val="20"/>
        </w:rPr>
        <w:pict>
          <v:group id="_x0000_s1622" o:spid="_x0000_s1622" o:spt="203" style="height:25.1pt;width:121.65pt;" coordsize="2433,502">
            <o:lock v:ext="edit"/>
            <v:shape id="_x0000_s1623" o:spid="_x0000_s1623" o:spt="75" type="#_x0000_t75" style="position:absolute;left:73;top:12;height:489;width:2360;" filled="f" stroked="f" coordsize="21600,21600">
              <v:path/>
              <v:fill on="f" focussize="0,0"/>
              <v:stroke on="f"/>
              <v:imagedata r:id="rId141" o:title=""/>
              <o:lock v:ext="edit" aspectratio="t"/>
            </v:shape>
            <v:shape id="_x0000_s1624" o:spid="_x0000_s1624" o:spt="202" type="#_x0000_t202" style="position:absolute;left:0;top:0;height:502;width:243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501" w:lineRule="exact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0000"/>
                        <w:sz w:val="48"/>
                      </w:rPr>
                      <w:t>内部公平性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6"/>
        <w:spacing w:before="5"/>
        <w:rPr>
          <w:rFonts w:hint="eastAsia" w:ascii="宋体" w:hAnsi="宋体" w:eastAsia="宋体" w:cs="宋体"/>
          <w:b w:val="0"/>
          <w:sz w:val="24"/>
        </w:rPr>
      </w:pPr>
      <w:r>
        <w:rPr>
          <w:rFonts w:hint="eastAsia" w:ascii="宋体" w:hAnsi="宋体" w:eastAsia="宋体" w:cs="宋体"/>
        </w:rPr>
        <w:pict>
          <v:shape id="_x0000_s1625" o:spid="_x0000_s1625" o:spt="202" type="#_x0000_t202" style="position:absolute;left:0pt;margin-left:102pt;margin-top:18pt;height:30pt;width:84pt;mso-position-horizontal-relative:page;mso-wrap-distance-bottom:0pt;mso-wrap-distance-top:0pt;z-index:-254345216;mso-width-relative:page;mso-height-relative:page;" fillcolor="#CCEBFF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1029"/>
                    </w:tabs>
                    <w:spacing w:before="177" w:line="408" w:lineRule="exact"/>
                    <w:ind w:left="306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知</w:t>
                  </w:r>
                  <w:r>
                    <w:rPr>
                      <w:b/>
                      <w:sz w:val="32"/>
                    </w:rPr>
                    <w:tab/>
                  </w:r>
                  <w:r>
                    <w:rPr>
                      <w:b/>
                      <w:sz w:val="32"/>
                    </w:rPr>
                    <w:t>识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626" o:spid="_x0000_s1626" o:spt="202" type="#_x0000_t202" style="position:absolute;left:0pt;margin-left:270pt;margin-top:18pt;height:30pt;width:84pt;mso-position-horizontal-relative:page;mso-wrap-distance-bottom:0pt;mso-wrap-distance-top:0pt;z-index:-254344192;mso-width-relative:page;mso-height-relative:page;" fillcolor="#CCEBFF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spacing w:before="112"/>
                    <w:ind w:left="152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解决问题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627" o:spid="_x0000_s1627" o:spt="202" type="#_x0000_t202" style="position:absolute;left:0pt;margin-left:432pt;margin-top:18pt;height:30pt;width:84pt;mso-position-horizontal-relative:page;mso-wrap-distance-bottom:0pt;mso-wrap-distance-top:0pt;z-index:-254343168;mso-width-relative:page;mso-height-relative:page;" fillcolor="#CCEBFF" filled="t" stroked="t" coordsize="21600,21600">
            <v:path/>
            <v:fill on="t" focussize="0,0"/>
            <v:stroke color="#000000"/>
            <v:imagedata o:title=""/>
            <o:lock v:ext="edit"/>
            <v:textbox inset="0mm,0mm,0mm,0mm">
              <w:txbxContent>
                <w:p>
                  <w:pPr>
                    <w:spacing w:before="74"/>
                    <w:ind w:left="223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应负责任</w:t>
                  </w:r>
                </w:p>
              </w:txbxContent>
            </v:textbox>
            <w10:wrap type="topAndBottom"/>
          </v:shape>
        </w:pic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3"/>
        <w:rPr>
          <w:rFonts w:hint="eastAsia" w:ascii="宋体" w:hAnsi="宋体" w:eastAsia="宋体" w:cs="宋体"/>
          <w:b w:val="0"/>
          <w:sz w:val="22"/>
        </w:rPr>
      </w:pPr>
    </w:p>
    <w:p>
      <w:pPr>
        <w:spacing w:after="0"/>
        <w:rPr>
          <w:rFonts w:hint="eastAsia" w:ascii="宋体" w:hAnsi="宋体" w:eastAsia="宋体" w:cs="宋体"/>
          <w:sz w:val="22"/>
        </w:rPr>
        <w:sectPr>
          <w:headerReference r:id="rId33" w:type="default"/>
          <w:footerReference r:id="rId34" w:type="default"/>
          <w:pgSz w:w="14400" w:h="10800" w:orient="landscape"/>
          <w:pgMar w:top="1740" w:right="0" w:bottom="280" w:left="320" w:header="889" w:footer="0" w:gutter="0"/>
        </w:sectPr>
      </w:pPr>
    </w:p>
    <w:p>
      <w:pPr>
        <w:spacing w:before="54" w:line="633" w:lineRule="auto"/>
        <w:ind w:left="2584" w:right="996" w:hanging="240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</w:rPr>
        <w:pict>
          <v:shape id="_x0000_s1628" o:spid="_x0000_s1628" style="position:absolute;left:0pt;margin-left:102pt;margin-top:-30.5pt;height:162pt;width:60pt;mso-position-horizontal-relative:page;z-index:-254527488;mso-width-relative:page;mso-height-relative:page;" filled="f" stroked="t" coordorigin="2040,-611" coordsize="1200,3240" path="m2040,-611l2040,2629m2040,2629l3240,2629m2040,1309l2880,1309m2040,229l2640,229e">
            <v:path arrowok="t"/>
            <v:fill on="f" focussize="0,0"/>
            <v:stroke color="#000000"/>
            <v:imagedata o:title=""/>
            <o:lock v:ext="edit"/>
          </v:shape>
        </w:pict>
      </w:r>
      <w:r>
        <w:rPr>
          <w:rFonts w:hint="eastAsia" w:ascii="宋体" w:hAnsi="宋体" w:eastAsia="宋体" w:cs="宋体"/>
        </w:rPr>
        <w:pict>
          <v:shape id="_x0000_s1629" o:spid="_x0000_s1629" style="position:absolute;left:0pt;margin-left:270pt;margin-top:-30.5pt;height:96pt;width:42pt;mso-position-horizontal-relative:page;z-index:-254526464;mso-width-relative:page;mso-height-relative:page;" filled="f" stroked="t" coordorigin="5400,-611" coordsize="840,1920" path="m5400,1309l6240,1309m5400,229l6000,229m5400,-611l5400,1309e">
            <v:path arrowok="t"/>
            <v:fill on="f" focussize="0,0"/>
            <v:stroke color="#000000"/>
            <v:imagedata o:title=""/>
            <o:lock v:ext="edit"/>
          </v:shape>
        </w:pict>
      </w:r>
      <w:r>
        <w:rPr>
          <w:rFonts w:hint="eastAsia" w:ascii="宋体" w:hAnsi="宋体" w:eastAsia="宋体" w:cs="宋体"/>
          <w:sz w:val="32"/>
        </w:rPr>
        <w:t>技术知识管理范围</w:t>
      </w:r>
    </w:p>
    <w:p>
      <w:pPr>
        <w:spacing w:before="236"/>
        <w:ind w:left="2944" w:right="0" w:firstLine="0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pacing w:val="-4"/>
          <w:sz w:val="32"/>
        </w:rPr>
        <w:t>人际关系技巧</w:t>
      </w:r>
    </w:p>
    <w:p>
      <w:pPr>
        <w:spacing w:before="54" w:line="633" w:lineRule="auto"/>
        <w:ind w:left="1045" w:right="0" w:hanging="240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sz w:val="32"/>
        </w:rPr>
        <w:t>思考的环境</w:t>
      </w:r>
      <w:r>
        <w:rPr>
          <w:rFonts w:hint="eastAsia" w:ascii="宋体" w:hAnsi="宋体" w:eastAsia="宋体" w:cs="宋体"/>
          <w:spacing w:val="-4"/>
          <w:sz w:val="32"/>
        </w:rPr>
        <w:t>思考的挑战</w:t>
      </w:r>
    </w:p>
    <w:p>
      <w:pPr>
        <w:spacing w:before="54" w:line="633" w:lineRule="auto"/>
        <w:ind w:left="1604" w:right="3176" w:hanging="240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sz w:val="32"/>
        </w:rPr>
        <w:t>采取行动自由影响范围</w:t>
      </w:r>
    </w:p>
    <w:p>
      <w:pPr>
        <w:spacing w:before="236"/>
        <w:ind w:left="1964" w:right="0" w:firstLine="0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</w:rPr>
        <w:pict>
          <v:shape id="_x0000_s1630" o:spid="_x0000_s1630" style="position:absolute;left:0pt;margin-left:432pt;margin-top:-141.5pt;height:162pt;width:60pt;mso-position-horizontal-relative:page;z-index:-254525440;mso-width-relative:page;mso-height-relative:page;" filled="f" stroked="t" coordorigin="8640,-2830" coordsize="1200,3240" path="m8640,-2830l8640,410m8640,410l9840,410m8640,-910l9480,-910m8640,-1990l9240,-1990e">
            <v:path arrowok="t"/>
            <v:fill on="f" focussize="0,0"/>
            <v:stroke color="#000000"/>
            <v:imagedata o:title=""/>
            <o:lock v:ext="edit"/>
          </v:shape>
        </w:pict>
      </w:r>
      <w:r>
        <w:rPr>
          <w:rFonts w:hint="eastAsia" w:ascii="宋体" w:hAnsi="宋体" w:eastAsia="宋体" w:cs="宋体"/>
          <w:sz w:val="32"/>
        </w:rPr>
        <w:t>影响性质</w:t>
      </w:r>
    </w:p>
    <w:p>
      <w:pPr>
        <w:spacing w:after="0"/>
        <w:jc w:val="left"/>
        <w:rPr>
          <w:rFonts w:hint="eastAsia" w:ascii="宋体" w:hAnsi="宋体" w:eastAsia="宋体" w:cs="宋体"/>
          <w:sz w:val="32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3">
            <w:col w:w="4860" w:space="40"/>
            <w:col w:w="2642" w:space="39"/>
            <w:col w:w="6499"/>
          </w:cols>
        </w:sect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12"/>
        <w:rPr>
          <w:rFonts w:hint="eastAsia" w:ascii="宋体" w:hAnsi="宋体" w:eastAsia="宋体" w:cs="宋体"/>
          <w:b w:val="0"/>
          <w:sz w:val="28"/>
        </w:rPr>
      </w:pPr>
    </w:p>
    <w:p>
      <w:pPr>
        <w:pStyle w:val="6"/>
        <w:ind w:left="13004"/>
        <w:rPr>
          <w:rFonts w:hint="eastAsia" w:ascii="宋体" w:hAnsi="宋体" w:eastAsia="宋体" w:cs="宋体"/>
          <w:b w:val="0"/>
          <w:sz w:val="20"/>
        </w:rPr>
      </w:pPr>
    </w:p>
    <w:p>
      <w:pPr>
        <w:spacing w:after="0"/>
        <w:rPr>
          <w:rFonts w:hint="eastAsia" w:ascii="宋体" w:hAnsi="宋体" w:eastAsia="宋体" w:cs="宋体"/>
          <w:sz w:val="20"/>
        </w:rPr>
        <w:sectPr>
          <w:type w:val="continuous"/>
          <w:pgSz w:w="14400" w:h="10800" w:orient="landscape"/>
          <w:pgMar w:top="1000" w:right="0" w:bottom="0" w:left="320" w:header="720" w:footer="720" w:gutter="0"/>
        </w:sect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5"/>
        <w:rPr>
          <w:rFonts w:hint="eastAsia" w:ascii="宋体" w:hAnsi="宋体" w:eastAsia="宋体" w:cs="宋体"/>
          <w:b w:val="0"/>
          <w:sz w:val="28"/>
        </w:rPr>
      </w:pPr>
    </w:p>
    <w:p>
      <w:pPr>
        <w:pStyle w:val="6"/>
        <w:spacing w:line="120" w:lineRule="exact"/>
        <w:ind w:left="220"/>
        <w:rPr>
          <w:rFonts w:hint="eastAsia" w:ascii="宋体" w:hAnsi="宋体" w:eastAsia="宋体" w:cs="宋体"/>
          <w:b w:val="0"/>
          <w:sz w:val="12"/>
        </w:rPr>
      </w:pPr>
      <w:r>
        <w:rPr>
          <w:rFonts w:hint="eastAsia" w:ascii="宋体" w:hAnsi="宋体" w:eastAsia="宋体" w:cs="宋体"/>
          <w:b w:val="0"/>
          <w:position w:val="-1"/>
          <w:sz w:val="12"/>
        </w:rPr>
        <w:pict>
          <v:group id="_x0000_s1631" o:spid="_x0000_s1631" o:spt="203" style="height:6pt;width:660pt;" coordsize="13200,120">
            <o:lock v:ext="edit"/>
            <v:line id="_x0000_s1632" o:spid="_x0000_s1632" o:spt="20" style="position:absolute;left:0;top:60;height:0;width:13200;" stroked="t" coordsize="21600,21600">
              <v:path arrowok="t"/>
              <v:fill focussize="0,0"/>
              <v:stroke weight="6pt" color="#0000FF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9"/>
        </w:rPr>
      </w:pPr>
    </w:p>
    <w:p>
      <w:pPr>
        <w:spacing w:before="90" w:line="213" w:lineRule="auto"/>
        <w:ind w:left="1264" w:right="12494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</w:rPr>
        <w:pict>
          <v:group id="_x0000_s1633" o:spid="_x0000_s1633" o:spt="203" style="position:absolute;left:0pt;margin-left:111pt;margin-top:-35.2pt;height:337.25pt;width:453.65pt;mso-position-horizontal-relative:page;z-index:248974336;mso-width-relative:page;mso-height-relative:page;" coordorigin="2220,-704" coordsize="9073,6745">
            <o:lock v:ext="edit"/>
            <v:shape id="_x0000_s1634" o:spid="_x0000_s1634" style="position:absolute;left:2292;top:5920;height:120;width:9000;" fillcolor="#000000" filled="t" stroked="f" coordorigin="2293,5921" coordsize="9000,120" path="m11172,5921l11172,6041,11262,5996,11193,5996,11193,5966,11262,5966,11172,5921xm11172,5966l2293,5966,2293,5996,11172,5996,11172,5966xm11262,5966l11193,5966,11193,5996,11262,5996,11292,5981,11262,5966xe">
              <v:path arrowok="t"/>
              <v:fill on="t" focussize="0,0"/>
              <v:stroke on="f"/>
              <v:imagedata o:title=""/>
              <o:lock v:ext="edit"/>
            </v:shape>
            <v:shape id="_x0000_s1635" o:spid="_x0000_s1635" style="position:absolute;left:2220;top:-705;height:6720;width:120;" fillcolor="#000000" filled="t" stroked="f" coordorigin="2220,-704" coordsize="120,6720" path="m2288,-604l2273,-604,2272,6016,2287,6016,2288,-604xm2280,-704l2220,-584,2273,-584,2273,-604,2330,-604,2280,-704xm2330,-604l2288,-604,2288,-584,2340,-584,2330,-604xe">
              <v:path arrowok="t"/>
              <v:fill on="t" focussize="0,0"/>
              <v:stroke on="f"/>
              <v:imagedata o:title=""/>
              <o:lock v:ext="edit"/>
            </v:shape>
            <v:shape id="_x0000_s1636" o:spid="_x0000_s1636" o:spt="202" type="#_x0000_t202" style="position:absolute;left:10330;top:-295;height:255;width:2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</w:t>
                    </w:r>
                    <w:r>
                      <w:rPr>
                        <w:rFonts w:ascii="Times New Roman"/>
                        <w:position w:val="-4"/>
                        <w:sz w:val="13"/>
                      </w:rPr>
                      <w:t>H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</w:rPr>
        <w:pict>
          <v:group id="_x0000_s1637" o:spid="_x0000_s1637" o:spt="203" style="position:absolute;left:0pt;margin-left:176.1pt;margin-top:3.75pt;height:283.5pt;width:374.8pt;mso-position-horizontal-relative:page;z-index:248975360;mso-width-relative:page;mso-height-relative:page;" coordorigin="3523,76" coordsize="7496,5670">
            <o:lock v:ext="edit"/>
            <v:line id="_x0000_s1638" o:spid="_x0000_s1638" o:spt="20" style="position:absolute;left:3545;top:1506;flip:y;height:2672;width:7135;" stroked="t" coordsize="21600,21600">
              <v:path arrowok="t"/>
              <v:fill focussize="0,0"/>
              <v:stroke weight="2.25pt" color="#6C93BC"/>
              <v:imagedata o:title=""/>
              <o:lock v:ext="edit"/>
            </v:line>
            <v:line id="_x0000_s1639" o:spid="_x0000_s1639" o:spt="20" style="position:absolute;left:3545;top:98;flip:y;height:2673;width:7135;" stroked="t" coordsize="21600,21600">
              <v:path arrowok="t"/>
              <v:fill focussize="0,0"/>
              <v:stroke weight="2.25pt" color="#B1B1B1"/>
              <v:imagedata o:title=""/>
              <o:lock v:ext="edit"/>
            </v:line>
            <v:line id="_x0000_s1640" o:spid="_x0000_s1640" o:spt="20" style="position:absolute;left:3545;top:3051;flip:y;height:2672;width:7273;" stroked="t" coordsize="21600,21600">
              <v:path arrowok="t"/>
              <v:fill focussize="0,0"/>
              <v:stroke weight="2.25pt" color="#FF9933"/>
              <v:imagedata o:title=""/>
              <o:lock v:ext="edit"/>
            </v:line>
            <v:shape id="_x0000_s1641" o:spid="_x0000_s1641" style="position:absolute;left:5232;top:2303;height:2013;width:1998;" fillcolor="#000000" filled="t" stroked="f" coordorigin="5233,2303" coordsize="1998,2013" path="m5353,2423l5343,2403,5293,2303,5233,2423,5285,2423,5285,3193,5300,3193,5300,2423,5353,2423m7230,4196l7177,4196,7177,3423,7162,3423,7162,4196,7110,4196,7170,4316,7220,4216,7230,4196e">
              <v:path arrowok="t"/>
              <v:fill on="t" focussize="0,0"/>
              <v:stroke on="f"/>
              <v:imagedata o:title=""/>
              <o:lock v:ext="edit"/>
            </v:shape>
            <v:shape id="_x0000_s1642" o:spid="_x0000_s1642" o:spt="202" type="#_x0000_t202" style="position:absolute;left:5637;top:2259;height:240;width:5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25% </w:t>
                    </w:r>
                  </w:p>
                </w:txbxContent>
              </v:textbox>
            </v:shape>
            <v:shape id="_x0000_s1643" o:spid="_x0000_s1643" o:spt="202" type="#_x0000_t202" style="position:absolute;left:6482;top:2718;height:649;width:255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21" w:lineRule="exact"/>
                      <w:ind w:left="1335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25%</w:t>
                    </w:r>
                  </w:p>
                  <w:p>
                    <w:pPr>
                      <w:spacing w:before="135" w:line="292" w:lineRule="exact"/>
                      <w:ind w:left="0" w:right="0" w:firstLine="0"/>
                      <w:jc w:val="left"/>
                      <w:rPr>
                        <w:rFonts w:ascii="Times New Roman" w:eastAsia="Times New Roman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>S0</w:t>
                    </w:r>
                    <w:r>
                      <w:rPr>
                        <w:sz w:val="24"/>
                      </w:rPr>
                      <w:t>（平均市场工资线）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0</w:t>
                    </w:r>
                  </w:p>
                </w:txbxContent>
              </v:textbox>
            </v:shape>
            <v:shape id="_x0000_s1644" o:spid="_x0000_s1644" o:spt="202" type="#_x0000_t202" style="position:absolute;left:10805;top:3148;height:255;width:21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55" w:lineRule="exact"/>
                      <w:ind w:left="0" w:right="0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</w:t>
                    </w:r>
                    <w:r>
                      <w:rPr>
                        <w:rFonts w:ascii="Times New Roman"/>
                        <w:position w:val="-4"/>
                        <w:sz w:val="13"/>
                      </w:rPr>
                      <w:t>L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  <w:b/>
          <w:w w:val="95"/>
          <w:sz w:val="32"/>
        </w:rPr>
        <w:t>工资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2"/>
        <w:rPr>
          <w:rFonts w:hint="eastAsia" w:ascii="宋体" w:hAnsi="宋体" w:eastAsia="宋体" w:cs="宋体"/>
          <w:sz w:val="16"/>
        </w:rPr>
      </w:pPr>
    </w:p>
    <w:p>
      <w:pPr>
        <w:spacing w:before="55"/>
        <w:ind w:left="0" w:right="1777" w:firstLine="0"/>
        <w:jc w:val="righ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w w:val="95"/>
          <w:sz w:val="32"/>
        </w:rPr>
        <w:t>工资等级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10"/>
        <w:rPr>
          <w:rFonts w:hint="eastAsia" w:ascii="宋体" w:hAnsi="宋体" w:eastAsia="宋体" w:cs="宋体"/>
          <w:sz w:val="26"/>
        </w:rPr>
      </w:pPr>
    </w:p>
    <w:p>
      <w:pPr>
        <w:spacing w:before="74"/>
        <w:ind w:left="2775" w:right="4553" w:firstLine="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18"/>
        </w:rPr>
        <w:t>图</w:t>
      </w:r>
      <w:r>
        <w:rPr>
          <w:rFonts w:hint="eastAsia"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－</w:t>
      </w:r>
      <w:r>
        <w:rPr>
          <w:rFonts w:hint="eastAsia" w:ascii="宋体" w:hAnsi="宋体" w:eastAsia="宋体" w:cs="宋体"/>
          <w:sz w:val="24"/>
        </w:rPr>
        <w:t xml:space="preserve">2    </w:t>
      </w:r>
      <w:r>
        <w:rPr>
          <w:rFonts w:hint="eastAsia" w:ascii="宋体" w:hAnsi="宋体" w:eastAsia="宋体" w:cs="宋体"/>
          <w:sz w:val="24"/>
        </w:rPr>
        <w:t>工资政策线的范围</w:t>
      </w:r>
    </w:p>
    <w:p>
      <w:pPr>
        <w:spacing w:after="0"/>
        <w:jc w:val="center"/>
        <w:rPr>
          <w:rFonts w:hint="eastAsia" w:ascii="宋体" w:hAnsi="宋体" w:eastAsia="宋体" w:cs="宋体"/>
          <w:sz w:val="24"/>
        </w:rPr>
        <w:sectPr>
          <w:headerReference r:id="rId35" w:type="default"/>
          <w:footerReference r:id="rId36" w:type="default"/>
          <w:pgSz w:w="14400" w:h="10800" w:orient="landscape"/>
          <w:pgMar w:top="1000" w:right="0" w:bottom="280" w:left="320" w:header="0" w:footer="0" w:gutter="0"/>
        </w:sect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  <w:r>
        <w:rPr>
          <w:rFonts w:hint="eastAsia" w:ascii="宋体" w:hAnsi="宋体" w:eastAsia="宋体" w:cs="宋体"/>
        </w:rPr>
        <w:pict>
          <v:shape id="_x0000_s1645" o:spid="_x0000_s1645" o:spt="202" type="#_x0000_t202" style="position:absolute;left:0pt;margin-left:187.1pt;margin-top:326.7pt;height:16.8pt;width:25.35pt;mso-position-horizontal-relative:page;mso-position-vertical-relative:page;z-index:-2545244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35" w:lineRule="exact"/>
                    <w:ind w:left="0" w:right="0" w:firstLine="0"/>
                    <w:jc w:val="left"/>
                    <w:rPr>
                      <w:rFonts w:hint="eastAsia" w:ascii="新宋体" w:eastAsia="新宋体"/>
                      <w:b/>
                      <w:sz w:val="30"/>
                    </w:rPr>
                  </w:pPr>
                  <w:r>
                    <w:rPr>
                      <w:rFonts w:ascii="Arial" w:eastAsia="Arial"/>
                      <w:b/>
                      <w:color w:val="0077B1"/>
                      <w:spacing w:val="-10"/>
                      <w:sz w:val="30"/>
                    </w:rPr>
                    <w:t>A</w:t>
                  </w:r>
                  <w:r>
                    <w:rPr>
                      <w:rFonts w:hint="eastAsia" w:ascii="新宋体" w:eastAsia="新宋体"/>
                      <w:b/>
                      <w:color w:val="0077B1"/>
                      <w:spacing w:val="-20"/>
                      <w:sz w:val="30"/>
                    </w:rPr>
                    <w:t>职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pict>
          <v:group id="_x0000_s1646" o:spid="_x0000_s1646" o:spt="203" style="position:absolute;left:0pt;margin-left:76.85pt;margin-top:127.35pt;height:345.8pt;width:565.15pt;mso-position-horizontal-relative:page;mso-position-vertical-relative:page;z-index:-254523392;mso-width-relative:page;mso-height-relative:page;" coordorigin="1538,2548" coordsize="11303,6916">
            <o:lock v:ext="edit"/>
            <v:shape id="_x0000_s1647" o:spid="_x0000_s1647" o:spt="75" type="#_x0000_t75" style="position:absolute;left:1615;top:2625;height:6838;width:11225;" filled="f" stroked="f" coordsize="21600,21600">
              <v:path/>
              <v:fill on="f" focussize="0,0"/>
              <v:stroke on="f"/>
              <v:imagedata r:id="rId142" o:title=""/>
              <o:lock v:ext="edit" aspectratio="t"/>
            </v:shape>
            <v:rect id="_x0000_s1648" o:spid="_x0000_s1648" o:spt="1" style="position:absolute;left:1547;top:2557;height:6813;width:11200;" filled="f" stroked="t" coordsize="21600,21600">
              <v:path/>
              <v:fill on="f" focussize="0,0"/>
              <v:stroke weight="1pt" color="#DDDDDD"/>
              <v:imagedata o:title=""/>
              <o:lock v:ext="edit"/>
            </v:rect>
            <v:shape id="_x0000_s1649" o:spid="_x0000_s1649" style="position:absolute;left:2437;top:3115;height:5148;width:9153;" fillcolor="#000000" filled="t" stroked="f" coordorigin="2437,3115" coordsize="9153,5148" path="m11590,8162l11570,8152,11390,8062,11462,8152,2548,8152,2547,3243,2637,3315,2597,3235,2537,3115,2437,3315,2527,3243,2527,3235,2527,3243,2528,8162,2538,8162,2538,8172,11462,8172,11390,8262,11570,8172,11590,8162e">
              <v:path arrowok="t"/>
              <v:fill on="t" focussize="0,0"/>
              <v:stroke on="f"/>
              <v:imagedata o:title=""/>
              <o:lock v:ext="edit"/>
            </v:shape>
            <v:shape id="_x0000_s1650" o:spid="_x0000_s1650" style="position:absolute;left:2537;top:3880;height:4283;width:7173;" filled="f" stroked="t" coordorigin="2538,3880" coordsize="7173,4283" path="m2538,7033l2695,7033m2538,3880l2695,3880m2538,4525l2695,4525m2538,5148l2695,5148m2538,6412l2695,6413m4553,8162l4553,8017m5178,8162l5178,8017m5845,8162l5845,8017m6500,8162l6500,8017m7125,8162l7125,8017m7753,8162l7753,8017m8378,8162l8378,8017m9045,8162l9045,8017m9710,8162l9710,8017m3260,8162l3260,8017m3908,8162l3908,8017e">
              <v:path arrowok="t"/>
              <v:fill on="f" focussize="0,0"/>
              <v:stroke weight="1pt" color="#000000"/>
              <v:imagedata o:title=""/>
              <o:lock v:ext="edit"/>
            </v:shape>
            <v:shape id="_x0000_s1651" o:spid="_x0000_s1651" o:spt="75" type="#_x0000_t75" style="position:absolute;left:3015;top:3215;height:3795;width:7640;" filled="f" stroked="f" coordsize="21600,21600">
              <v:path/>
              <v:fill on="f" focussize="0,0"/>
              <v:stroke on="f"/>
              <v:imagedata r:id="rId143" o:title=""/>
              <o:lock v:ext="edit" aspectratio="t"/>
            </v:shape>
            <v:shape id="_x0000_s1652" o:spid="_x0000_s1652" o:spt="75" type="#_x0000_t75" style="position:absolute;left:3777;top:5837;height:208;width:243;" filled="f" stroked="f" coordsize="21600,21600">
              <v:path/>
              <v:fill on="f" focussize="0,0"/>
              <v:stroke on="f"/>
              <v:imagedata r:id="rId144" o:title=""/>
              <o:lock v:ext="edit" aspectratio="t"/>
            </v:shape>
            <v:shape id="_x0000_s1653" o:spid="_x0000_s1653" o:spt="75" type="#_x0000_t75" style="position:absolute;left:8237;top:5860;height:205;width:245;" filled="f" stroked="f" coordsize="21600,21600">
              <v:path/>
              <v:fill on="f" focussize="0,0"/>
              <v:stroke on="f"/>
              <v:imagedata r:id="rId145" o:title=""/>
              <o:lock v:ext="edit" aspectratio="t"/>
            </v:shape>
            <v:shape id="_x0000_s1654" o:spid="_x0000_s1654" o:spt="75" type="#_x0000_t75" style="position:absolute;left:5032;top:6382;height:205;width:243;" filled="f" stroked="f" coordsize="21600,21600">
              <v:path/>
              <v:fill on="f" focussize="0,0"/>
              <v:stroke on="f"/>
              <v:imagedata r:id="rId146" o:title=""/>
              <o:lock v:ext="edit" aspectratio="t"/>
            </v:shape>
            <v:shape id="_x0000_s1655" o:spid="_x0000_s1655" o:spt="75" type="#_x0000_t75" style="position:absolute;left:10120;top:4725;height:205;width:245;" filled="f" stroked="f" coordsize="21600,21600">
              <v:path/>
              <v:fill on="f" focussize="0,0"/>
              <v:stroke on="f"/>
              <v:imagedata r:id="rId147" o:title=""/>
              <o:lock v:ext="edit" aspectratio="t"/>
            </v:shape>
            <v:shape id="_x0000_s1656" o:spid="_x0000_s1656" o:spt="75" type="#_x0000_t75" style="position:absolute;left:11375;top:2965;height:208;width:244;" filled="f" stroked="f" coordsize="21600,21600">
              <v:path/>
              <v:fill on="f" focussize="0,0"/>
              <v:stroke on="f"/>
              <v:imagedata r:id="rId148" o:title=""/>
              <o:lock v:ext="edit" aspectratio="t"/>
            </v:shape>
            <v:shape id="_x0000_s1657" o:spid="_x0000_s1657" o:spt="75" type="#_x0000_t75" style="position:absolute;left:11375;top:2685;height:205;width:244;" filled="f" stroked="f" coordsize="21600,21600">
              <v:path/>
              <v:fill on="f" focussize="0,0"/>
              <v:stroke on="f"/>
              <v:imagedata r:id="rId149" o:title=""/>
              <o:lock v:ext="edit" aspectratio="t"/>
            </v:shape>
            <v:shape id="_x0000_s1658" o:spid="_x0000_s1658" o:spt="75" type="#_x0000_t75" style="position:absolute;left:11375;top:3387;height:205;width:244;" filled="f" stroked="f" coordsize="21600,21600">
              <v:path/>
              <v:fill on="f" focussize="0,0"/>
              <v:stroke on="f"/>
              <v:imagedata r:id="rId150" o:title=""/>
              <o:lock v:ext="edit" aspectratio="t"/>
            </v:shape>
            <v:shape id="_x0000_s1659" o:spid="_x0000_s1659" o:spt="75" type="#_x0000_t75" style="position:absolute;left:11375;top:3670;height:205;width:244;" filled="f" stroked="f" coordsize="21600,21600">
              <v:path/>
              <v:fill on="f" focussize="0,0"/>
              <v:stroke on="f"/>
              <v:imagedata r:id="rId151" o:title=""/>
              <o:lock v:ext="edit" aspectratio="t"/>
            </v:shape>
            <v:line id="_x0000_s1660" o:spid="_x0000_s1660" o:spt="20" style="position:absolute;left:10067;top:4055;flip:x y;height:340;width:313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shape id="_x0000_s1661" o:spid="_x0000_s1661" style="position:absolute;left:3072;top:4198;height:2618;width:7568;" filled="f" stroked="t" coordorigin="3073,4199" coordsize="7568,2618" path="m3073,6816l3156,6802,3240,6787,3323,6772,3406,6758,3489,6743,3571,6729,3653,6714,3734,6700,3814,6686,3894,6671,3973,6657,4051,6643,4128,6629,4203,6615,4278,6602,4351,6588,4423,6575,4509,6559,4592,6543,4673,6528,4752,6512,4830,6497,4906,6482,4982,6467,5056,6452,5130,6437,5204,6422,5277,6407,5351,6391,5425,6376,5500,6361,5581,6344,5662,6328,5742,6311,5822,6294,5902,6278,5982,6261,6062,6244,6141,6227,6220,6210,6299,6193,6379,6176,6457,6158,6536,6140,6616,6122,6697,6103,6778,6085,6860,6065,6942,6046,7024,6027,7106,6007,7186,5987,7266,5967,7343,5948,7419,5928,7493,5908,7563,5888,7650,5863,7732,5839,7809,5816,7884,5793,7957,5770,8029,5746,8103,5719,8180,5691,8260,5660,8346,5625,8412,5598,8481,5568,8553,5536,8628,5503,8705,5468,8782,5433,8859,5397,8936,5360,9012,5324,9085,5289,9155,5255,9222,5222,9285,5190,9342,5161,9431,5115,9507,5074,9575,5037,9636,5000,9693,4965,9750,4928,9810,4889,9874,4845,9936,4802,10002,4755,10069,4705,10137,4654,10203,4603,10267,4553,10326,4506,10380,4462,10426,4423,10506,4351,10563,4292,10605,4243,10640,4199e">
              <v:path arrowok="t"/>
              <v:fill on="f" focussize="0,0"/>
              <v:stroke weight="1.5pt" color="#000000"/>
              <v:imagedata o:title=""/>
              <o:lock v:ext="edit"/>
            </v:shape>
          </v:group>
        </w:pict>
      </w:r>
      <w:r>
        <w:rPr>
          <w:rFonts w:hint="eastAsia" w:ascii="宋体" w:hAnsi="宋体" w:eastAsia="宋体" w:cs="宋体"/>
        </w:rPr>
        <w:pict>
          <v:shape id="_x0000_s1662" o:spid="_x0000_s1662" o:spt="202" type="#_x0000_t202" style="position:absolute;left:0pt;margin-left:256.55pt;margin-top:442.45pt;height:15pt;width:196.35pt;mso-position-horizontal-relative:page;mso-position-vertical-relative:page;z-index:2489917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00" w:lineRule="exact"/>
                    <w:ind w:left="0" w:right="0" w:firstLine="0"/>
                    <w:jc w:val="left"/>
                    <w:rPr>
                      <w:rFonts w:hint="eastAsia" w:ascii="新宋体" w:eastAsia="新宋体"/>
                      <w:b/>
                      <w:sz w:val="30"/>
                    </w:rPr>
                  </w:pPr>
                  <w:r>
                    <w:rPr>
                      <w:rFonts w:hint="eastAsia" w:ascii="新宋体" w:eastAsia="新宋体"/>
                      <w:b/>
                      <w:sz w:val="30"/>
                    </w:rPr>
                    <w:t>现薪酬曲线及与外部数据比照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pict>
          <v:shape id="_x0000_s1663" o:spid="_x0000_s1663" o:spt="202" type="#_x0000_t202" style="position:absolute;left:0pt;margin-left:407.8pt;margin-top:307.45pt;height:33.75pt;width:26.8pt;mso-position-horizontal-relative:page;mso-position-vertical-relative:page;z-index:2489927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44" w:lineRule="exact"/>
                    <w:ind w:left="0" w:right="0" w:firstLine="0"/>
                    <w:jc w:val="left"/>
                    <w:rPr>
                      <w:rFonts w:hint="eastAsia" w:ascii="新宋体" w:eastAsia="新宋体"/>
                      <w:b/>
                      <w:sz w:val="30"/>
                    </w:rPr>
                  </w:pPr>
                  <w:r>
                    <w:rPr>
                      <w:rFonts w:ascii="Arial" w:eastAsia="Arial"/>
                      <w:b/>
                      <w:color w:val="9900CC"/>
                      <w:sz w:val="30"/>
                    </w:rPr>
                    <w:t>C</w:t>
                  </w:r>
                  <w:r>
                    <w:rPr>
                      <w:rFonts w:hint="eastAsia" w:ascii="新宋体" w:eastAsia="新宋体"/>
                      <w:b/>
                      <w:color w:val="9900CC"/>
                      <w:sz w:val="30"/>
                    </w:rPr>
                    <w:t>职</w:t>
                  </w:r>
                </w:p>
                <w:p>
                  <w:pPr>
                    <w:spacing w:before="0" w:line="330" w:lineRule="exact"/>
                    <w:ind w:left="110" w:right="0" w:firstLine="0"/>
                    <w:jc w:val="left"/>
                    <w:rPr>
                      <w:rFonts w:hint="eastAsia" w:ascii="新宋体" w:eastAsia="新宋体"/>
                      <w:b/>
                      <w:sz w:val="30"/>
                    </w:rPr>
                  </w:pPr>
                  <w:r>
                    <w:rPr>
                      <w:rFonts w:hint="eastAsia" w:ascii="新宋体" w:eastAsia="新宋体"/>
                      <w:b/>
                      <w:color w:val="9900CC"/>
                      <w:w w:val="99"/>
                      <w:sz w:val="30"/>
                    </w:rPr>
                    <w:t>位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pict>
          <v:shape id="_x0000_s1664" o:spid="_x0000_s1664" o:spt="202" type="#_x0000_t202" style="position:absolute;left:0pt;margin-left:249.6pt;margin-top:337.95pt;height:33.75pt;width:26.85pt;mso-position-horizontal-relative:page;mso-position-vertical-relative:page;z-index:2489937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44" w:lineRule="exact"/>
                    <w:ind w:left="0" w:right="0" w:firstLine="0"/>
                    <w:jc w:val="left"/>
                    <w:rPr>
                      <w:rFonts w:hint="eastAsia" w:ascii="新宋体" w:eastAsia="新宋体"/>
                      <w:b/>
                      <w:sz w:val="30"/>
                    </w:rPr>
                  </w:pPr>
                  <w:r>
                    <w:rPr>
                      <w:rFonts w:ascii="Arial" w:eastAsia="Arial"/>
                      <w:b/>
                      <w:color w:val="FF9900"/>
                      <w:sz w:val="30"/>
                    </w:rPr>
                    <w:t>B</w:t>
                  </w:r>
                  <w:r>
                    <w:rPr>
                      <w:rFonts w:hint="eastAsia" w:ascii="新宋体" w:eastAsia="新宋体"/>
                      <w:b/>
                      <w:color w:val="FF9900"/>
                      <w:sz w:val="30"/>
                    </w:rPr>
                    <w:t>职</w:t>
                  </w:r>
                </w:p>
                <w:p>
                  <w:pPr>
                    <w:spacing w:before="0" w:line="330" w:lineRule="exact"/>
                    <w:ind w:left="110" w:right="0" w:firstLine="0"/>
                    <w:jc w:val="left"/>
                    <w:rPr>
                      <w:rFonts w:hint="eastAsia" w:ascii="新宋体" w:eastAsia="新宋体"/>
                      <w:b/>
                      <w:sz w:val="30"/>
                    </w:rPr>
                  </w:pPr>
                  <w:r>
                    <w:rPr>
                      <w:rFonts w:hint="eastAsia" w:ascii="新宋体" w:eastAsia="新宋体"/>
                      <w:b/>
                      <w:color w:val="FF9900"/>
                      <w:w w:val="99"/>
                      <w:sz w:val="30"/>
                    </w:rPr>
                    <w:t>位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pict>
          <v:shape id="_x0000_s1665" o:spid="_x0000_s1665" o:spt="202" type="#_x0000_t202" style="position:absolute;left:0pt;margin-left:192.4pt;margin-top:345.4pt;height:15pt;width:16pt;mso-position-horizontal-relative:page;mso-position-vertical-relative:page;z-index:2489948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00" w:lineRule="exact"/>
                    <w:ind w:left="0" w:right="0" w:firstLine="0"/>
                    <w:jc w:val="left"/>
                    <w:rPr>
                      <w:rFonts w:hint="eastAsia" w:ascii="新宋体" w:eastAsia="新宋体"/>
                      <w:b/>
                      <w:sz w:val="30"/>
                    </w:rPr>
                  </w:pPr>
                  <w:r>
                    <w:rPr>
                      <w:rFonts w:hint="eastAsia" w:ascii="新宋体" w:eastAsia="新宋体"/>
                      <w:b/>
                      <w:color w:val="0077B1"/>
                      <w:w w:val="99"/>
                      <w:sz w:val="30"/>
                    </w:rPr>
                    <w:t>位</w:t>
                  </w:r>
                </w:p>
              </w:txbxContent>
            </v:textbox>
          </v:shape>
        </w:pic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4"/>
        <w:rPr>
          <w:rFonts w:hint="eastAsia" w:ascii="宋体" w:hAnsi="宋体" w:eastAsia="宋体" w:cs="宋体"/>
          <w:b w:val="0"/>
          <w:sz w:val="22"/>
        </w:rPr>
      </w:pPr>
    </w:p>
    <w:p>
      <w:pPr>
        <w:tabs>
          <w:tab w:val="left" w:pos="11465"/>
        </w:tabs>
        <w:spacing w:line="240" w:lineRule="auto"/>
        <w:ind w:left="1621" w:right="0" w:firstLine="0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position w:val="58"/>
          <w:sz w:val="20"/>
        </w:rPr>
        <w:pict>
          <v:shape id="_x0000_s1666" o:spid="_x0000_s1666" o:spt="202" type="#_x0000_t202" style="height:16.7pt;width:225.35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2762"/>
                    </w:tabs>
                    <w:spacing w:before="0" w:line="334" w:lineRule="exact"/>
                    <w:ind w:left="0" w:right="0" w:firstLine="0"/>
                    <w:jc w:val="left"/>
                    <w:rPr>
                      <w:rFonts w:hint="eastAsia" w:ascii="新宋体" w:eastAsia="新宋体"/>
                      <w:b/>
                      <w:sz w:val="32"/>
                    </w:rPr>
                  </w:pPr>
                  <w:r>
                    <w:rPr>
                      <w:rFonts w:hint="eastAsia" w:ascii="新宋体" w:eastAsia="新宋体"/>
                      <w:b/>
                      <w:spacing w:val="5"/>
                      <w:sz w:val="32"/>
                    </w:rPr>
                    <w:t>年</w:t>
                  </w:r>
                  <w:r>
                    <w:rPr>
                      <w:rFonts w:hint="eastAsia" w:ascii="新宋体" w:eastAsia="新宋体"/>
                      <w:b/>
                      <w:sz w:val="32"/>
                    </w:rPr>
                    <w:t>收入（</w:t>
                  </w:r>
                  <w:r>
                    <w:rPr>
                      <w:rFonts w:ascii="Arial Narrow" w:eastAsia="Arial Narrow"/>
                      <w:b/>
                      <w:sz w:val="28"/>
                    </w:rPr>
                    <w:t>RMB/</w:t>
                  </w:r>
                  <w:r>
                    <w:rPr>
                      <w:rFonts w:hint="eastAsia" w:ascii="新宋体" w:eastAsia="新宋体"/>
                      <w:b/>
                      <w:sz w:val="28"/>
                    </w:rPr>
                    <w:t>年</w:t>
                  </w:r>
                  <w:r>
                    <w:rPr>
                      <w:rFonts w:ascii="Arial Narrow" w:eastAsia="Arial Narrow"/>
                      <w:b/>
                      <w:sz w:val="28"/>
                    </w:rPr>
                    <w:t>,</w:t>
                  </w:r>
                  <w:r>
                    <w:rPr>
                      <w:rFonts w:hint="eastAsia" w:ascii="新宋体" w:eastAsia="新宋体"/>
                      <w:b/>
                      <w:sz w:val="28"/>
                    </w:rPr>
                    <w:t>人</w:t>
                  </w:r>
                  <w:r>
                    <w:rPr>
                      <w:rFonts w:hint="eastAsia" w:ascii="新宋体" w:eastAsia="新宋体"/>
                      <w:b/>
                      <w:sz w:val="28"/>
                    </w:rPr>
                    <w:tab/>
                  </w:r>
                  <w:r>
                    <w:rPr>
                      <w:rFonts w:hint="eastAsia" w:ascii="新宋体" w:eastAsia="新宋体"/>
                      <w:b/>
                      <w:sz w:val="28"/>
                    </w:rPr>
                    <w:t>单位：万元</w:t>
                  </w:r>
                  <w:r>
                    <w:rPr>
                      <w:rFonts w:hint="eastAsia" w:ascii="新宋体" w:eastAsia="新宋体"/>
                      <w:b/>
                      <w:sz w:val="32"/>
                    </w:rPr>
                    <w:t>）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ascii="宋体" w:hAnsi="宋体" w:eastAsia="宋体" w:cs="宋体"/>
          <w:position w:val="58"/>
          <w:sz w:val="20"/>
        </w:rPr>
        <w:tab/>
      </w:r>
      <w:r>
        <w:rPr>
          <w:rFonts w:hint="eastAsia" w:ascii="宋体" w:hAnsi="宋体" w:eastAsia="宋体" w:cs="宋体"/>
          <w:sz w:val="20"/>
        </w:rPr>
        <w:pict>
          <v:shape id="_x0000_s1667" o:spid="_x0000_s1667" o:spt="202" type="#_x0000_t202" style="height:34.25pt;width:29.1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20" w:lineRule="exact"/>
                    <w:ind w:left="0" w:right="0" w:firstLine="0"/>
                    <w:jc w:val="left"/>
                    <w:rPr>
                      <w:rFonts w:hint="eastAsia" w:ascii="新宋体" w:eastAsia="新宋体"/>
                      <w:b/>
                      <w:sz w:val="28"/>
                    </w:rPr>
                  </w:pPr>
                  <w:r>
                    <w:rPr>
                      <w:rFonts w:hint="eastAsia" w:ascii="新宋体" w:eastAsia="新宋体"/>
                      <w:b/>
                      <w:spacing w:val="-1"/>
                      <w:sz w:val="28"/>
                    </w:rPr>
                    <w:t>薪酬</w:t>
                  </w:r>
                </w:p>
                <w:p>
                  <w:pPr>
                    <w:spacing w:before="44" w:line="319" w:lineRule="exact"/>
                    <w:ind w:left="0" w:right="0" w:firstLine="0"/>
                    <w:jc w:val="left"/>
                    <w:rPr>
                      <w:rFonts w:hint="eastAsia" w:ascii="新宋体" w:eastAsia="新宋体"/>
                      <w:b/>
                      <w:sz w:val="28"/>
                    </w:rPr>
                  </w:pPr>
                  <w:r>
                    <w:rPr>
                      <w:rFonts w:hint="eastAsia" w:ascii="新宋体" w:eastAsia="新宋体"/>
                      <w:b/>
                      <w:w w:val="95"/>
                      <w:sz w:val="28"/>
                    </w:rPr>
                    <w:t>现状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6"/>
        <w:spacing w:before="3"/>
        <w:rPr>
          <w:rFonts w:hint="eastAsia" w:ascii="宋体" w:hAnsi="宋体" w:eastAsia="宋体" w:cs="宋体"/>
          <w:b w:val="0"/>
          <w:sz w:val="7"/>
        </w:rPr>
      </w:pPr>
    </w:p>
    <w:p>
      <w:pPr>
        <w:pStyle w:val="6"/>
        <w:ind w:left="8576"/>
        <w:rPr>
          <w:rFonts w:hint="eastAsia" w:ascii="宋体" w:hAnsi="宋体" w:eastAsia="宋体" w:cs="宋体"/>
          <w:b w:val="0"/>
          <w:sz w:val="20"/>
        </w:rPr>
      </w:pPr>
      <w:r>
        <w:rPr>
          <w:rFonts w:hint="eastAsia" w:ascii="宋体" w:hAnsi="宋体" w:eastAsia="宋体" w:cs="宋体"/>
          <w:b w:val="0"/>
          <w:sz w:val="20"/>
        </w:rPr>
        <w:pict>
          <v:shape id="_x0000_s1668" o:spid="_x0000_s1668" o:spt="202" type="#_x0000_t202" style="height:14.05pt;width:71.1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81" w:lineRule="exact"/>
                    <w:ind w:left="0" w:right="0" w:firstLine="0"/>
                    <w:jc w:val="left"/>
                    <w:rPr>
                      <w:rFonts w:hint="eastAsia" w:ascii="新宋体" w:eastAsia="新宋体"/>
                      <w:b/>
                      <w:sz w:val="28"/>
                    </w:rPr>
                  </w:pPr>
                  <w:r>
                    <w:rPr>
                      <w:rFonts w:hint="eastAsia" w:ascii="新宋体" w:eastAsia="新宋体"/>
                      <w:b/>
                      <w:sz w:val="28"/>
                    </w:rPr>
                    <w:t>市场工资线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6"/>
        <w:rPr>
          <w:rFonts w:hint="eastAsia" w:ascii="宋体" w:hAnsi="宋体" w:eastAsia="宋体" w:cs="宋体"/>
          <w:b w:val="0"/>
          <w:sz w:val="26"/>
        </w:rPr>
      </w:pPr>
      <w:r>
        <w:rPr>
          <w:rFonts w:hint="eastAsia" w:ascii="宋体" w:hAnsi="宋体" w:eastAsia="宋体" w:cs="宋体"/>
        </w:rPr>
        <w:pict>
          <v:shape id="_x0000_s1669" o:spid="_x0000_s1669" o:spt="202" type="#_x0000_t202" style="position:absolute;left:0pt;margin-left:543.5pt;margin-top:16.15pt;height:16.8pt;width:19.5pt;mso-position-horizontal-relative:page;mso-wrap-distance-bottom:0pt;mso-wrap-distance-top:0pt;z-index:-2543400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35" w:lineRule="exact"/>
                    <w:ind w:left="0" w:right="0" w:firstLine="0"/>
                    <w:jc w:val="left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color w:val="0000FF"/>
                      <w:sz w:val="30"/>
                    </w:rPr>
                    <w:t>JV</w:t>
                  </w:r>
                </w:p>
              </w:txbxContent>
            </v:textbox>
            <w10:wrap type="topAndBottom"/>
          </v:shape>
        </w:pic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11"/>
        <w:rPr>
          <w:rFonts w:hint="eastAsia" w:ascii="宋体" w:hAnsi="宋体" w:eastAsia="宋体" w:cs="宋体"/>
          <w:b w:val="0"/>
          <w:sz w:val="23"/>
        </w:rPr>
      </w:pPr>
      <w:r>
        <w:rPr>
          <w:rFonts w:hint="eastAsia" w:ascii="宋体" w:hAnsi="宋体" w:eastAsia="宋体" w:cs="宋体"/>
        </w:rPr>
        <w:pict>
          <v:shape id="_x0000_s1670" o:spid="_x0000_s1670" o:spt="202" type="#_x0000_t202" style="position:absolute;left:0pt;margin-left:126.85pt;margin-top:30.85pt;height:16.8pt;width:12.8pt;mso-position-horizontal-relative:page;mso-wrap-distance-bottom:0pt;mso-wrap-distance-top:0pt;z-index:-2543390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35" w:lineRule="exact"/>
                    <w:ind w:left="0" w:right="0" w:firstLine="0"/>
                    <w:jc w:val="left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color w:val="336699"/>
                      <w:sz w:val="30"/>
                      <w:u w:val="thick" w:color="00000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36699"/>
                      <w:spacing w:val="-15"/>
                      <w:sz w:val="30"/>
                      <w:u w:val="thick" w:color="000000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671" o:spid="_x0000_s1671" o:spt="202" type="#_x0000_t202" style="position:absolute;left:0pt;margin-left:181.85pt;margin-top:30.85pt;height:33.7pt;width:26.35pt;mso-position-horizontal-relative:page;mso-wrap-distance-bottom:0pt;mso-wrap-distance-top:0pt;z-index:-2543380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44" w:lineRule="exact"/>
                    <w:ind w:left="0" w:right="0" w:firstLine="0"/>
                    <w:jc w:val="left"/>
                    <w:rPr>
                      <w:rFonts w:hint="eastAsia" w:ascii="新宋体" w:eastAsia="新宋体"/>
                      <w:b/>
                      <w:sz w:val="30"/>
                    </w:rPr>
                  </w:pPr>
                  <w:r>
                    <w:rPr>
                      <w:rFonts w:ascii="Arial" w:eastAsia="Arial"/>
                      <w:b/>
                      <w:color w:val="336699"/>
                      <w:sz w:val="30"/>
                    </w:rPr>
                    <w:t>A</w:t>
                  </w:r>
                  <w:r>
                    <w:rPr>
                      <w:rFonts w:hint="eastAsia" w:ascii="新宋体" w:eastAsia="新宋体"/>
                      <w:b/>
                      <w:color w:val="336699"/>
                      <w:sz w:val="30"/>
                    </w:rPr>
                    <w:t>职</w:t>
                  </w:r>
                </w:p>
                <w:p>
                  <w:pPr>
                    <w:spacing w:before="0" w:line="330" w:lineRule="exact"/>
                    <w:ind w:left="105" w:right="0" w:firstLine="0"/>
                    <w:jc w:val="left"/>
                    <w:rPr>
                      <w:rFonts w:hint="eastAsia" w:ascii="新宋体" w:eastAsia="新宋体"/>
                      <w:b/>
                      <w:sz w:val="30"/>
                    </w:rPr>
                  </w:pPr>
                  <w:r>
                    <w:rPr>
                      <w:rFonts w:hint="eastAsia" w:ascii="新宋体" w:eastAsia="新宋体"/>
                      <w:b/>
                      <w:color w:val="336699"/>
                      <w:w w:val="99"/>
                      <w:sz w:val="30"/>
                    </w:rPr>
                    <w:t>位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672" o:spid="_x0000_s1672" o:spt="202" type="#_x0000_t202" style="position:absolute;left:0pt;margin-left:500.95pt;margin-top:14.95pt;height:33.75pt;width:26.85pt;mso-position-horizontal-relative:page;mso-wrap-distance-bottom:0pt;mso-wrap-distance-top:0pt;z-index:-254337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44" w:lineRule="exact"/>
                    <w:ind w:left="0" w:right="0" w:firstLine="0"/>
                    <w:jc w:val="left"/>
                    <w:rPr>
                      <w:rFonts w:hint="eastAsia" w:ascii="新宋体" w:eastAsia="新宋体"/>
                      <w:b/>
                      <w:sz w:val="30"/>
                    </w:rPr>
                  </w:pPr>
                  <w:r>
                    <w:rPr>
                      <w:rFonts w:ascii="Arial" w:eastAsia="Arial"/>
                      <w:b/>
                      <w:color w:val="339966"/>
                      <w:sz w:val="30"/>
                    </w:rPr>
                    <w:t>D</w:t>
                  </w:r>
                  <w:r>
                    <w:rPr>
                      <w:rFonts w:hint="eastAsia" w:ascii="新宋体" w:eastAsia="新宋体"/>
                      <w:b/>
                      <w:color w:val="339966"/>
                      <w:sz w:val="30"/>
                    </w:rPr>
                    <w:t>职</w:t>
                  </w:r>
                </w:p>
                <w:p>
                  <w:pPr>
                    <w:spacing w:before="0" w:line="330" w:lineRule="exact"/>
                    <w:ind w:left="110" w:right="0" w:firstLine="0"/>
                    <w:jc w:val="left"/>
                    <w:rPr>
                      <w:rFonts w:hint="eastAsia" w:ascii="新宋体" w:eastAsia="新宋体"/>
                      <w:b/>
                      <w:sz w:val="30"/>
                    </w:rPr>
                  </w:pPr>
                  <w:r>
                    <w:rPr>
                      <w:rFonts w:hint="eastAsia" w:ascii="新宋体" w:eastAsia="新宋体"/>
                      <w:b/>
                      <w:color w:val="339966"/>
                      <w:w w:val="99"/>
                      <w:sz w:val="30"/>
                    </w:rPr>
                    <w:t>位</w:t>
                  </w:r>
                </w:p>
              </w:txbxContent>
            </v:textbox>
            <w10:wrap type="topAndBottom"/>
          </v:shape>
        </w:pic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3"/>
        <w:rPr>
          <w:rFonts w:hint="eastAsia" w:ascii="宋体" w:hAnsi="宋体" w:eastAsia="宋体" w:cs="宋体"/>
          <w:b w:val="0"/>
          <w:sz w:val="17"/>
        </w:rPr>
      </w:pPr>
      <w:r>
        <w:rPr>
          <w:rFonts w:hint="eastAsia" w:ascii="宋体" w:hAnsi="宋体" w:eastAsia="宋体" w:cs="宋体"/>
        </w:rPr>
        <w:pict>
          <v:shape id="_x0000_s1673" o:spid="_x0000_s1673" o:spt="202" type="#_x0000_t202" style="position:absolute;left:0pt;margin-left:158.65pt;margin-top:12.35pt;height:15.7pt;width:8.85pt;mso-position-horizontal-relative:page;mso-wrap-distance-bottom:0pt;mso-wrap-distance-top:0pt;z-index:-2543360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14" w:lineRule="exact"/>
                    <w:ind w:left="0" w:right="0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w w:val="100"/>
                      <w:sz w:val="28"/>
                    </w:rPr>
                    <w:t>1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674" o:spid="_x0000_s1674" o:spt="202" type="#_x0000_t202" style="position:absolute;left:0pt;margin-left:190.85pt;margin-top:12.35pt;height:15.7pt;width:8.85pt;mso-position-horizontal-relative:page;mso-wrap-distance-bottom:0pt;mso-wrap-distance-top:0pt;z-index:-2543349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14" w:lineRule="exact"/>
                    <w:ind w:left="0" w:right="0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w w:val="100"/>
                      <w:sz w:val="28"/>
                    </w:rPr>
                    <w:t>2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675" o:spid="_x0000_s1675" o:spt="202" type="#_x0000_t202" style="position:absolute;left:0pt;margin-left:216.45pt;margin-top:12pt;height:45.9pt;width:25.2pt;mso-position-horizontal-relative:page;mso-wrap-distance-bottom:0pt;mso-wrap-distance-top:0pt;z-index:-2543339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14" w:lineRule="exact"/>
                    <w:ind w:left="134" w:right="0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w w:val="100"/>
                      <w:sz w:val="28"/>
                    </w:rPr>
                    <w:t>3</w:t>
                  </w:r>
                </w:p>
                <w:p>
                  <w:pPr>
                    <w:spacing w:before="215" w:line="389" w:lineRule="exact"/>
                    <w:ind w:left="0" w:right="0" w:firstLine="0"/>
                    <w:jc w:val="left"/>
                    <w:rPr>
                      <w:rFonts w:ascii="Times New Roman" w:eastAsia="Times New Roman"/>
                      <w:b/>
                      <w:sz w:val="32"/>
                    </w:rPr>
                  </w:pPr>
                  <w:r>
                    <w:rPr>
                      <w:rFonts w:hint="eastAsia" w:ascii="新宋体" w:eastAsia="新宋体"/>
                      <w:b/>
                      <w:sz w:val="32"/>
                    </w:rPr>
                    <w:t>图</w:t>
                  </w:r>
                  <w:r>
                    <w:rPr>
                      <w:rFonts w:ascii="Times New Roman" w:eastAsia="Times New Roman"/>
                      <w:b/>
                      <w:sz w:val="32"/>
                    </w:rPr>
                    <w:t>1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676" o:spid="_x0000_s1676" o:spt="202" type="#_x0000_t202" style="position:absolute;left:0pt;margin-left:254.55pt;margin-top:12pt;height:15.7pt;width:8.85pt;mso-position-horizontal-relative:page;mso-wrap-distance-bottom:0pt;mso-wrap-distance-top:0pt;z-index:-2543329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14" w:lineRule="exact"/>
                    <w:ind w:left="0" w:right="0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w w:val="100"/>
                      <w:sz w:val="28"/>
                    </w:rPr>
                    <w:t>4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677" o:spid="_x0000_s1677" o:spt="202" type="#_x0000_t202" style="position:absolute;left:0pt;margin-left:287.75pt;margin-top:12pt;height:15.7pt;width:8.85pt;mso-position-horizontal-relative:page;mso-wrap-distance-bottom:0pt;mso-wrap-distance-top:0pt;z-index:-2543319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14" w:lineRule="exact"/>
                    <w:ind w:left="0" w:right="0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w w:val="100"/>
                      <w:sz w:val="28"/>
                    </w:rPr>
                    <w:t>5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678" o:spid="_x0000_s1678" o:spt="202" type="#_x0000_t202" style="position:absolute;left:0pt;margin-left:321.3pt;margin-top:11.1pt;height:15.7pt;width:8.85pt;mso-position-horizontal-relative:page;mso-wrap-distance-bottom:0pt;mso-wrap-distance-top:0pt;z-index:-2543308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14" w:lineRule="exact"/>
                    <w:ind w:left="0" w:right="0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w w:val="100"/>
                      <w:sz w:val="28"/>
                    </w:rPr>
                    <w:t>6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679" o:spid="_x0000_s1679" o:spt="202" type="#_x0000_t202" style="position:absolute;left:0pt;margin-left:352.7pt;margin-top:11.1pt;height:15.7pt;width:8.85pt;mso-position-horizontal-relative:page;mso-wrap-distance-bottom:0pt;mso-wrap-distance-top:0pt;z-index:-2543298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14" w:lineRule="exact"/>
                    <w:ind w:left="0" w:right="0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w w:val="100"/>
                      <w:sz w:val="28"/>
                    </w:rPr>
                    <w:t>7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680" o:spid="_x0000_s1680" o:spt="202" type="#_x0000_t202" style="position:absolute;left:0pt;margin-left:382.95pt;margin-top:11.1pt;height:15.7pt;width:8.85pt;mso-position-horizontal-relative:page;mso-wrap-distance-bottom:0pt;mso-wrap-distance-top:0pt;z-index:-2543288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14" w:lineRule="exact"/>
                    <w:ind w:left="0" w:right="0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w w:val="100"/>
                      <w:sz w:val="28"/>
                    </w:rPr>
                    <w:t>8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681" o:spid="_x0000_s1681" o:spt="202" type="#_x0000_t202" style="position:absolute;left:0pt;margin-left:414.35pt;margin-top:11.1pt;height:15.7pt;width:8.85pt;mso-position-horizontal-relative:page;mso-wrap-distance-bottom:0pt;mso-wrap-distance-top:0pt;z-index:-2543278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14" w:lineRule="exact"/>
                    <w:ind w:left="0" w:right="0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w w:val="100"/>
                      <w:sz w:val="28"/>
                    </w:rPr>
                    <w:t>9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682" o:spid="_x0000_s1682" o:spt="202" type="#_x0000_t202" style="position:absolute;left:0pt;margin-left:443.85pt;margin-top:11.1pt;height:15.7pt;width:48.4pt;mso-position-horizontal-relative:page;mso-wrap-distance-bottom:0pt;mso-wrap-distance-top:0pt;z-index:-2543267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678"/>
                    </w:tabs>
                    <w:spacing w:before="0" w:line="314" w:lineRule="exact"/>
                    <w:ind w:left="0" w:right="0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sz w:val="28"/>
                    </w:rPr>
                    <w:t>10</w:t>
                  </w:r>
                  <w:r>
                    <w:rPr>
                      <w:rFonts w:ascii="Arial"/>
                      <w:sz w:val="28"/>
                    </w:rPr>
                    <w:tab/>
                  </w:r>
                  <w:r>
                    <w:rPr>
                      <w:rFonts w:ascii="Arial"/>
                      <w:spacing w:val="-22"/>
                      <w:sz w:val="28"/>
                    </w:rPr>
                    <w:t>11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</w:rPr>
        <w:pict>
          <v:shape id="_x0000_s1683" o:spid="_x0000_s1683" o:spt="202" type="#_x0000_t202" style="position:absolute;left:0pt;margin-left:558.1pt;margin-top:17.3pt;height:16pt;width:65.3pt;mso-position-horizontal-relative:page;mso-wrap-distance-bottom:0pt;mso-wrap-distance-top:0pt;z-index:-2543257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19" w:lineRule="exact"/>
                    <w:ind w:left="0" w:right="0" w:firstLine="0"/>
                    <w:jc w:val="left"/>
                    <w:rPr>
                      <w:rFonts w:hint="eastAsia" w:ascii="新宋体" w:eastAsia="新宋体"/>
                      <w:b/>
                      <w:sz w:val="32"/>
                    </w:rPr>
                  </w:pPr>
                  <w:r>
                    <w:rPr>
                      <w:rFonts w:hint="eastAsia" w:ascii="新宋体" w:eastAsia="新宋体"/>
                      <w:b/>
                      <w:sz w:val="32"/>
                    </w:rPr>
                    <w:t>工资级别</w:t>
                  </w:r>
                </w:p>
              </w:txbxContent>
            </v:textbox>
            <w10:wrap type="topAndBottom"/>
          </v:shape>
        </w:pict>
      </w:r>
    </w:p>
    <w:p>
      <w:pPr>
        <w:pStyle w:val="6"/>
        <w:ind w:left="13004"/>
        <w:rPr>
          <w:rFonts w:hint="eastAsia" w:ascii="宋体" w:hAnsi="宋体" w:eastAsia="宋体" w:cs="宋体"/>
          <w:b w:val="0"/>
          <w:sz w:val="20"/>
        </w:rPr>
      </w:pPr>
    </w:p>
    <w:p>
      <w:pPr>
        <w:spacing w:after="0"/>
        <w:rPr>
          <w:rFonts w:hint="eastAsia" w:ascii="宋体" w:hAnsi="宋体" w:eastAsia="宋体" w:cs="宋体"/>
          <w:sz w:val="20"/>
        </w:rPr>
        <w:sectPr>
          <w:headerReference r:id="rId37" w:type="default"/>
          <w:footerReference r:id="rId38" w:type="default"/>
          <w:pgSz w:w="14400" w:h="10800" w:orient="landscape"/>
          <w:pgMar w:top="1740" w:right="0" w:bottom="280" w:left="320" w:header="859" w:footer="0" w:gutter="0"/>
        </w:sect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8"/>
        <w:rPr>
          <w:rFonts w:hint="eastAsia" w:ascii="宋体" w:hAnsi="宋体" w:eastAsia="宋体" w:cs="宋体"/>
          <w:b w:val="0"/>
          <w:sz w:val="28"/>
        </w:rPr>
      </w:pPr>
    </w:p>
    <w:p>
      <w:pPr>
        <w:spacing w:before="54" w:line="325" w:lineRule="exact"/>
        <w:ind w:left="0" w:right="11390" w:firstLine="0"/>
        <w:jc w:val="center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工资</w:t>
      </w:r>
    </w:p>
    <w:p>
      <w:pPr>
        <w:spacing w:before="0" w:line="325" w:lineRule="exact"/>
        <w:ind w:left="4111" w:right="543" w:firstLine="0"/>
        <w:jc w:val="center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</w:rPr>
        <w:pict>
          <v:group id="_x0000_s1684" o:spid="_x0000_s1684" o:spt="203" style="position:absolute;left:0pt;margin-left:90.35pt;margin-top:5.25pt;height:236.25pt;width:425.65pt;mso-position-horizontal-relative:page;z-index:-254522368;mso-width-relative:page;mso-height-relative:page;" coordorigin="1808,105" coordsize="8513,4725">
            <o:lock v:ext="edit"/>
            <v:shape id="_x0000_s1685" o:spid="_x0000_s1685" style="position:absolute;left:1807;top:105;height:4725;width:8513;" fillcolor="#000000" filled="t" stroked="f" coordorigin="1808,105" coordsize="8513,4725" path="m10320,4770l10200,4710,10200,4755,1883,4745,1883,225,1928,225,1918,205,1868,105,1808,225,1853,225,1853,4760,1868,4760,1867,4775,10200,4785,10200,4830,10290,4785,10320,4770e">
              <v:path arrowok="t"/>
              <v:fill on="t" focussize="0,0"/>
              <v:stroke on="f"/>
              <v:imagedata o:title=""/>
              <o:lock v:ext="edit"/>
            </v:shape>
            <v:rect id="_x0000_s1686" o:spid="_x0000_s1686" o:spt="1" style="position:absolute;left:3645;top:2777;height:893;width:778;" fillcolor="#CCCC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687" o:spid="_x0000_s1687" o:spt="1" style="position:absolute;left:3645;top:2777;height:893;width:778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688" o:spid="_x0000_s1688" o:spt="1" style="position:absolute;left:4422;top:2282;height:893;width:780;" fillcolor="#CCCC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689" o:spid="_x0000_s1689" o:spt="1" style="position:absolute;left:4422;top:2282;height:893;width:780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690" o:spid="_x0000_s1690" o:spt="1" style="position:absolute;left:5202;top:1787;height:893;width:778;" fillcolor="#CCCC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691" o:spid="_x0000_s1691" o:spt="1" style="position:absolute;left:5202;top:1787;height:893;width:778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692" o:spid="_x0000_s1692" o:spt="1" style="position:absolute;left:5980;top:1292;height:893;width:778;" fillcolor="#CCCC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693" o:spid="_x0000_s1693" o:spt="1" style="position:absolute;left:5980;top:1292;height:893;width:778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694" o:spid="_x0000_s1694" o:spt="1" style="position:absolute;left:6757;top:897;height:890;width:778;" fillcolor="#CCCC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695" o:spid="_x0000_s1695" o:spt="1" style="position:absolute;left:6757;top:897;height:890;width:778;" filled="f" stroked="t" coordsize="21600,21600">
              <v:path/>
              <v:fill on="f" focussize="0,0"/>
              <v:stroke color="#000000"/>
              <v:imagedata o:title=""/>
              <o:lock v:ext="edit"/>
            </v:rect>
            <v:shape id="_x0000_s1696" o:spid="_x0000_s1696" style="position:absolute;left:3980;top:1787;height:2973;width:3223;" filled="f" stroked="t" coordorigin="3980,1788" coordsize="3223,2973" path="m3980,3670l3980,4760m4758,3175l4758,4760m5648,2680l5648,4760m6425,2185l6425,4760m7203,1788l7203,4760e">
              <v:path arrowok="t"/>
              <v:fill on="f" focussize="0,0"/>
              <v:stroke weight="1.5pt" color="#000000"/>
              <v:imagedata o:title=""/>
              <o:lock v:ext="edit"/>
            </v:shape>
            <v:line id="_x0000_s1697" o:spid="_x0000_s1697" o:spt="20" style="position:absolute;left:5160;top:2250;flip:x;height:0;width:840;" stroked="t" coordsize="21600,21600">
              <v:path arrowok="t"/>
              <v:fill focussize="0,0"/>
              <v:stroke color="#FF0000"/>
              <v:imagedata o:title=""/>
              <o:lock v:ext="edit"/>
            </v:line>
            <v:line id="_x0000_s1698" o:spid="_x0000_s1698" o:spt="20" style="position:absolute;left:2160;top:210;flip:y;height:4080;width:660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line id="_x0000_s1699" o:spid="_x0000_s1699" o:spt="20" style="position:absolute;left:2280;top:450;flip:y;height:4080;width:6600;" stroked="t" coordsize="21600,21600">
              <v:path arrowok="t"/>
              <v:fill focussize="0,0"/>
              <v:stroke weight="1pt" color="#FF0000" dashstyle="longDash"/>
              <v:imagedata o:title=""/>
              <o:lock v:ext="edit"/>
            </v:line>
          </v:group>
        </w:pict>
      </w:r>
      <w:r>
        <w:rPr>
          <w:rFonts w:hint="eastAsia" w:ascii="宋体" w:hAnsi="宋体" w:eastAsia="宋体" w:cs="宋体"/>
          <w:sz w:val="32"/>
        </w:rPr>
        <w:t>政策线</w:t>
      </w:r>
    </w:p>
    <w:p>
      <w:pPr>
        <w:spacing w:before="70"/>
        <w:ind w:left="5229" w:right="543" w:firstLine="0"/>
        <w:jc w:val="center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color w:val="3333CC"/>
          <w:sz w:val="32"/>
        </w:rPr>
        <w:t>市场工资线</w: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8"/>
        <w:rPr>
          <w:rFonts w:hint="eastAsia" w:ascii="宋体" w:hAnsi="宋体" w:eastAsia="宋体" w:cs="宋体"/>
          <w:b w:val="0"/>
          <w:sz w:val="26"/>
        </w:rPr>
      </w:pPr>
    </w:p>
    <w:p>
      <w:pPr>
        <w:spacing w:before="90"/>
        <w:ind w:left="606" w:right="4553" w:firstLine="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pict>
          <v:shape id="_x0000_s1700" o:spid="_x0000_s1700" o:spt="202" type="#_x0000_t202" style="position:absolute;left:0pt;margin-left:260.5pt;margin-top:19.65pt;height:24.05pt;width:38.15pt;mso-position-horizontal-relative:page;mso-wrap-distance-bottom:0pt;mso-wrap-distance-top:0pt;z-index:-254320640;mso-width-relative:page;mso-height-relative:page;" fillcolor="#CCCCFF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76"/>
                    <w:ind w:left="94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color w:val="3333CC"/>
                      <w:sz w:val="24"/>
                    </w:rPr>
                    <w:t>Mid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hAnsi="宋体" w:eastAsia="宋体" w:cs="宋体"/>
          <w:color w:val="3333CC"/>
          <w:sz w:val="24"/>
        </w:rPr>
        <w:t>Mix</w:t>
      </w:r>
    </w:p>
    <w:p>
      <w:pPr>
        <w:pStyle w:val="6"/>
        <w:ind w:left="4890"/>
        <w:rPr>
          <w:rFonts w:hint="eastAsia" w:ascii="宋体" w:hAnsi="宋体" w:eastAsia="宋体" w:cs="宋体"/>
          <w:b w:val="0"/>
          <w:sz w:val="20"/>
        </w:rPr>
      </w:pPr>
      <w:r>
        <w:rPr>
          <w:rFonts w:hint="eastAsia" w:ascii="宋体" w:hAnsi="宋体" w:eastAsia="宋体" w:cs="宋体"/>
          <w:b w:val="0"/>
          <w:sz w:val="20"/>
        </w:rPr>
        <w:pict>
          <v:shape id="_x0000_s1701" o:spid="_x0000_s1701" o:spt="202" type="#_x0000_t202" style="height:19.15pt;width:38.15pt;" fillcolor="#CCCCFF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62" w:line="220" w:lineRule="exact"/>
                    <w:ind w:left="214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color w:val="3333CC"/>
                      <w:sz w:val="24"/>
                    </w:rPr>
                    <w:t>Min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4"/>
        <w:rPr>
          <w:rFonts w:hint="eastAsia" w:ascii="宋体" w:hAnsi="宋体" w:eastAsia="宋体" w:cs="宋体"/>
          <w:b w:val="0"/>
          <w:sz w:val="23"/>
        </w:rPr>
      </w:pPr>
    </w:p>
    <w:p>
      <w:pPr>
        <w:spacing w:after="0"/>
        <w:rPr>
          <w:rFonts w:hint="eastAsia" w:ascii="宋体" w:hAnsi="宋体" w:eastAsia="宋体" w:cs="宋体"/>
          <w:sz w:val="23"/>
        </w:rPr>
        <w:sectPr>
          <w:headerReference r:id="rId39" w:type="default"/>
          <w:footerReference r:id="rId40" w:type="default"/>
          <w:pgSz w:w="14400" w:h="10800" w:orient="landscape"/>
          <w:pgMar w:top="1740" w:right="0" w:bottom="280" w:left="320" w:header="859" w:footer="0" w:gutter="0"/>
        </w:sectPr>
      </w:pPr>
    </w:p>
    <w:p>
      <w:pPr>
        <w:pStyle w:val="6"/>
        <w:rPr>
          <w:rFonts w:hint="eastAsia" w:ascii="宋体" w:hAnsi="宋体" w:eastAsia="宋体" w:cs="宋体"/>
          <w:b w:val="0"/>
          <w:sz w:val="26"/>
        </w:rPr>
      </w:pPr>
    </w:p>
    <w:p>
      <w:pPr>
        <w:tabs>
          <w:tab w:val="left" w:pos="4359"/>
          <w:tab w:val="left" w:pos="5137"/>
          <w:tab w:val="left" w:pos="6027"/>
          <w:tab w:val="left" w:pos="6695"/>
        </w:tabs>
        <w:spacing w:before="163"/>
        <w:ind w:left="358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position w:val="1"/>
          <w:sz w:val="24"/>
        </w:rPr>
        <w:t>12</w:t>
      </w:r>
      <w:r>
        <w:rPr>
          <w:rFonts w:hint="eastAsia" w:ascii="宋体" w:hAnsi="宋体" w:eastAsia="宋体" w:cs="宋体"/>
          <w:position w:val="1"/>
          <w:sz w:val="24"/>
        </w:rPr>
        <w:tab/>
      </w:r>
      <w:r>
        <w:rPr>
          <w:rFonts w:hint="eastAsia" w:ascii="宋体" w:hAnsi="宋体" w:eastAsia="宋体" w:cs="宋体"/>
          <w:position w:val="1"/>
          <w:sz w:val="24"/>
        </w:rPr>
        <w:t>13</w:t>
      </w:r>
      <w:r>
        <w:rPr>
          <w:rFonts w:hint="eastAsia" w:ascii="宋体" w:hAnsi="宋体" w:eastAsia="宋体" w:cs="宋体"/>
          <w:position w:val="1"/>
          <w:sz w:val="24"/>
        </w:rPr>
        <w:tab/>
      </w:r>
      <w:r>
        <w:rPr>
          <w:rFonts w:hint="eastAsia" w:ascii="宋体" w:hAnsi="宋体" w:eastAsia="宋体" w:cs="宋体"/>
          <w:position w:val="1"/>
          <w:sz w:val="24"/>
        </w:rPr>
        <w:t>14</w:t>
      </w:r>
      <w:r>
        <w:rPr>
          <w:rFonts w:hint="eastAsia" w:ascii="宋体" w:hAnsi="宋体" w:eastAsia="宋体" w:cs="宋体"/>
          <w:position w:val="1"/>
          <w:sz w:val="24"/>
        </w:rPr>
        <w:tab/>
      </w:r>
      <w:r>
        <w:rPr>
          <w:rFonts w:hint="eastAsia" w:ascii="宋体" w:hAnsi="宋体" w:eastAsia="宋体" w:cs="宋体"/>
          <w:position w:val="1"/>
          <w:sz w:val="24"/>
        </w:rPr>
        <w:t>15</w:t>
      </w:r>
      <w:r>
        <w:rPr>
          <w:rFonts w:hint="eastAsia" w:ascii="宋体" w:hAnsi="宋体" w:eastAsia="宋体" w:cs="宋体"/>
          <w:position w:val="1"/>
          <w:sz w:val="24"/>
        </w:rPr>
        <w:tab/>
      </w:r>
      <w:r>
        <w:rPr>
          <w:rFonts w:hint="eastAsia" w:ascii="宋体" w:hAnsi="宋体" w:eastAsia="宋体" w:cs="宋体"/>
          <w:spacing w:val="-10"/>
          <w:sz w:val="24"/>
        </w:rPr>
        <w:t>16</w:t>
      </w:r>
    </w:p>
    <w:p>
      <w:pPr>
        <w:spacing w:before="54"/>
        <w:ind w:left="3253" w:right="2531" w:firstLine="0"/>
        <w:jc w:val="center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sz w:val="32"/>
        </w:rPr>
        <w:t>取位等级</w:t>
      </w:r>
    </w:p>
    <w:p>
      <w:pPr>
        <w:spacing w:after="0"/>
        <w:jc w:val="center"/>
        <w:rPr>
          <w:rFonts w:hint="eastAsia" w:ascii="宋体" w:hAnsi="宋体" w:eastAsia="宋体" w:cs="宋体"/>
          <w:sz w:val="32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2">
            <w:col w:w="6936" w:space="40"/>
            <w:col w:w="7104"/>
          </w:cols>
        </w:sectPr>
      </w:pPr>
    </w:p>
    <w:p>
      <w:pPr>
        <w:spacing w:before="114" w:line="422" w:lineRule="auto"/>
        <w:ind w:left="1466" w:right="2792" w:hanging="83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带宽（</w:t>
      </w:r>
      <w:r>
        <w:rPr>
          <w:rFonts w:hint="eastAsia" w:ascii="宋体" w:hAnsi="宋体" w:eastAsia="宋体" w:cs="宋体"/>
          <w:sz w:val="32"/>
        </w:rPr>
        <w:t>Max-Min</w:t>
      </w:r>
      <w:r>
        <w:rPr>
          <w:rFonts w:hint="eastAsia" w:ascii="宋体" w:hAnsi="宋体" w:eastAsia="宋体" w:cs="宋体"/>
          <w:sz w:val="32"/>
        </w:rPr>
        <w:t>）：取决于同等级内公司愿支付的绩效或经验的差异度中点（</w:t>
      </w:r>
      <w:r>
        <w:rPr>
          <w:rFonts w:hint="eastAsia" w:ascii="宋体" w:hAnsi="宋体" w:eastAsia="宋体" w:cs="宋体"/>
          <w:sz w:val="32"/>
        </w:rPr>
        <w:t>Mid</w:t>
      </w:r>
      <w:r>
        <w:rPr>
          <w:rFonts w:hint="eastAsia" w:ascii="宋体" w:hAnsi="宋体" w:eastAsia="宋体" w:cs="宋体"/>
          <w:sz w:val="32"/>
        </w:rPr>
        <w:t>）：市场竟争点，工作熟悉并能达到满意绩效的员工工资</w:t>
      </w:r>
    </w:p>
    <w:p>
      <w:pPr>
        <w:spacing w:after="0" w:line="422" w:lineRule="auto"/>
        <w:jc w:val="left"/>
        <w:rPr>
          <w:rFonts w:hint="eastAsia" w:ascii="宋体" w:hAnsi="宋体" w:eastAsia="宋体" w:cs="宋体"/>
          <w:sz w:val="32"/>
        </w:rPr>
        <w:sectPr>
          <w:type w:val="continuous"/>
          <w:pgSz w:w="14400" w:h="10800" w:orient="landscape"/>
          <w:pgMar w:top="1000" w:right="0" w:bottom="0" w:left="320" w:header="720" w:footer="720" w:gutter="0"/>
        </w:sectPr>
      </w:pPr>
    </w:p>
    <w:p>
      <w:pPr>
        <w:pStyle w:val="2"/>
        <w:spacing w:after="3" w:line="717" w:lineRule="exact"/>
        <w:ind w:left="2921" w:right="374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CC"/>
        </w:rPr>
        <w:t>工资政策线</w:t>
      </w:r>
    </w:p>
    <w:p>
      <w:pPr>
        <w:pStyle w:val="6"/>
        <w:spacing w:line="120" w:lineRule="exact"/>
        <w:ind w:left="220"/>
        <w:rPr>
          <w:rFonts w:hint="eastAsia" w:ascii="宋体" w:hAnsi="宋体" w:eastAsia="宋体" w:cs="宋体"/>
          <w:b w:val="0"/>
          <w:sz w:val="12"/>
        </w:rPr>
      </w:pPr>
      <w:r>
        <w:rPr>
          <w:rFonts w:hint="eastAsia" w:ascii="宋体" w:hAnsi="宋体" w:eastAsia="宋体" w:cs="宋体"/>
          <w:b w:val="0"/>
          <w:position w:val="-1"/>
          <w:sz w:val="12"/>
        </w:rPr>
        <w:pict>
          <v:group id="_x0000_s1702" o:spid="_x0000_s1702" o:spt="203" style="height:6pt;width:660pt;" coordsize="13200,120">
            <o:lock v:ext="edit"/>
            <v:line id="_x0000_s1703" o:spid="_x0000_s1703" o:spt="20" style="position:absolute;left:0;top:60;height:0;width:13200;" stroked="t" coordsize="21600,21600">
              <v:path arrowok="t"/>
              <v:fill focussize="0,0"/>
              <v:stroke weight="6pt" color="#0000FF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6"/>
        <w:spacing w:before="6"/>
        <w:rPr>
          <w:rFonts w:hint="eastAsia" w:ascii="宋体" w:hAnsi="宋体" w:eastAsia="宋体" w:cs="宋体"/>
          <w:sz w:val="24"/>
        </w:rPr>
      </w:pPr>
    </w:p>
    <w:p>
      <w:pPr>
        <w:spacing w:before="90"/>
        <w:ind w:left="1384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pict>
          <v:group id="_x0000_s1704" o:spid="_x0000_s1704" o:spt="203" style="position:absolute;left:0pt;margin-left:114.6pt;margin-top:-6.65pt;height:348pt;width:536.15pt;mso-position-horizontal-relative:page;z-index:248996864;mso-width-relative:page;mso-height-relative:page;" coordorigin="2293,-134" coordsize="10723,6960">
            <o:lock v:ext="edit"/>
            <v:shape id="_x0000_s1705" o:spid="_x0000_s1705" style="position:absolute;left:2522;top:-134;height:6913;width:120;" fillcolor="#000000" filled="t" stroked="f" coordorigin="2522,-134" coordsize="120,6913" path="m2597,-34l2567,-34,2565,6779,2595,6779,2597,-34xm2582,-134l2522,-14,2567,-14,2567,-34,2632,-34,2582,-134xm2632,-34l2597,-34,2597,-14,2642,-14,2632,-34xe">
              <v:path arrowok="t"/>
              <v:fill on="t" focussize="0,0"/>
              <v:stroke on="f"/>
              <v:imagedata o:title=""/>
              <o:lock v:ext="edit"/>
            </v:shape>
            <v:shape id="_x0000_s1706" o:spid="_x0000_s1706" style="position:absolute;left:2300;top:566;height:4205;width:493;" filled="f" stroked="t" coordorigin="2300,566" coordsize="493,4205" path="m2300,566l2793,571m2300,4769l2670,4771m2300,3649l2670,3651m2300,2531l2670,2534e">
              <v:path arrowok="t"/>
              <v:fill on="f" focussize="0,0"/>
              <v:stroke color="#000000"/>
              <v:imagedata o:title=""/>
              <o:lock v:ext="edit"/>
            </v:shape>
            <v:shape id="_x0000_s1707" o:spid="_x0000_s1707" style="position:absolute;left:2545;top:6671;height:120;width:10470;" fillcolor="#000000" filled="t" stroked="f" coordorigin="2545,6671" coordsize="10470,120" path="m12895,6746l12895,6791,12985,6746,12895,6746xm12895,6716l12895,6746,12915,6746,12915,6716,12895,6716xm12895,6671l12895,6716,12915,6716,12915,6746,12985,6746,13015,6731,12895,6671xm2545,6714l2545,6744,12895,6746,12895,6716,2545,6714xe">
              <v:path arrowok="t"/>
              <v:fill on="t" focussize="0,0"/>
              <v:stroke on="f"/>
              <v:imagedata o:title=""/>
              <o:lock v:ext="edit"/>
            </v:shape>
            <v:line id="_x0000_s1708" o:spid="_x0000_s1708" o:spt="20" style="position:absolute;left:2300;top:5889;height:2;width:370;" stroked="t" coordsize="21600,21600">
              <v:path arrowok="t"/>
              <v:fill focussize="0,0"/>
              <v:stroke color="#000000"/>
              <v:imagedata o:title=""/>
              <o:lock v:ext="edit"/>
            </v:line>
            <v:line id="_x0000_s1709" o:spid="_x0000_s1709" o:spt="20" style="position:absolute;left:2600;top:916;flip:y;height:5785;width:6330;" stroked="t" coordsize="21600,21600">
              <v:path arrowok="t"/>
              <v:fill focussize="0,0"/>
              <v:stroke weight="1.5pt" color="#808080"/>
              <v:imagedata o:title=""/>
              <o:lock v:ext="edit"/>
            </v:line>
            <v:line id="_x0000_s1710" o:spid="_x0000_s1710" o:spt="20" style="position:absolute;left:2628;top:3636;flip:y;height:3065;width:6075;" stroked="t" coordsize="21600,21600">
              <v:path arrowok="t"/>
              <v:fill focussize="0,0"/>
              <v:stroke weight="1.5pt" color="#333399"/>
              <v:imagedata o:title=""/>
              <o:lock v:ext="edit"/>
            </v:line>
            <v:line id="_x0000_s1711" o:spid="_x0000_s1711" o:spt="20" style="position:absolute;left:2683;top:5609;flip:y;height:1097;width:6652;" stroked="t" coordsize="21600,21600">
              <v:path arrowok="t"/>
              <v:fill focussize="0,0"/>
              <v:stroke weight="1.5pt" color="#FF9933"/>
              <v:imagedata o:title=""/>
              <o:lock v:ext="edit"/>
            </v:line>
            <v:line id="_x0000_s1712" o:spid="_x0000_s1712" o:spt="20" style="position:absolute;left:2658;top:1369;flip:y;height:42;width:5365;" stroked="t" coordsize="21600,21600">
              <v:path arrowok="t"/>
              <v:fill focussize="0,0"/>
              <v:stroke color="#3366FF"/>
              <v:imagedata o:title=""/>
              <o:lock v:ext="edit"/>
            </v:line>
            <v:shape id="_x0000_s1713" o:spid="_x0000_s1713" style="position:absolute;left:4025;top:6451;height:368;width:6900;" filled="f" stroked="t" coordorigin="4025,6451" coordsize="6900,368" path="m5008,6819l5010,6451m5995,6819l5998,6451m6980,6819l6983,6451m7965,6819l7970,6451m4025,6819l4028,6451m10923,6819l10925,6451m9935,6819l9938,6451m8950,6819l8953,6451e">
              <v:path arrowok="t"/>
              <v:fill on="f" focussize="0,0"/>
              <v:stroke color="#000000"/>
              <v:imagedata o:title=""/>
              <o:lock v:ext="edit"/>
            </v:shape>
            <v:shape id="_x0000_s1714" o:spid="_x0000_s1714" style="position:absolute;left:2792;top:1411;height:5178;width:5178;" filled="f" stroked="t" coordorigin="2793,1411" coordsize="5178,5178" path="m7965,6589l7970,1411m2793,6169l7965,5889m2793,4769l7965,4771e">
              <v:path arrowok="t"/>
              <v:fill on="f" focussize="0,0"/>
              <v:stroke color="#3366FF"/>
              <v:imagedata o:title=""/>
              <o:lock v:ext="edit"/>
            </v:shape>
            <v:line id="_x0000_s1715" o:spid="_x0000_s1715" o:spt="20" style="position:absolute;left:2300;top:1411;flip:x;height:3;width:370;" stroked="t" coordsize="21600,21600">
              <v:path arrowok="t"/>
              <v:fill focussize="0,0"/>
              <v:stroke color="#000000"/>
              <v:imagedata o:title=""/>
              <o:lock v:ext="edit"/>
            </v:line>
            <v:shape id="_x0000_s1716" o:spid="_x0000_s1716" o:spt="202" type="#_x0000_t202" style="position:absolute;left:9415;top:672;height:312;width:170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11" w:lineRule="exact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工资政策线</w:t>
                    </w:r>
                    <w:r>
                      <w:rPr>
                        <w:rFonts w:ascii="Times New Roman" w:eastAsia="Times New Roman"/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w w:val="99"/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v:shape id="_x0000_s1717" o:spid="_x0000_s1717" o:spt="202" type="#_x0000_t202" style="position:absolute;left:9418;top:3185;height:311;width:170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11" w:lineRule="exact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工资政策线</w:t>
                    </w:r>
                    <w:r>
                      <w:rPr>
                        <w:rFonts w:ascii="Times New Roman" w:eastAsia="Times New Roman"/>
                        <w:b/>
                        <w:sz w:val="28"/>
                      </w:rPr>
                      <w:t>2</w:t>
                    </w:r>
                    <w:r>
                      <w:rPr>
                        <w:b/>
                        <w:w w:val="99"/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v:shape id="_x0000_s1718" o:spid="_x0000_s1718" o:spt="202" type="#_x0000_t202" style="position:absolute;left:9455;top:5145;height:311;width:170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11" w:lineRule="exact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工资政策线</w:t>
                    </w:r>
                    <w:r>
                      <w:rPr>
                        <w:rFonts w:ascii="Times New Roman" w:eastAsia="Times New Roman"/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w w:val="99"/>
                        <w:sz w:val="28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  <w:sz w:val="24"/>
        </w:rPr>
        <w:t>7</w: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10"/>
        <w:rPr>
          <w:rFonts w:hint="eastAsia" w:ascii="宋体" w:hAnsi="宋体" w:eastAsia="宋体" w:cs="宋体"/>
          <w:b w:val="0"/>
          <w:sz w:val="20"/>
        </w:rPr>
      </w:pPr>
    </w:p>
    <w:p>
      <w:pPr>
        <w:spacing w:before="91"/>
        <w:ind w:left="1384" w:right="0" w:firstLine="0"/>
        <w:jc w:val="left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w w:val="99"/>
          <w:sz w:val="20"/>
        </w:rPr>
        <w:t>6</w:t>
      </w:r>
    </w:p>
    <w:p>
      <w:pPr>
        <w:pStyle w:val="6"/>
        <w:rPr>
          <w:rFonts w:hint="eastAsia" w:ascii="宋体" w:hAnsi="宋体" w:eastAsia="宋体" w:cs="宋体"/>
          <w:b w:val="0"/>
          <w:sz w:val="22"/>
        </w:rPr>
      </w:pPr>
    </w:p>
    <w:p>
      <w:pPr>
        <w:pStyle w:val="6"/>
        <w:rPr>
          <w:rFonts w:hint="eastAsia" w:ascii="宋体" w:hAnsi="宋体" w:eastAsia="宋体" w:cs="宋体"/>
          <w:b w:val="0"/>
          <w:sz w:val="22"/>
        </w:rPr>
      </w:pPr>
    </w:p>
    <w:p>
      <w:pPr>
        <w:pStyle w:val="6"/>
        <w:rPr>
          <w:rFonts w:hint="eastAsia" w:ascii="宋体" w:hAnsi="宋体" w:eastAsia="宋体" w:cs="宋体"/>
          <w:b w:val="0"/>
          <w:sz w:val="22"/>
        </w:rPr>
      </w:pPr>
    </w:p>
    <w:p>
      <w:pPr>
        <w:spacing w:before="134"/>
        <w:ind w:left="1384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</w:t>
      </w:r>
    </w:p>
    <w:p>
      <w:pPr>
        <w:pStyle w:val="6"/>
        <w:rPr>
          <w:rFonts w:hint="eastAsia" w:ascii="宋体" w:hAnsi="宋体" w:eastAsia="宋体" w:cs="宋体"/>
          <w:b w:val="0"/>
          <w:sz w:val="26"/>
        </w:rPr>
      </w:pPr>
    </w:p>
    <w:p>
      <w:pPr>
        <w:pStyle w:val="6"/>
        <w:rPr>
          <w:rFonts w:hint="eastAsia" w:ascii="宋体" w:hAnsi="宋体" w:eastAsia="宋体" w:cs="宋体"/>
          <w:b w:val="0"/>
          <w:sz w:val="26"/>
        </w:rPr>
      </w:pPr>
    </w:p>
    <w:p>
      <w:pPr>
        <w:pStyle w:val="6"/>
        <w:spacing w:before="5"/>
        <w:rPr>
          <w:rFonts w:hint="eastAsia" w:ascii="宋体" w:hAnsi="宋体" w:eastAsia="宋体" w:cs="宋体"/>
          <w:b w:val="0"/>
          <w:sz w:val="21"/>
        </w:rPr>
      </w:pPr>
    </w:p>
    <w:p>
      <w:pPr>
        <w:spacing w:before="0"/>
        <w:ind w:left="1384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</w:t>
      </w:r>
    </w:p>
    <w:p>
      <w:pPr>
        <w:pStyle w:val="6"/>
        <w:rPr>
          <w:rFonts w:hint="eastAsia" w:ascii="宋体" w:hAnsi="宋体" w:eastAsia="宋体" w:cs="宋体"/>
          <w:b w:val="0"/>
          <w:sz w:val="26"/>
        </w:rPr>
      </w:pPr>
    </w:p>
    <w:p>
      <w:pPr>
        <w:pStyle w:val="6"/>
        <w:rPr>
          <w:rFonts w:hint="eastAsia" w:ascii="宋体" w:hAnsi="宋体" w:eastAsia="宋体" w:cs="宋体"/>
          <w:b w:val="0"/>
          <w:sz w:val="26"/>
        </w:rPr>
      </w:pPr>
    </w:p>
    <w:p>
      <w:pPr>
        <w:pStyle w:val="6"/>
        <w:spacing w:before="2"/>
        <w:rPr>
          <w:rFonts w:hint="eastAsia" w:ascii="宋体" w:hAnsi="宋体" w:eastAsia="宋体" w:cs="宋体"/>
          <w:b w:val="0"/>
          <w:sz w:val="21"/>
        </w:rPr>
      </w:pPr>
    </w:p>
    <w:p>
      <w:pPr>
        <w:spacing w:before="0"/>
        <w:ind w:left="1384" w:right="0" w:firstLine="0"/>
        <w:jc w:val="left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w w:val="99"/>
          <w:sz w:val="20"/>
        </w:rPr>
        <w:t>3</w:t>
      </w:r>
    </w:p>
    <w:p>
      <w:pPr>
        <w:pStyle w:val="6"/>
        <w:rPr>
          <w:rFonts w:hint="eastAsia" w:ascii="宋体" w:hAnsi="宋体" w:eastAsia="宋体" w:cs="宋体"/>
          <w:b w:val="0"/>
          <w:sz w:val="22"/>
        </w:rPr>
      </w:pPr>
    </w:p>
    <w:p>
      <w:pPr>
        <w:pStyle w:val="6"/>
        <w:rPr>
          <w:rFonts w:hint="eastAsia" w:ascii="宋体" w:hAnsi="宋体" w:eastAsia="宋体" w:cs="宋体"/>
          <w:b w:val="0"/>
          <w:sz w:val="22"/>
        </w:rPr>
      </w:pPr>
    </w:p>
    <w:p>
      <w:pPr>
        <w:pStyle w:val="6"/>
        <w:rPr>
          <w:rFonts w:hint="eastAsia" w:ascii="宋体" w:hAnsi="宋体" w:eastAsia="宋体" w:cs="宋体"/>
          <w:b w:val="0"/>
          <w:sz w:val="22"/>
        </w:rPr>
      </w:pPr>
    </w:p>
    <w:p>
      <w:pPr>
        <w:spacing w:before="137"/>
        <w:ind w:left="1384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</w:p>
    <w:p>
      <w:pPr>
        <w:pStyle w:val="6"/>
        <w:rPr>
          <w:rFonts w:hint="eastAsia" w:ascii="宋体" w:hAnsi="宋体" w:eastAsia="宋体" w:cs="宋体"/>
          <w:b w:val="0"/>
          <w:sz w:val="26"/>
        </w:rPr>
      </w:pPr>
    </w:p>
    <w:p>
      <w:pPr>
        <w:pStyle w:val="6"/>
        <w:spacing w:before="10"/>
        <w:rPr>
          <w:rFonts w:hint="eastAsia" w:ascii="宋体" w:hAnsi="宋体" w:eastAsia="宋体" w:cs="宋体"/>
          <w:b w:val="0"/>
          <w:sz w:val="22"/>
        </w:rPr>
      </w:pPr>
    </w:p>
    <w:p>
      <w:pPr>
        <w:spacing w:before="0"/>
        <w:ind w:left="1384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</w:p>
    <w:p>
      <w:pPr>
        <w:pStyle w:val="6"/>
        <w:spacing w:before="10"/>
        <w:rPr>
          <w:rFonts w:hint="eastAsia" w:ascii="宋体" w:hAnsi="宋体" w:eastAsia="宋体" w:cs="宋体"/>
          <w:b w:val="0"/>
          <w:sz w:val="16"/>
        </w:rPr>
      </w:pPr>
    </w:p>
    <w:p>
      <w:pPr>
        <w:tabs>
          <w:tab w:val="left" w:pos="3354"/>
          <w:tab w:val="left" w:pos="4587"/>
          <w:tab w:val="left" w:pos="5327"/>
          <w:tab w:val="left" w:pos="6310"/>
          <w:tab w:val="left" w:pos="7542"/>
          <w:tab w:val="left" w:pos="8530"/>
          <w:tab w:val="left" w:pos="9515"/>
          <w:tab w:val="left" w:pos="10500"/>
        </w:tabs>
        <w:spacing w:before="90"/>
        <w:ind w:left="2369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4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6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7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8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9</w:t>
      </w:r>
    </w:p>
    <w:p>
      <w:pPr>
        <w:spacing w:after="0"/>
        <w:jc w:val="left"/>
        <w:rPr>
          <w:rFonts w:hint="eastAsia" w:ascii="宋体" w:hAnsi="宋体" w:eastAsia="宋体" w:cs="宋体"/>
          <w:sz w:val="24"/>
        </w:rPr>
        <w:sectPr>
          <w:headerReference r:id="rId41" w:type="default"/>
          <w:footerReference r:id="rId42" w:type="default"/>
          <w:pgSz w:w="14400" w:h="10800" w:orient="landscape"/>
          <w:pgMar w:top="900" w:right="0" w:bottom="280" w:left="320" w:header="0" w:footer="0" w:gutter="0"/>
        </w:sect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10"/>
        <w:rPr>
          <w:rFonts w:hint="eastAsia" w:ascii="宋体" w:hAnsi="宋体" w:eastAsia="宋体" w:cs="宋体"/>
          <w:b w:val="0"/>
          <w:sz w:val="13"/>
        </w:rPr>
      </w:pPr>
    </w:p>
    <w:p>
      <w:pPr>
        <w:pStyle w:val="6"/>
        <w:spacing w:line="120" w:lineRule="exact"/>
        <w:ind w:left="220"/>
        <w:rPr>
          <w:rFonts w:hint="eastAsia" w:ascii="宋体" w:hAnsi="宋体" w:eastAsia="宋体" w:cs="宋体"/>
          <w:b w:val="0"/>
          <w:sz w:val="12"/>
        </w:rPr>
      </w:pPr>
      <w:r>
        <w:rPr>
          <w:rFonts w:hint="eastAsia" w:ascii="宋体" w:hAnsi="宋体" w:eastAsia="宋体" w:cs="宋体"/>
          <w:b w:val="0"/>
          <w:position w:val="-1"/>
          <w:sz w:val="12"/>
        </w:rPr>
        <w:pict>
          <v:group id="_x0000_s1719" o:spid="_x0000_s1719" o:spt="203" style="height:6pt;width:660pt;" coordsize="13200,120">
            <o:lock v:ext="edit"/>
            <v:line id="_x0000_s1720" o:spid="_x0000_s1720" o:spt="20" style="position:absolute;left:0;top:60;height:0;width:13200;" stroked="t" coordsize="21600,21600">
              <v:path arrowok="t"/>
              <v:fill focussize="0,0"/>
              <v:stroke weight="6pt" color="#0000FF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6"/>
        <w:spacing w:before="9"/>
        <w:rPr>
          <w:rFonts w:hint="eastAsia" w:ascii="宋体" w:hAnsi="宋体" w:eastAsia="宋体" w:cs="宋体"/>
          <w:b w:val="0"/>
          <w:sz w:val="17"/>
        </w:rPr>
      </w:pPr>
    </w:p>
    <w:p>
      <w:pPr>
        <w:spacing w:before="90"/>
        <w:ind w:left="1335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pict>
          <v:group id="_x0000_s1721" o:spid="_x0000_s1721" o:spt="203" style="position:absolute;left:0pt;margin-left:101.5pt;margin-top:15.15pt;height:312.7pt;width:451.25pt;mso-position-horizontal-relative:page;z-index:248997888;mso-width-relative:page;mso-height-relative:page;" coordorigin="2030,303" coordsize="9025,6254">
            <o:lock v:ext="edit"/>
            <v:line id="_x0000_s1722" o:spid="_x0000_s1722" o:spt="20" style="position:absolute;left:2208;top:6392;height:5;width:8540;" stroked="t" coordsize="21600,21600">
              <v:path arrowok="t"/>
              <v:fill focussize="0,0"/>
              <v:stroke weight="1.5pt" color="#000000"/>
              <v:imagedata o:title=""/>
              <o:lock v:ext="edit"/>
            </v:line>
            <v:shape id="_x0000_s1723" o:spid="_x0000_s1723" style="position:absolute;left:10740;top:6238;height:308;width:315;" fillcolor="#000000" filled="t" stroked="f" coordorigin="10741,6238" coordsize="315,308" path="m10741,6238l10741,6546,11055,6388,10741,6238xe">
              <v:path arrowok="t"/>
              <v:fill on="t" focussize="0,0"/>
              <v:stroke on="f"/>
              <v:imagedata o:title=""/>
              <o:lock v:ext="edit"/>
            </v:shape>
            <v:line id="_x0000_s1724" o:spid="_x0000_s1724" o:spt="20" style="position:absolute;left:3315;top:6193;height:230;width:0;" stroked="t" coordsize="21600,21600">
              <v:path arrowok="t"/>
              <v:fill focussize="0,0"/>
              <v:stroke weight="1.75pt" color="#000000"/>
              <v:imagedata o:title=""/>
              <o:lock v:ext="edit"/>
            </v:line>
            <v:shape id="_x0000_s1725" o:spid="_x0000_s1725" style="position:absolute;left:2192;top:1695;height:4728;width:7775;" fillcolor="#000000" filled="t" stroked="f" coordorigin="2193,1696" coordsize="7775,4728" path="m2498,5218l2193,5218,2193,5253,2498,5253,2498,5218m2498,4628l2193,4628,2193,4663,2498,4663,2498,4628m2498,4043l2193,4043,2193,4081,2498,4081,2498,4043m2498,3461l2193,3461,2193,3496,2498,3496,2498,3461m2498,2871l2193,2871,2193,2906,2498,2906,2498,2871m2498,2286l2193,2286,2193,2321,2498,2321,2498,2286m2498,1696l2193,1696,2193,1731,2498,1731,2498,1696m4160,6193l4125,6193,4125,6423,4160,6423,4160,6193m4990,6193l4955,6193,4955,6423,4990,6423,4990,6193m5820,6193l5785,6193,5785,6423,5820,6423,5820,6193m6648,6193l6613,6193,6613,6423,6648,6423,6648,6193m7478,6193l7443,6193,7443,6423,7478,6423,7478,6193m8305,6193l8270,6193,8270,6423,8305,6423,8305,6193m9135,6193l9100,6193,9100,6423,9135,6423,9135,6193m9968,6193l9935,6193,9935,6423,9968,6423,9968,6193e">
              <v:path arrowok="t"/>
              <v:fill on="t" focussize="0,0"/>
              <v:stroke on="f"/>
              <v:imagedata o:title=""/>
              <o:lock v:ext="edit"/>
            </v:shape>
            <v:line id="_x0000_s1726" o:spid="_x0000_s1726" o:spt="20" style="position:absolute;left:2189;top:521;flip:y;height:5847;width:4;" stroked="t" coordsize="21600,21600">
              <v:path arrowok="t"/>
              <v:fill focussize="0,0"/>
              <v:stroke weight="1.5pt" color="#000000"/>
              <v:imagedata o:title=""/>
              <o:lock v:ext="edit"/>
            </v:line>
            <v:shape id="_x0000_s1727" o:spid="_x0000_s1727" style="position:absolute;left:2030;top:303;height:230;width:323;" fillcolor="#000000" filled="t" stroked="f" coordorigin="2030,303" coordsize="323,230" path="m2189,303l2030,533,2353,533,2189,303xe">
              <v:path arrowok="t"/>
              <v:fill on="t" focussize="0,0"/>
              <v:stroke on="f"/>
              <v:imagedata o:title=""/>
              <o:lock v:ext="edit"/>
            </v:shape>
            <v:shape id="_x0000_s1728" o:spid="_x0000_s1728" style="position:absolute;left:2192;top:1695;height:4728;width:7775;" fillcolor="#000000" filled="t" stroked="f" coordorigin="2193,1696" coordsize="7775,4728" path="m2498,5218l2193,5218,2193,5253,2498,5253,2498,5218m2498,4628l2193,4628,2193,4663,2498,4663,2498,4628m2498,4043l2193,4043,2193,4081,2498,4081,2498,4043m2498,3461l2193,3461,2193,3496,2498,3496,2498,3461m2498,2871l2193,2871,2193,2906,2498,2906,2498,2871m2498,2286l2193,2286,2193,2321,2498,2321,2498,2286m2498,1696l2193,1696,2193,1731,2498,1731,2498,1696m4160,6193l4125,6193,4125,6423,4160,6423,4160,6193m4990,6193l4955,6193,4955,6423,4990,6423,4990,6193m5820,6193l5785,6193,5785,6423,5820,6423,5820,6193m6648,6193l6613,6193,6613,6423,6648,6423,6648,6193m7478,6193l7443,6193,7443,6423,7478,6423,7478,6193m8305,6193l8270,6193,8270,6423,8305,6423,8305,6193m9135,6193l9100,6193,9100,6423,9135,6423,9135,6193m9968,6193l9935,6193,9935,6423,9968,6423,9968,6193e">
              <v:path arrowok="t"/>
              <v:fill on="t" focussize="0,0"/>
              <v:stroke on="f"/>
              <v:imagedata o:title=""/>
              <o:lock v:ext="edit"/>
            </v:shape>
            <v:shape id="_x0000_s1729" o:spid="_x0000_s1729" style="position:absolute;left:3140;top:1628;height:3758;width:6173;" filled="f" stroked="t" coordorigin="3140,1628" coordsize="6173,3758" path="m3140,5386l3460,5381,3772,5367,4081,5344,4385,5311,4682,5269,4978,5218,5264,5160,5543,5090,5818,5017,6083,4933,6339,4840,6590,4744,6832,4639,7068,4527,7291,4410,7506,4284,7712,4156,7906,4018,8085,3876,8257,3727,8419,3577,8566,3421,8703,3258,8828,3090,8937,2920,9037,2746,9118,2567,9187,2385,9218,2294,9243,2200,9265,2105,9279,2011,9293,1916,9304,1821,9313,1726,9313,1628e">
              <v:path arrowok="t"/>
              <v:fill on="f" focussize="0,0"/>
              <v:stroke weight="2.5pt" color="#FF9933"/>
              <v:imagedata o:title=""/>
              <o:lock v:ext="edit"/>
            </v:shape>
            <v:shape id="_x0000_s1730" o:spid="_x0000_s1730" o:spt="202" type="#_x0000_t202" style="position:absolute;left:3074;top:6357;height:200;width:11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731" o:spid="_x0000_s1731" o:spt="202" type="#_x0000_t202" style="position:absolute;left:3909;top:6357;height:200;width:11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732" o:spid="_x0000_s1732" o:spt="202" type="#_x0000_t202" style="position:absolute;left:4747;top:6357;height:200;width:11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733" o:spid="_x0000_s1733" o:spt="202" type="#_x0000_t202" style="position:absolute;left:5587;top:6357;height:200;width:11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734" o:spid="_x0000_s1734" o:spt="202" type="#_x0000_t202" style="position:absolute;left:6424;top:6357;height:200;width:11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735" o:spid="_x0000_s1735" o:spt="202" type="#_x0000_t202" style="position:absolute;left:7260;top:6357;height:200;width:11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736" o:spid="_x0000_s1736" o:spt="202" type="#_x0000_t202" style="position:absolute;left:8100;top:6357;height:200;width:11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7</w:t>
                    </w:r>
                  </w:p>
                </w:txbxContent>
              </v:textbox>
            </v:shape>
            <v:shape id="_x0000_s1737" o:spid="_x0000_s1737" o:spt="202" type="#_x0000_t202" style="position:absolute;left:8938;top:6357;height:200;width:11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738" o:spid="_x0000_s1738" o:spt="202" type="#_x0000_t202" style="position:absolute;left:9775;top:6357;height:200;width:11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9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  <w:w w:val="99"/>
          <w:sz w:val="24"/>
        </w:rPr>
        <w:t>Y</w:t>
      </w:r>
    </w:p>
    <w:p>
      <w:pPr>
        <w:pStyle w:val="6"/>
        <w:spacing w:before="9"/>
        <w:rPr>
          <w:rFonts w:hint="eastAsia" w:ascii="宋体" w:hAnsi="宋体" w:eastAsia="宋体" w:cs="宋体"/>
          <w:b w:val="0"/>
          <w:sz w:val="20"/>
        </w:rPr>
      </w:pPr>
    </w:p>
    <w:p>
      <w:pPr>
        <w:spacing w:before="54" w:line="388" w:lineRule="exact"/>
        <w:ind w:left="1142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w w:val="99"/>
          <w:sz w:val="32"/>
        </w:rPr>
        <w:t>工</w:t>
      </w:r>
    </w:p>
    <w:p>
      <w:pPr>
        <w:spacing w:before="0" w:line="377" w:lineRule="exact"/>
        <w:ind w:left="1142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w w:val="99"/>
          <w:sz w:val="32"/>
        </w:rPr>
        <w:t>资</w:t>
      </w:r>
    </w:p>
    <w:p>
      <w:pPr>
        <w:spacing w:before="0" w:line="196" w:lineRule="exact"/>
        <w:ind w:left="1615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7</w: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6"/>
        <w:rPr>
          <w:rFonts w:hint="eastAsia" w:ascii="宋体" w:hAnsi="宋体" w:eastAsia="宋体" w:cs="宋体"/>
          <w:b w:val="0"/>
          <w:sz w:val="23"/>
        </w:rPr>
      </w:pPr>
    </w:p>
    <w:p>
      <w:pPr>
        <w:spacing w:before="1"/>
        <w:ind w:left="1615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6</w: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9"/>
        <w:rPr>
          <w:rFonts w:hint="eastAsia" w:ascii="宋体" w:hAnsi="宋体" w:eastAsia="宋体" w:cs="宋体"/>
          <w:b w:val="0"/>
          <w:sz w:val="19"/>
        </w:rPr>
      </w:pPr>
    </w:p>
    <w:p>
      <w:pPr>
        <w:spacing w:before="0"/>
        <w:ind w:left="1615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5</w:t>
      </w:r>
    </w:p>
    <w:p>
      <w:pPr>
        <w:pStyle w:val="6"/>
        <w:spacing w:before="3"/>
        <w:rPr>
          <w:rFonts w:hint="eastAsia" w:ascii="宋体" w:hAnsi="宋体" w:eastAsia="宋体" w:cs="宋体"/>
          <w:b w:val="0"/>
          <w:sz w:val="20"/>
        </w:rPr>
      </w:pPr>
    </w:p>
    <w:p>
      <w:pPr>
        <w:spacing w:before="1"/>
        <w:ind w:left="1615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4</w: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9"/>
        <w:rPr>
          <w:rFonts w:hint="eastAsia" w:ascii="宋体" w:hAnsi="宋体" w:eastAsia="宋体" w:cs="宋体"/>
          <w:b w:val="0"/>
          <w:sz w:val="19"/>
        </w:rPr>
      </w:pPr>
    </w:p>
    <w:p>
      <w:pPr>
        <w:spacing w:before="1"/>
        <w:ind w:left="1615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3</w: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6"/>
        <w:rPr>
          <w:rFonts w:hint="eastAsia" w:ascii="宋体" w:hAnsi="宋体" w:eastAsia="宋体" w:cs="宋体"/>
          <w:b w:val="0"/>
          <w:sz w:val="19"/>
        </w:rPr>
      </w:pPr>
    </w:p>
    <w:p>
      <w:pPr>
        <w:spacing w:before="1"/>
        <w:ind w:left="1615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2</w: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7"/>
        <w:rPr>
          <w:rFonts w:hint="eastAsia" w:ascii="宋体" w:hAnsi="宋体" w:eastAsia="宋体" w:cs="宋体"/>
          <w:b w:val="0"/>
          <w:sz w:val="15"/>
        </w:rPr>
      </w:pPr>
    </w:p>
    <w:p>
      <w:pPr>
        <w:spacing w:before="1"/>
        <w:ind w:left="1608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1</w: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7"/>
        <w:rPr>
          <w:rFonts w:hint="eastAsia" w:ascii="宋体" w:hAnsi="宋体" w:eastAsia="宋体" w:cs="宋体"/>
          <w:b w:val="0"/>
          <w:sz w:val="26"/>
        </w:rPr>
      </w:pPr>
    </w:p>
    <w:p>
      <w:pPr>
        <w:spacing w:before="54"/>
        <w:ind w:left="0" w:right="1599" w:firstLine="0"/>
        <w:jc w:val="righ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position w:val="1"/>
          <w:sz w:val="24"/>
        </w:rPr>
        <w:t xml:space="preserve">X </w:t>
      </w:r>
      <w:r>
        <w:rPr>
          <w:rFonts w:hint="eastAsia" w:ascii="宋体" w:hAnsi="宋体" w:eastAsia="宋体" w:cs="宋体"/>
          <w:b/>
          <w:sz w:val="32"/>
        </w:rPr>
        <w:t>工资等级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10"/>
        <w:rPr>
          <w:rFonts w:hint="eastAsia" w:ascii="宋体" w:hAnsi="宋体" w:eastAsia="宋体" w:cs="宋体"/>
          <w:sz w:val="24"/>
        </w:rPr>
      </w:pPr>
    </w:p>
    <w:p>
      <w:pPr>
        <w:spacing w:before="76"/>
        <w:ind w:left="4650" w:right="0" w:firstLine="0"/>
        <w:jc w:val="left"/>
        <w:rPr>
          <w:rFonts w:hint="eastAsia" w:ascii="宋体" w:hAnsi="宋体" w:eastAsia="宋体" w:cs="宋体"/>
          <w:sz w:val="16"/>
        </w:rPr>
      </w:pPr>
      <w:r>
        <w:rPr>
          <w:rFonts w:hint="eastAsia" w:ascii="宋体" w:hAnsi="宋体" w:eastAsia="宋体" w:cs="宋体"/>
          <w:sz w:val="24"/>
        </w:rPr>
        <w:t>图</w:t>
      </w:r>
      <w:r>
        <w:rPr>
          <w:rFonts w:hint="eastAsia"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－</w:t>
      </w:r>
      <w:r>
        <w:rPr>
          <w:rFonts w:hint="eastAsia"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pacing w:val="59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曲线的工资结构政策线</w:t>
      </w:r>
      <w:r>
        <w:rPr>
          <w:rFonts w:hint="eastAsia" w:ascii="宋体" w:hAnsi="宋体" w:eastAsia="宋体" w:cs="宋体"/>
          <w:sz w:val="24"/>
        </w:rPr>
        <w:t>Y=ab</w:t>
      </w:r>
      <w:r>
        <w:rPr>
          <w:rFonts w:hint="eastAsia" w:ascii="宋体" w:hAnsi="宋体" w:eastAsia="宋体" w:cs="宋体"/>
          <w:position w:val="7"/>
          <w:sz w:val="16"/>
        </w:rPr>
        <w:t>x</w:t>
      </w:r>
    </w:p>
    <w:p>
      <w:pPr>
        <w:spacing w:after="0"/>
        <w:jc w:val="left"/>
        <w:rPr>
          <w:rFonts w:hint="eastAsia" w:ascii="宋体" w:hAnsi="宋体" w:eastAsia="宋体" w:cs="宋体"/>
          <w:sz w:val="16"/>
        </w:rPr>
        <w:sectPr>
          <w:headerReference r:id="rId43" w:type="default"/>
          <w:footerReference r:id="rId44" w:type="default"/>
          <w:pgSz w:w="14400" w:h="10800" w:orient="landscape"/>
          <w:pgMar w:top="1000" w:right="0" w:bottom="280" w:left="320" w:header="0" w:footer="0" w:gutter="0"/>
        </w:sectPr>
      </w:pPr>
    </w:p>
    <w:p>
      <w:pPr>
        <w:pStyle w:val="2"/>
        <w:spacing w:line="710" w:lineRule="exact"/>
        <w:ind w:left="959" w:right="543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CC"/>
        </w:rPr>
        <w:t>薪酬层级结构的几种模式</w:t>
      </w:r>
      <w:r>
        <w:rPr>
          <w:rFonts w:hint="eastAsia" w:ascii="宋体" w:hAnsi="宋体" w:eastAsia="宋体" w:cs="宋体"/>
          <w:color w:val="3333CC"/>
          <w:w w:val="99"/>
        </w:rPr>
        <w:t xml:space="preserve"> </w:t>
      </w:r>
    </w:p>
    <w:p>
      <w:pPr>
        <w:pStyle w:val="6"/>
        <w:spacing w:line="120" w:lineRule="exact"/>
        <w:ind w:left="220"/>
        <w:rPr>
          <w:rFonts w:hint="eastAsia" w:ascii="宋体" w:hAnsi="宋体" w:eastAsia="宋体" w:cs="宋体"/>
          <w:b w:val="0"/>
          <w:sz w:val="12"/>
        </w:rPr>
      </w:pPr>
      <w:r>
        <w:rPr>
          <w:rFonts w:hint="eastAsia" w:ascii="宋体" w:hAnsi="宋体" w:eastAsia="宋体" w:cs="宋体"/>
          <w:b w:val="0"/>
          <w:position w:val="-1"/>
          <w:sz w:val="12"/>
        </w:rPr>
        <w:pict>
          <v:group id="_x0000_s1739" o:spid="_x0000_s1739" o:spt="203" style="height:6pt;width:660pt;" coordsize="13200,120">
            <o:lock v:ext="edit"/>
            <v:line id="_x0000_s1740" o:spid="_x0000_s1740" o:spt="20" style="position:absolute;left:0;top:60;height:0;width:13200;" stroked="t" coordsize="21600,21600">
              <v:path arrowok="t"/>
              <v:fill focussize="0,0"/>
              <v:stroke weight="6pt" color="#0000FF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tabs>
          <w:tab w:val="left" w:pos="5754"/>
          <w:tab w:val="left" w:pos="10352"/>
        </w:tabs>
        <w:spacing w:before="262"/>
        <w:ind w:left="1367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position w:val="10"/>
          <w:sz w:val="32"/>
        </w:rPr>
        <w:t>1.</w:t>
      </w:r>
      <w:r>
        <w:rPr>
          <w:rFonts w:hint="eastAsia" w:ascii="宋体" w:hAnsi="宋体" w:eastAsia="宋体" w:cs="宋体"/>
          <w:b/>
          <w:position w:val="10"/>
          <w:sz w:val="32"/>
        </w:rPr>
        <w:tab/>
      </w:r>
      <w:r>
        <w:rPr>
          <w:rFonts w:hint="eastAsia" w:ascii="宋体" w:hAnsi="宋体" w:eastAsia="宋体" w:cs="宋体"/>
          <w:b/>
          <w:sz w:val="32"/>
        </w:rPr>
        <w:t>2.</w:t>
      </w:r>
      <w:r>
        <w:rPr>
          <w:rFonts w:hint="eastAsia" w:ascii="宋体" w:hAnsi="宋体" w:eastAsia="宋体" w:cs="宋体"/>
          <w:b/>
          <w:sz w:val="32"/>
        </w:rPr>
        <w:tab/>
      </w:r>
      <w:r>
        <w:rPr>
          <w:rFonts w:hint="eastAsia" w:ascii="宋体" w:hAnsi="宋体" w:eastAsia="宋体" w:cs="宋体"/>
          <w:b/>
          <w:sz w:val="32"/>
        </w:rPr>
        <w:t>3.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1"/>
        <w:rPr>
          <w:rFonts w:hint="eastAsia" w:ascii="宋体" w:hAnsi="宋体" w:eastAsia="宋体" w:cs="宋体"/>
          <w:sz w:val="12"/>
        </w:rPr>
      </w:pPr>
      <w:r>
        <w:rPr>
          <w:rFonts w:hint="eastAsia" w:ascii="宋体" w:hAnsi="宋体" w:eastAsia="宋体" w:cs="宋体"/>
        </w:rPr>
        <w:pict>
          <v:group id="_x0000_s1741" o:spid="_x0000_s1741" o:spt="203" style="position:absolute;left:0pt;margin-left:83.35pt;margin-top:8.9pt;height:230.2pt;width:167.25pt;mso-position-horizontal-relative:page;mso-wrap-distance-bottom:0pt;mso-wrap-distance-top:0pt;z-index:-254317568;mso-width-relative:page;mso-height-relative:page;" coordorigin="1667,179" coordsize="3345,4604">
            <o:lock v:ext="edit"/>
            <v:shape id="_x0000_s1742" o:spid="_x0000_s1742" style="position:absolute;left:1727;top:4662;height:120;width:3285;" fillcolor="#000000" filled="t" stroked="f" coordorigin="1727,4662" coordsize="3285,120" path="m4891,4662l4891,4782,4996,4730,4911,4730,4911,4715,4997,4715,4891,4662xm4891,4715l1727,4715,1727,4730,4891,4730,4891,4715xm4997,4715l4911,4715,4911,4730,4996,4730,5011,4722,4997,4715xe">
              <v:path arrowok="t"/>
              <v:fill on="t" focussize="0,0"/>
              <v:stroke on="f"/>
              <v:imagedata o:title=""/>
              <o:lock v:ext="edit"/>
            </v:shape>
            <v:shape id="_x0000_s1743" o:spid="_x0000_s1743" style="position:absolute;left:1667;top:178;height:4544;width:120;" fillcolor="#000000" filled="t" stroked="f" coordorigin="1667,179" coordsize="120,4544" path="m1735,279l1720,279,1720,4722,1735,4722,1735,279xm1727,179l1667,299,1720,299,1720,279,1777,279,1727,179xm1777,279l1735,279,1735,299,1787,299,1777,279xe">
              <v:path arrowok="t"/>
              <v:fill on="t" focussize="0,0"/>
              <v:stroke on="f"/>
              <v:imagedata o:title=""/>
              <o:lock v:ext="edit"/>
            </v:shape>
            <v:rect id="_x0000_s1744" o:spid="_x0000_s1744" o:spt="1" style="position:absolute;left:2548;top:3160;height:852;width:657;" fillcolor="#CCCC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745" o:spid="_x0000_s1745" o:spt="1" style="position:absolute;left:2548;top:3160;height:852;width:657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746" o:spid="_x0000_s1746" o:spt="1" style="position:absolute;left:3205;top:2308;height:852;width:657;" fillcolor="#CCCC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747" o:spid="_x0000_s1747" o:spt="1" style="position:absolute;left:3205;top:2308;height:852;width:657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748" o:spid="_x0000_s1748" o:spt="1" style="position:absolute;left:3861;top:1456;height:852;width:657;" fillcolor="#CCCC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749" o:spid="_x0000_s1749" o:spt="1" style="position:absolute;left:3861;top:1456;height:852;width:657;" filled="f" stroked="t" coordsize="21600,21600">
              <v:path/>
              <v:fill on="f" focussize="0,0"/>
              <v:stroke color="#000000"/>
              <v:imagedata o:title=""/>
              <o:lock v:ext="edit"/>
            </v:rect>
            <w10:wrap type="topAndBottom"/>
          </v:group>
        </w:pict>
      </w:r>
      <w:r>
        <w:rPr>
          <w:rFonts w:hint="eastAsia" w:ascii="宋体" w:hAnsi="宋体" w:eastAsia="宋体" w:cs="宋体"/>
        </w:rPr>
        <w:pict>
          <v:group id="_x0000_s1750" o:spid="_x0000_s1750" o:spt="203" style="position:absolute;left:0pt;margin-left:296.8pt;margin-top:8.9pt;height:230.2pt;width:167.2pt;mso-position-horizontal-relative:page;mso-wrap-distance-bottom:0pt;mso-wrap-distance-top:0pt;z-index:-254316544;mso-width-relative:page;mso-height-relative:page;" coordorigin="5937,179" coordsize="3344,4604">
            <o:lock v:ext="edit"/>
            <v:shape id="_x0000_s1751" o:spid="_x0000_s1751" style="position:absolute;left:5996;top:4662;height:120;width:3284;" fillcolor="#000000" filled="t" stroked="f" coordorigin="5997,4662" coordsize="3284,120" path="m9161,4662l9161,4782,9265,4730,9181,4730,9181,4715,9266,4715,9161,4662xm9161,4715l5997,4715,5997,4730,9161,4730,9161,4715xm9266,4715l9181,4715,9181,4730,9265,4730,9281,4722,9266,4715xe">
              <v:path arrowok="t"/>
              <v:fill on="t" focussize="0,0"/>
              <v:stroke on="f"/>
              <v:imagedata o:title=""/>
              <o:lock v:ext="edit"/>
            </v:shape>
            <v:shape id="_x0000_s1752" o:spid="_x0000_s1752" style="position:absolute;left:5936;top:178;height:4544;width:120;" fillcolor="#000000" filled="t" stroked="f" coordorigin="5937,179" coordsize="120,4544" path="m6004,279l5989,279,5989,4722,6004,4722,6004,279xm5997,179l5937,299,5989,299,5989,279,6047,279,5997,179xm6047,279l6004,279,6004,299,6057,299,6047,279xe">
              <v:path arrowok="t"/>
              <v:fill on="t" focussize="0,0"/>
              <v:stroke on="f"/>
              <v:imagedata o:title=""/>
              <o:lock v:ext="edit"/>
            </v:shape>
            <v:rect id="_x0000_s1753" o:spid="_x0000_s1753" o:spt="1" style="position:absolute;left:6817;top:3160;height:852;width:657;" fillcolor="#FFCC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754" o:spid="_x0000_s1754" o:spt="1" style="position:absolute;left:6817;top:3160;height:852;width:657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755" o:spid="_x0000_s1755" o:spt="1" style="position:absolute;left:7474;top:2592;height:852;width:657;" fillcolor="#FFCC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756" o:spid="_x0000_s1756" o:spt="1" style="position:absolute;left:7474;top:2592;height:852;width:657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757" o:spid="_x0000_s1757" o:spt="1" style="position:absolute;left:8131;top:2024;height:852;width:657;" fillcolor="#FFCC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758" o:spid="_x0000_s1758" o:spt="1" style="position:absolute;left:8131;top:2024;height:852;width:657;" filled="f" stroked="t" coordsize="21600,21600">
              <v:path/>
              <v:fill on="f" focussize="0,0"/>
              <v:stroke color="#000000"/>
              <v:imagedata o:title=""/>
              <o:lock v:ext="edit"/>
            </v:rect>
            <w10:wrap type="topAndBottom"/>
          </v:group>
        </w:pict>
      </w:r>
      <w:r>
        <w:rPr>
          <w:rFonts w:hint="eastAsia" w:ascii="宋体" w:hAnsi="宋体" w:eastAsia="宋体" w:cs="宋体"/>
        </w:rPr>
        <w:pict>
          <v:group id="_x0000_s1759" o:spid="_x0000_s1759" o:spt="203" style="position:absolute;left:0pt;margin-left:510.25pt;margin-top:8.9pt;height:230.2pt;width:167.25pt;mso-position-horizontal-relative:page;mso-wrap-distance-bottom:0pt;mso-wrap-distance-top:0pt;z-index:-254315520;mso-width-relative:page;mso-height-relative:page;" coordorigin="10206,179" coordsize="3345,4604">
            <o:lock v:ext="edit"/>
            <v:shape id="_x0000_s1760" o:spid="_x0000_s1760" style="position:absolute;left:10265;top:4662;height:120;width:3285;" fillcolor="#000000" filled="t" stroked="f" coordorigin="10266,4662" coordsize="3285,120" path="m13430,4662l13430,4782,13535,4730,13450,4730,13450,4715,13535,4715,13430,4662xm13430,4715l10266,4715,10266,4730,13430,4730,13430,4715xm13535,4715l13450,4715,13450,4730,13535,4730,13550,4722,13535,4715xe">
              <v:path arrowok="t"/>
              <v:fill on="t" focussize="0,0"/>
              <v:stroke on="f"/>
              <v:imagedata o:title=""/>
              <o:lock v:ext="edit"/>
            </v:shape>
            <v:shape id="_x0000_s1761" o:spid="_x0000_s1761" style="position:absolute;left:10205;top:178;height:4544;width:120;" fillcolor="#000000" filled="t" stroked="f" coordorigin="10206,179" coordsize="120,4544" path="m10273,279l10258,279,10258,4722,10273,4722,10273,279xm10266,179l10206,299,10258,299,10258,279,10316,279,10266,179xm10316,279l10273,279,10273,299,10326,299,10316,279xe">
              <v:path arrowok="t"/>
              <v:fill on="t" focussize="0,0"/>
              <v:stroke on="f"/>
              <v:imagedata o:title=""/>
              <o:lock v:ext="edit"/>
            </v:shape>
            <v:rect id="_x0000_s1762" o:spid="_x0000_s1762" o:spt="1" style="position:absolute;left:11087;top:3160;height:852;width:657;" fillcolor="#FFFFC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763" o:spid="_x0000_s1763" o:spt="1" style="position:absolute;left:11087;top:3160;height:852;width:657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764" o:spid="_x0000_s1764" o:spt="1" style="position:absolute;left:11743;top:2024;height:852;width:657;" fillcolor="#FFFFC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765" o:spid="_x0000_s1765" o:spt="1" style="position:absolute;left:11743;top:2024;height:852;width:657;" filled="f" stroked="t" coordsize="21600,21600">
              <v:path/>
              <v:fill on="f" focussize="0,0"/>
              <v:stroke color="#000000"/>
              <v:imagedata o:title=""/>
              <o:lock v:ext="edit"/>
            </v:rect>
            <v:rect id="_x0000_s1766" o:spid="_x0000_s1766" o:spt="1" style="position:absolute;left:12564;top:1030;height:852;width:657;" fillcolor="#FFFFC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767" o:spid="_x0000_s1767" o:spt="1" style="position:absolute;left:12564;top:1030;height:852;width:657;" filled="f" stroked="t" coordsize="21600,21600">
              <v:path/>
              <v:fill on="f" focussize="0,0"/>
              <v:stroke color="#000000"/>
              <v:imagedata o:title=""/>
              <o:lock v:ext="edit"/>
            </v:rect>
            <w10:wrap type="topAndBottom"/>
          </v:group>
        </w:pict>
      </w:r>
    </w:p>
    <w:p>
      <w:pPr>
        <w:spacing w:after="0"/>
        <w:rPr>
          <w:rFonts w:hint="eastAsia" w:ascii="宋体" w:hAnsi="宋体" w:eastAsia="宋体" w:cs="宋体"/>
          <w:sz w:val="12"/>
        </w:rPr>
        <w:sectPr>
          <w:headerReference r:id="rId45" w:type="default"/>
          <w:footerReference r:id="rId46" w:type="default"/>
          <w:pgSz w:w="14400" w:h="10800" w:orient="landscape"/>
          <w:pgMar w:top="920" w:right="0" w:bottom="1580" w:left="320" w:header="0" w:footer="1392" w:gutter="0"/>
        </w:sectPr>
      </w:pPr>
    </w:p>
    <w:p>
      <w:pPr>
        <w:pStyle w:val="6"/>
        <w:spacing w:before="10"/>
        <w:rPr>
          <w:rFonts w:hint="eastAsia" w:ascii="宋体" w:hAnsi="宋体" w:eastAsia="宋体" w:cs="宋体"/>
          <w:sz w:val="3"/>
        </w:rPr>
      </w:pPr>
    </w:p>
    <w:p>
      <w:pPr>
        <w:pStyle w:val="6"/>
        <w:spacing w:line="20" w:lineRule="exact"/>
        <w:ind w:left="11684"/>
        <w:rPr>
          <w:rFonts w:hint="eastAsia" w:ascii="宋体" w:hAnsi="宋体" w:eastAsia="宋体" w:cs="宋体"/>
          <w:b w:val="0"/>
          <w:sz w:val="2"/>
        </w:rPr>
      </w:pPr>
      <w:r>
        <w:rPr>
          <w:rFonts w:hint="eastAsia" w:ascii="宋体" w:hAnsi="宋体" w:eastAsia="宋体" w:cs="宋体"/>
          <w:b w:val="0"/>
          <w:sz w:val="2"/>
        </w:rPr>
        <w:pict>
          <v:group id="_x0000_s1768" o:spid="_x0000_s1768" o:spt="203" style="height:1pt;width:40.65pt;" coordsize="813,20">
            <o:lock v:ext="edit"/>
            <v:line id="_x0000_s1769" o:spid="_x0000_s1769" o:spt="20" style="position:absolute;left:0;top:10;height:0;width:812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3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pict>
          <v:line id="_x0000_s1770" o:spid="_x0000_s1770" o:spt="20" style="position:absolute;left:0pt;margin-left:600.7pt;margin-top:16.4pt;height:0pt;width:40.6pt;mso-position-horizontal-relative:page;mso-wrap-distance-bottom:0pt;mso-wrap-distance-top:0pt;z-index:-254314496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  <w10:wrap type="topAndBottom"/>
          </v:line>
        </w:pict>
      </w:r>
    </w:p>
    <w:p>
      <w:pPr>
        <w:pStyle w:val="6"/>
        <w:spacing w:before="2"/>
        <w:rPr>
          <w:rFonts w:hint="eastAsia" w:ascii="宋体" w:hAnsi="宋体" w:eastAsia="宋体" w:cs="宋体"/>
          <w:sz w:val="6"/>
        </w:rPr>
      </w:pPr>
    </w:p>
    <w:p>
      <w:pPr>
        <w:tabs>
          <w:tab w:val="left" w:pos="3327"/>
        </w:tabs>
        <w:spacing w:before="53"/>
        <w:ind w:left="639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4"/>
        </w:rPr>
        <w:t>工资</w:t>
      </w:r>
      <w:r>
        <w:rPr>
          <w:rFonts w:hint="eastAsia" w:ascii="宋体" w:hAnsi="宋体" w:eastAsia="宋体" w:cs="宋体"/>
          <w:b/>
          <w:sz w:val="30"/>
        </w:rPr>
        <w:t>（</w:t>
      </w:r>
      <w:r>
        <w:rPr>
          <w:rFonts w:hint="eastAsia" w:ascii="宋体" w:hAnsi="宋体" w:eastAsia="宋体" w:cs="宋体"/>
          <w:b/>
          <w:sz w:val="30"/>
        </w:rPr>
        <w:t>RMB</w:t>
      </w:r>
      <w:r>
        <w:rPr>
          <w:rFonts w:hint="eastAsia" w:ascii="宋体" w:hAnsi="宋体" w:eastAsia="宋体" w:cs="宋体"/>
          <w:b/>
          <w:sz w:val="30"/>
        </w:rPr>
        <w:t>/</w:t>
      </w:r>
      <w:r>
        <w:rPr>
          <w:rFonts w:hint="eastAsia" w:ascii="宋体" w:hAnsi="宋体" w:eastAsia="宋体" w:cs="宋体"/>
          <w:b/>
          <w:sz w:val="30"/>
        </w:rPr>
        <w:t>年</w:t>
      </w:r>
      <w:r>
        <w:rPr>
          <w:rFonts w:hint="eastAsia" w:ascii="宋体" w:hAnsi="宋体" w:eastAsia="宋体" w:cs="宋体"/>
          <w:b/>
          <w:spacing w:val="-4"/>
          <w:sz w:val="30"/>
        </w:rPr>
        <w:t>,</w:t>
      </w:r>
      <w:r>
        <w:rPr>
          <w:rFonts w:hint="eastAsia" w:ascii="宋体" w:hAnsi="宋体" w:eastAsia="宋体" w:cs="宋体"/>
          <w:b/>
          <w:sz w:val="30"/>
        </w:rPr>
        <w:t>人</w:t>
      </w:r>
      <w:r>
        <w:rPr>
          <w:rFonts w:hint="eastAsia" w:ascii="宋体" w:hAnsi="宋体" w:eastAsia="宋体" w:cs="宋体"/>
          <w:b/>
          <w:sz w:val="30"/>
        </w:rPr>
        <w:tab/>
      </w:r>
      <w:r>
        <w:rPr>
          <w:rFonts w:hint="eastAsia" w:ascii="宋体" w:hAnsi="宋体" w:eastAsia="宋体" w:cs="宋体"/>
          <w:b/>
          <w:sz w:val="30"/>
        </w:rPr>
        <w:t>单位：万元）</w:t>
      </w:r>
    </w:p>
    <w:p>
      <w:pPr>
        <w:pStyle w:val="6"/>
        <w:spacing w:before="4"/>
        <w:rPr>
          <w:rFonts w:hint="eastAsia" w:ascii="宋体" w:hAnsi="宋体" w:eastAsia="宋体" w:cs="宋体"/>
          <w:sz w:val="21"/>
        </w:rPr>
      </w:pPr>
    </w:p>
    <w:p>
      <w:pPr>
        <w:spacing w:after="0"/>
        <w:rPr>
          <w:rFonts w:hint="eastAsia" w:ascii="宋体" w:hAnsi="宋体" w:eastAsia="宋体" w:cs="宋体"/>
          <w:sz w:val="21"/>
        </w:rPr>
        <w:sectPr>
          <w:headerReference r:id="rId47" w:type="default"/>
          <w:pgSz w:w="14400" w:h="10800" w:orient="landscape"/>
          <w:pgMar w:top="1740" w:right="0" w:bottom="1580" w:left="320" w:header="530" w:footer="1392" w:gutter="0"/>
        </w:sectPr>
      </w:pPr>
    </w:p>
    <w:p>
      <w:pPr>
        <w:pStyle w:val="6"/>
        <w:rPr>
          <w:rFonts w:hint="eastAsia" w:ascii="宋体" w:hAnsi="宋体" w:eastAsia="宋体" w:cs="宋体"/>
          <w:sz w:val="30"/>
        </w:rPr>
      </w:pPr>
    </w:p>
    <w:p>
      <w:pPr>
        <w:pStyle w:val="6"/>
        <w:spacing w:before="3"/>
        <w:rPr>
          <w:rFonts w:hint="eastAsia" w:ascii="宋体" w:hAnsi="宋体" w:eastAsia="宋体" w:cs="宋体"/>
          <w:sz w:val="24"/>
        </w:rPr>
      </w:pPr>
    </w:p>
    <w:p>
      <w:pPr>
        <w:spacing w:before="0"/>
        <w:ind w:left="504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pict>
          <v:group id="_x0000_s1771" o:spid="_x0000_s1771" o:spt="203" style="position:absolute;left:0pt;margin-left:51.5pt;margin-top:-42.45pt;height:256.4pt;width:297.2pt;mso-position-horizontal-relative:page;z-index:249004032;mso-width-relative:page;mso-height-relative:page;" coordorigin="1031,-850" coordsize="5944,5128">
            <o:lock v:ext="edit"/>
            <v:shape id="_x0000_s1772" o:spid="_x0000_s1772" style="position:absolute;left:1030;top:-850;height:5028;width:200;" fillcolor="#000000" filled="t" stroked="f" coordorigin="1031,-850" coordsize="200,5028" path="m1131,-730l1121,-722,1121,4178,1141,4178,1141,-722,1131,-730xm1131,-850l1031,-650,1121,-722,1121,-730,1191,-730,1131,-850xm1191,-730l1141,-730,1141,-722,1231,-650,1191,-730xm1131,-730l1121,-730,1121,-722,1131,-730xm1141,-730l1131,-730,1141,-722,1141,-730xe">
              <v:path arrowok="t"/>
              <v:fill on="t" focussize="0,0"/>
              <v:stroke on="f"/>
              <v:imagedata o:title=""/>
              <o:lock v:ext="edit"/>
            </v:shape>
            <v:shape id="_x0000_s1773" o:spid="_x0000_s1773" style="position:absolute;left:1130;top:103;height:2654;width:128;" filled="f" stroked="t" coordorigin="1131,103" coordsize="128,2654" path="m1131,103l1258,103m1131,645l1258,645m1131,1170l1258,1170m1131,1692l1258,1692m1131,2234l1258,2234m1131,2757l1258,2757e">
              <v:path arrowok="t"/>
              <v:fill on="f" focussize="0,0"/>
              <v:stroke weight="1pt" color="#000000"/>
              <v:imagedata o:title=""/>
              <o:lock v:ext="edit"/>
            </v:shape>
            <v:shape id="_x0000_s1774" o:spid="_x0000_s1774" style="position:absolute;left:1131;top:4077;height:200;width:5844;" fillcolor="#000000" filled="t" stroked="f" coordorigin="1131,4078" coordsize="5844,200" path="m6854,4178l6774,4278,6954,4188,6854,4188,6854,4178xm6846,4168l1131,4168,1131,4188,6846,4188,6854,4178,6846,4168xm6954,4168l6854,4168,6854,4188,6954,4188,6974,4178,6954,4168xm6774,4078l6854,4178,6854,4168,6954,4168,6774,4078xe">
              <v:path arrowok="t"/>
              <v:fill on="t" focussize="0,0"/>
              <v:stroke on="f"/>
              <v:imagedata o:title=""/>
              <o:lock v:ext="edit"/>
            </v:shape>
            <v:shape id="_x0000_s1775" o:spid="_x0000_s1775" style="position:absolute;left:2222;top:4055;height:123;width:3060;" filled="f" stroked="t" coordorigin="2223,4055" coordsize="3060,123" path="m2223,4178l2223,4055m3455,4178l3455,4055m4048,4178l4048,4055m4655,4178l4655,4055m5283,4178l5283,4055e">
              <v:path arrowok="t"/>
              <v:fill on="f" focussize="0,0"/>
              <v:stroke weight="1pt" color="#000000"/>
              <v:imagedata o:title=""/>
              <o:lock v:ext="edit"/>
            </v:shape>
            <v:shape id="_x0000_s1776" o:spid="_x0000_s1776" style="position:absolute;left:1863;top:-92;height:2526;width:4344;" filled="f" stroked="t" coordorigin="1864,-91" coordsize="4344,2526" path="m1864,2434l1948,2417,2031,2399,2114,2382,2197,2365,2278,2348,2358,2331,2437,2314,2513,2297,2588,2280,2661,2264,2748,2243,2831,2223,2911,2203,2989,2182,3065,2162,3141,2142,3217,2121,3294,2100,3371,2079,3448,2058,3524,2037,3600,2016,3676,1994,3751,1972,3826,1949,3901,1925,3977,1901,4055,1875,4133,1849,4211,1823,4287,1795,4362,1767,4433,1739,4501,1710,4583,1673,4657,1638,4728,1601,4798,1561,4871,1515,4951,1459,5009,1415,5073,1365,5139,1310,5206,1253,5274,1195,5340,1137,5402,1080,5460,1027,5511,978,5575,915,5628,859,5674,807,5716,755,5758,700,5804,637,5847,575,5893,506,5940,433,5985,360,6028,289,6066,224,6098,167,6140,85,6169,17,6190,-40,6207,-91e">
              <v:path arrowok="t"/>
              <v:fill on="f" focussize="0,0"/>
              <v:stroke weight="2.25pt" color="#0077B1"/>
              <v:imagedata o:title=""/>
              <o:lock v:ext="edit"/>
            </v:shape>
            <v:rect id="_x0000_s1777" o:spid="_x0000_s1777" o:spt="1" style="position:absolute;left:1915;top:1897;height:888;width:612;" filled="f" stroked="t" coordsize="21600,21600">
              <v:path/>
              <v:fill on="f" focussize="0,0"/>
              <v:stroke weight="1.5pt" color="#006699"/>
              <v:imagedata o:title=""/>
              <o:lock v:ext="edit"/>
            </v:rect>
            <v:line id="_x0000_s1778" o:spid="_x0000_s1778" o:spt="20" style="position:absolute;left:2220;top:2785;flip:y;height:1383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rect id="_x0000_s1779" o:spid="_x0000_s1779" o:spt="1" style="position:absolute;left:2529;top:1757;height:890;width:607;" filled="f" stroked="t" coordsize="21600,21600">
              <v:path/>
              <v:fill on="f" focussize="0,0"/>
              <v:stroke weight="1.5pt" color="#006699"/>
              <v:imagedata o:title=""/>
              <o:lock v:ext="edit"/>
            </v:rect>
            <v:line id="_x0000_s1780" o:spid="_x0000_s1780" o:spt="20" style="position:absolute;left:2848;top:2630;height:1548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rect id="_x0000_s1781" o:spid="_x0000_s1781" o:spt="1" style="position:absolute;left:3136;top:1580;height:888;width:612;" filled="f" stroked="t" coordsize="21600,21600">
              <v:path/>
              <v:fill on="f" focussize="0,0"/>
              <v:stroke weight="1.5pt" color="#006699"/>
              <v:imagedata o:title=""/>
              <o:lock v:ext="edit"/>
            </v:rect>
            <v:line id="_x0000_s1782" o:spid="_x0000_s1782" o:spt="20" style="position:absolute;left:3460;top:2470;flip:y;height:1678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rect id="_x0000_s1783" o:spid="_x0000_s1783" o:spt="1" style="position:absolute;left:3750;top:1385;height:888;width:610;" filled="f" stroked="t" coordsize="21600,21600">
              <v:path/>
              <v:fill on="f" focussize="0,0"/>
              <v:stroke weight="1.5pt" color="#006699"/>
              <v:imagedata o:title=""/>
              <o:lock v:ext="edit"/>
            </v:rect>
            <v:line id="_x0000_s1784" o:spid="_x0000_s1784" o:spt="20" style="position:absolute;left:4039;top:2273;flip:y;height:1875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rect id="_x0000_s1785" o:spid="_x0000_s1785" o:spt="1" style="position:absolute;left:4359;top:1167;height:888;width:612;" filled="f" stroked="t" coordsize="21600,21600">
              <v:path/>
              <v:fill on="f" focussize="0,0"/>
              <v:stroke weight="1.5pt" color="#006699"/>
              <v:imagedata o:title=""/>
              <o:lock v:ext="edit"/>
            </v:rect>
            <v:line id="_x0000_s1786" o:spid="_x0000_s1786" o:spt="20" style="position:absolute;left:4650;top:2075;flip:y;height:2073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rect id="_x0000_s1787" o:spid="_x0000_s1787" o:spt="1" style="position:absolute;left:4971;top:792;height:888;width:612;" filled="f" stroked="t" coordsize="21600,21600">
              <v:path/>
              <v:fill on="f" focussize="0,0"/>
              <v:stroke weight="1.5pt" color="#006699"/>
              <v:imagedata o:title=""/>
              <o:lock v:ext="edit"/>
            </v:rect>
            <v:line id="_x0000_s1788" o:spid="_x0000_s1788" o:spt="20" style="position:absolute;left:5278;top:1680;flip:y;height:2418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rect id="_x0000_s1789" o:spid="_x0000_s1789" o:spt="1" style="position:absolute;left:5582;top:237;height:888;width:610;" filled="f" stroked="t" coordsize="21600,21600">
              <v:path/>
              <v:fill on="f" focussize="0,0"/>
              <v:stroke weight="1.5pt" color="#006699"/>
              <v:imagedata o:title=""/>
              <o:lock v:ext="edit"/>
            </v:rect>
            <v:line id="_x0000_s1790" o:spid="_x0000_s1790" o:spt="20" style="position:absolute;left:5890;top:1125;height:3053;width:0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v:line id="_x0000_s1791" o:spid="_x0000_s1791" o:spt="20" style="position:absolute;left:5802;top:-117;height:227;width:314;" stroked="t" coordsize="21600,21600">
              <v:path arrowok="t"/>
              <v:fill focussize="0,0"/>
              <v:stroke weight="1pt" color="#336699"/>
              <v:imagedata o:title=""/>
              <o:lock v:ext="edit"/>
            </v:line>
            <v:shape id="_x0000_s1792" o:spid="_x0000_s1792" o:spt="202" type="#_x0000_t202" style="position:absolute;left:4811;top:-573;height:696;width:92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42" w:lineRule="exact"/>
                      <w:ind w:left="0" w:right="0" w:firstLine="0"/>
                      <w:jc w:val="left"/>
                      <w:rPr>
                        <w:rFonts w:hint="eastAsia" w:ascii="新宋体" w:eastAsia="新宋体"/>
                        <w:b/>
                        <w:sz w:val="30"/>
                      </w:rPr>
                    </w:pPr>
                    <w:r>
                      <w:rPr>
                        <w:rFonts w:hint="eastAsia" w:ascii="新宋体" w:eastAsia="新宋体"/>
                        <w:b/>
                        <w:color w:val="006699"/>
                        <w:w w:val="95"/>
                        <w:sz w:val="30"/>
                      </w:rPr>
                      <w:t>翔翼薪</w:t>
                    </w:r>
                  </w:p>
                  <w:p>
                    <w:pPr>
                      <w:spacing w:before="11" w:line="342" w:lineRule="exact"/>
                      <w:ind w:left="0" w:right="0" w:firstLine="0"/>
                      <w:jc w:val="left"/>
                      <w:rPr>
                        <w:rFonts w:hint="eastAsia" w:ascii="新宋体" w:eastAsia="新宋体"/>
                        <w:b/>
                        <w:sz w:val="30"/>
                      </w:rPr>
                    </w:pPr>
                    <w:r>
                      <w:rPr>
                        <w:rFonts w:hint="eastAsia" w:ascii="新宋体" w:eastAsia="新宋体"/>
                        <w:b/>
                        <w:color w:val="006699"/>
                        <w:w w:val="95"/>
                        <w:sz w:val="30"/>
                      </w:rPr>
                      <w:t>酬曲线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  <w:w w:val="100"/>
          <w:sz w:val="28"/>
        </w:rPr>
        <w:t>1</w:t>
      </w:r>
    </w:p>
    <w:p>
      <w:pPr>
        <w:spacing w:before="14" w:line="255" w:lineRule="exact"/>
        <w:ind w:left="504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w w:val="100"/>
          <w:sz w:val="28"/>
        </w:rPr>
        <w:t>0</w:t>
      </w:r>
    </w:p>
    <w:p>
      <w:pPr>
        <w:spacing w:before="0" w:line="255" w:lineRule="exact"/>
        <w:ind w:left="504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49003008" behindDoc="0" locked="0" layoutInCell="1" allowOverlap="1">
            <wp:simplePos x="0" y="0"/>
            <wp:positionH relativeFrom="page">
              <wp:posOffset>4239895</wp:posOffset>
            </wp:positionH>
            <wp:positionV relativeFrom="paragraph">
              <wp:posOffset>52070</wp:posOffset>
            </wp:positionV>
            <wp:extent cx="332740" cy="1152525"/>
            <wp:effectExtent l="0" t="0" r="0" b="0"/>
            <wp:wrapNone/>
            <wp:docPr id="5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92.png"/>
                    <pic:cNvPicPr>
                      <a:picLocks noChangeAspect="1"/>
                    </pic:cNvPicPr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613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w w:val="100"/>
          <w:sz w:val="28"/>
        </w:rPr>
        <w:t>9</w:t>
      </w:r>
    </w:p>
    <w:p>
      <w:pPr>
        <w:spacing w:before="203"/>
        <w:ind w:left="504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w w:val="100"/>
          <w:sz w:val="28"/>
        </w:rPr>
        <w:t>8</w:t>
      </w:r>
    </w:p>
    <w:p>
      <w:pPr>
        <w:spacing w:before="220"/>
        <w:ind w:left="504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w w:val="100"/>
          <w:sz w:val="28"/>
        </w:rPr>
        <w:t>7</w:t>
      </w:r>
    </w:p>
    <w:p>
      <w:pPr>
        <w:spacing w:before="203"/>
        <w:ind w:left="504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w w:val="100"/>
          <w:sz w:val="28"/>
        </w:rPr>
        <w:t>6</w:t>
      </w:r>
    </w:p>
    <w:p>
      <w:pPr>
        <w:spacing w:before="202"/>
        <w:ind w:left="504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w w:val="100"/>
          <w:sz w:val="28"/>
        </w:rPr>
        <w:t>5</w:t>
      </w:r>
    </w:p>
    <w:p>
      <w:pPr>
        <w:pStyle w:val="6"/>
        <w:rPr>
          <w:rFonts w:hint="eastAsia" w:ascii="宋体" w:hAnsi="宋体" w:eastAsia="宋体" w:cs="宋体"/>
          <w:b w:val="0"/>
          <w:sz w:val="30"/>
        </w:rPr>
      </w:pPr>
    </w:p>
    <w:p>
      <w:pPr>
        <w:pStyle w:val="6"/>
        <w:rPr>
          <w:rFonts w:hint="eastAsia" w:ascii="宋体" w:hAnsi="宋体" w:eastAsia="宋体" w:cs="宋体"/>
          <w:b w:val="0"/>
          <w:sz w:val="30"/>
        </w:rPr>
      </w:pPr>
    </w:p>
    <w:p>
      <w:pPr>
        <w:pStyle w:val="6"/>
        <w:rPr>
          <w:rFonts w:hint="eastAsia" w:ascii="宋体" w:hAnsi="宋体" w:eastAsia="宋体" w:cs="宋体"/>
          <w:b w:val="0"/>
          <w:sz w:val="30"/>
        </w:rPr>
      </w:pPr>
    </w:p>
    <w:p>
      <w:pPr>
        <w:tabs>
          <w:tab w:val="left" w:pos="2438"/>
          <w:tab w:val="left" w:pos="3054"/>
          <w:tab w:val="left" w:pos="3636"/>
          <w:tab w:val="left" w:pos="4248"/>
          <w:tab w:val="left" w:pos="4789"/>
          <w:tab w:val="left" w:pos="5421"/>
          <w:tab w:val="left" w:pos="6121"/>
        </w:tabs>
        <w:spacing w:before="268"/>
        <w:ind w:left="1829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sz w:val="28"/>
        </w:rPr>
        <w:t>5</w:t>
      </w:r>
      <w:r>
        <w:rPr>
          <w:rFonts w:hint="eastAsia" w:ascii="宋体" w:hAnsi="宋体" w:eastAsia="宋体" w:cs="宋体"/>
          <w:sz w:val="28"/>
        </w:rPr>
        <w:tab/>
      </w:r>
      <w:r>
        <w:rPr>
          <w:rFonts w:hint="eastAsia" w:ascii="宋体" w:hAnsi="宋体" w:eastAsia="宋体" w:cs="宋体"/>
          <w:sz w:val="28"/>
        </w:rPr>
        <w:t>6</w:t>
      </w:r>
      <w:r>
        <w:rPr>
          <w:rFonts w:hint="eastAsia" w:ascii="宋体" w:hAnsi="宋体" w:eastAsia="宋体" w:cs="宋体"/>
          <w:sz w:val="28"/>
        </w:rPr>
        <w:tab/>
      </w:r>
      <w:r>
        <w:rPr>
          <w:rFonts w:hint="eastAsia" w:ascii="宋体" w:hAnsi="宋体" w:eastAsia="宋体" w:cs="宋体"/>
          <w:sz w:val="28"/>
        </w:rPr>
        <w:t>7</w:t>
      </w:r>
      <w:r>
        <w:rPr>
          <w:rFonts w:hint="eastAsia" w:ascii="宋体" w:hAnsi="宋体" w:eastAsia="宋体" w:cs="宋体"/>
          <w:sz w:val="28"/>
        </w:rPr>
        <w:tab/>
      </w:r>
      <w:r>
        <w:rPr>
          <w:rFonts w:hint="eastAsia" w:ascii="宋体" w:hAnsi="宋体" w:eastAsia="宋体" w:cs="宋体"/>
          <w:sz w:val="28"/>
        </w:rPr>
        <w:t>8</w:t>
      </w:r>
      <w:r>
        <w:rPr>
          <w:rFonts w:hint="eastAsia" w:ascii="宋体" w:hAnsi="宋体" w:eastAsia="宋体" w:cs="宋体"/>
          <w:sz w:val="28"/>
        </w:rPr>
        <w:tab/>
      </w:r>
      <w:r>
        <w:rPr>
          <w:rFonts w:hint="eastAsia" w:ascii="宋体" w:hAnsi="宋体" w:eastAsia="宋体" w:cs="宋体"/>
          <w:sz w:val="28"/>
        </w:rPr>
        <w:t>9</w:t>
      </w:r>
      <w:r>
        <w:rPr>
          <w:rFonts w:hint="eastAsia" w:ascii="宋体" w:hAnsi="宋体" w:eastAsia="宋体" w:cs="宋体"/>
          <w:sz w:val="28"/>
        </w:rPr>
        <w:tab/>
      </w:r>
      <w:r>
        <w:rPr>
          <w:rFonts w:hint="eastAsia" w:ascii="宋体" w:hAnsi="宋体" w:eastAsia="宋体" w:cs="宋体"/>
          <w:sz w:val="28"/>
        </w:rPr>
        <w:t>10</w:t>
      </w:r>
      <w:r>
        <w:rPr>
          <w:rFonts w:hint="eastAsia" w:ascii="宋体" w:hAnsi="宋体" w:eastAsia="宋体" w:cs="宋体"/>
          <w:sz w:val="28"/>
        </w:rPr>
        <w:tab/>
      </w:r>
      <w:r>
        <w:rPr>
          <w:rFonts w:hint="eastAsia" w:ascii="宋体" w:hAnsi="宋体" w:eastAsia="宋体" w:cs="宋体"/>
          <w:spacing w:val="-11"/>
          <w:sz w:val="28"/>
        </w:rPr>
        <w:t>11</w:t>
      </w:r>
      <w:r>
        <w:rPr>
          <w:rFonts w:hint="eastAsia" w:ascii="宋体" w:hAnsi="宋体" w:eastAsia="宋体" w:cs="宋体"/>
          <w:spacing w:val="-11"/>
          <w:sz w:val="28"/>
        </w:rPr>
        <w:tab/>
      </w:r>
      <w:r>
        <w:rPr>
          <w:rFonts w:hint="eastAsia" w:ascii="宋体" w:hAnsi="宋体" w:eastAsia="宋体" w:cs="宋体"/>
          <w:b/>
          <w:position w:val="-14"/>
          <w:sz w:val="30"/>
        </w:rPr>
        <w:t>薪等</w:t>
      </w:r>
    </w:p>
    <w:p>
      <w:pPr>
        <w:pStyle w:val="6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 w:val="0"/>
        </w:rPr>
        <w:br w:type="column"/>
      </w:r>
    </w:p>
    <w:p>
      <w:pPr>
        <w:pStyle w:val="6"/>
        <w:rPr>
          <w:rFonts w:hint="eastAsia" w:ascii="宋体" w:hAnsi="宋体" w:eastAsia="宋体" w:cs="宋体"/>
          <w:sz w:val="28"/>
        </w:rPr>
      </w:pPr>
    </w:p>
    <w:p>
      <w:pPr>
        <w:pStyle w:val="6"/>
        <w:rPr>
          <w:rFonts w:hint="eastAsia" w:ascii="宋体" w:hAnsi="宋体" w:eastAsia="宋体" w:cs="宋体"/>
          <w:sz w:val="28"/>
        </w:rPr>
      </w:pPr>
    </w:p>
    <w:p>
      <w:pPr>
        <w:pStyle w:val="6"/>
        <w:spacing w:before="4"/>
        <w:rPr>
          <w:rFonts w:hint="eastAsia" w:ascii="宋体" w:hAnsi="宋体" w:eastAsia="宋体" w:cs="宋体"/>
          <w:sz w:val="31"/>
        </w:rPr>
      </w:pPr>
    </w:p>
    <w:p>
      <w:pPr>
        <w:spacing w:before="0" w:line="347" w:lineRule="exact"/>
        <w:ind w:left="504" w:right="0" w:firstLine="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上限</w:t>
      </w:r>
    </w:p>
    <w:p>
      <w:pPr>
        <w:spacing w:before="0" w:line="347" w:lineRule="exact"/>
        <w:ind w:left="504" w:right="0" w:firstLine="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 xml:space="preserve">= </w:t>
      </w:r>
      <w:r>
        <w:rPr>
          <w:rFonts w:hint="eastAsia" w:ascii="宋体" w:hAnsi="宋体" w:eastAsia="宋体" w:cs="宋体"/>
          <w:b/>
          <w:sz w:val="28"/>
        </w:rPr>
        <w:t>￥</w:t>
      </w:r>
      <w:r>
        <w:rPr>
          <w:rFonts w:hint="eastAsia" w:ascii="宋体" w:hAnsi="宋体" w:eastAsia="宋体" w:cs="宋体"/>
          <w:b/>
          <w:sz w:val="28"/>
        </w:rPr>
        <w:t>2,400</w:t>
      </w:r>
    </w:p>
    <w:p>
      <w:pPr>
        <w:pStyle w:val="6"/>
        <w:rPr>
          <w:rFonts w:hint="eastAsia" w:ascii="宋体" w:hAnsi="宋体" w:eastAsia="宋体" w:cs="宋体"/>
          <w:sz w:val="30"/>
        </w:rPr>
      </w:pPr>
    </w:p>
    <w:p>
      <w:pPr>
        <w:tabs>
          <w:tab w:val="left" w:pos="1661"/>
          <w:tab w:val="left" w:pos="2862"/>
        </w:tabs>
        <w:spacing w:before="190" w:line="348" w:lineRule="exact"/>
        <w:ind w:left="504" w:right="0" w:firstLine="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w w:val="95"/>
          <w:sz w:val="28"/>
        </w:rPr>
        <w:t>中位值</w:t>
      </w:r>
      <w:r>
        <w:rPr>
          <w:rFonts w:hint="eastAsia" w:ascii="宋体" w:hAnsi="宋体" w:eastAsia="宋体" w:cs="宋体"/>
          <w:b/>
          <w:sz w:val="28"/>
        </w:rPr>
        <w:tab/>
      </w:r>
      <w:r>
        <w:rPr>
          <w:rFonts w:hint="eastAsia" w:ascii="宋体" w:hAnsi="宋体" w:eastAsia="宋体" w:cs="宋体"/>
          <w:b/>
          <w:w w:val="100"/>
          <w:sz w:val="28"/>
          <w:u w:val="thick"/>
        </w:rPr>
        <w:t xml:space="preserve"> </w:t>
      </w:r>
      <w:r>
        <w:rPr>
          <w:rFonts w:hint="eastAsia" w:ascii="宋体" w:hAnsi="宋体" w:eastAsia="宋体" w:cs="宋体"/>
          <w:b/>
          <w:sz w:val="28"/>
          <w:u w:val="thick"/>
        </w:rPr>
        <w:tab/>
      </w:r>
    </w:p>
    <w:p>
      <w:pPr>
        <w:spacing w:before="0" w:line="348" w:lineRule="exact"/>
        <w:ind w:left="504" w:right="0" w:firstLine="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=</w:t>
      </w:r>
      <w:r>
        <w:rPr>
          <w:rFonts w:hint="eastAsia" w:ascii="宋体" w:hAnsi="宋体" w:eastAsia="宋体" w:cs="宋体"/>
          <w:b/>
          <w:sz w:val="28"/>
        </w:rPr>
        <w:t>￥</w:t>
      </w:r>
      <w:r>
        <w:rPr>
          <w:rFonts w:hint="eastAsia" w:ascii="宋体" w:hAnsi="宋体" w:eastAsia="宋体" w:cs="宋体"/>
          <w:b/>
          <w:sz w:val="28"/>
        </w:rPr>
        <w:t>2,000</w:t>
      </w:r>
    </w:p>
    <w:p>
      <w:pPr>
        <w:pStyle w:val="6"/>
        <w:rPr>
          <w:rFonts w:hint="eastAsia" w:ascii="宋体" w:hAnsi="宋体" w:eastAsia="宋体" w:cs="宋体"/>
          <w:sz w:val="40"/>
        </w:rPr>
      </w:pPr>
    </w:p>
    <w:p>
      <w:pPr>
        <w:spacing w:before="1" w:line="347" w:lineRule="exact"/>
        <w:ind w:left="504" w:right="0" w:firstLine="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下限</w:t>
      </w:r>
    </w:p>
    <w:p>
      <w:pPr>
        <w:spacing w:before="0" w:line="283" w:lineRule="exact"/>
        <w:ind w:left="504" w:right="0" w:firstLine="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=</w:t>
      </w:r>
      <w:r>
        <w:rPr>
          <w:rFonts w:hint="eastAsia" w:ascii="宋体" w:hAnsi="宋体" w:eastAsia="宋体" w:cs="宋体"/>
          <w:b/>
          <w:sz w:val="28"/>
        </w:rPr>
        <w:t>￥</w:t>
      </w:r>
      <w:r>
        <w:rPr>
          <w:rFonts w:hint="eastAsia" w:ascii="宋体" w:hAnsi="宋体" w:eastAsia="宋体" w:cs="宋体"/>
          <w:b/>
          <w:sz w:val="28"/>
        </w:rPr>
        <w:t>1,650</w:t>
      </w:r>
    </w:p>
    <w:p>
      <w:pPr>
        <w:spacing w:before="0" w:line="333" w:lineRule="exact"/>
        <w:ind w:left="1622" w:right="21" w:firstLine="0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工资级别</w:t>
      </w:r>
    </w:p>
    <w:p>
      <w:pPr>
        <w:spacing w:before="0" w:line="397" w:lineRule="exact"/>
        <w:ind w:left="1618" w:right="21" w:firstLine="0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：</w:t>
      </w:r>
      <w:r>
        <w:rPr>
          <w:rFonts w:hint="eastAsia" w:ascii="宋体" w:hAnsi="宋体" w:eastAsia="宋体" w:cs="宋体"/>
          <w:b/>
          <w:sz w:val="32"/>
        </w:rPr>
        <w:t>5</w:t>
      </w:r>
      <w:r>
        <w:rPr>
          <w:rFonts w:hint="eastAsia" w:ascii="宋体" w:hAnsi="宋体" w:eastAsia="宋体" w:cs="宋体"/>
          <w:b/>
          <w:sz w:val="32"/>
        </w:rPr>
        <w:t>级</w:t>
      </w:r>
    </w:p>
    <w:p>
      <w:pPr>
        <w:spacing w:before="75" w:line="347" w:lineRule="exact"/>
        <w:ind w:left="0" w:right="766" w:firstLine="0"/>
        <w:jc w:val="righ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28"/>
        </w:rPr>
        <w:t>上限</w:t>
      </w:r>
      <w:r>
        <w:rPr>
          <w:rFonts w:hint="eastAsia" w:ascii="宋体" w:hAnsi="宋体" w:eastAsia="宋体" w:cs="宋体"/>
          <w:b/>
          <w:sz w:val="28"/>
        </w:rPr>
        <w:t>=</w:t>
      </w:r>
    </w:p>
    <w:p>
      <w:pPr>
        <w:spacing w:before="0" w:line="347" w:lineRule="exact"/>
        <w:ind w:left="1830" w:right="0" w:firstLine="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</w:rPr>
        <w:pict>
          <v:group id="_x0000_s1793" o:spid="_x0000_s1793" o:spt="203" style="position:absolute;left:0pt;margin-left:569.3pt;margin-top:-3.55pt;height:123.75pt;width:58.9pt;mso-position-horizontal-relative:page;z-index:-254520320;mso-width-relative:page;mso-height-relative:page;" coordorigin="11387,-72" coordsize="1178,2475">
            <o:lock v:ext="edit"/>
            <v:shape id="_x0000_s1794" o:spid="_x0000_s1794" o:spt="75" type="#_x0000_t75" style="position:absolute;left:11424;top:-36;height:2439;width:1140;" filled="f" stroked="f" coordsize="21600,21600">
              <v:path/>
              <v:fill on="f" focussize="0,0"/>
              <v:stroke on="f"/>
              <v:imagedata r:id="rId153" o:title=""/>
              <o:lock v:ext="edit" aspectratio="t"/>
            </v:shape>
            <v:shape id="_x0000_s1795" o:spid="_x0000_s1795" style="position:absolute;left:11386;top:-72;height:2433;width:1136;" fillcolor="#FFCC99" filled="t" stroked="f" coordorigin="11387,-72" coordsize="1136,2433" path="m12402,-72l11507,-72,11460,-62,11422,-37,11396,2,11387,48,11387,2240,11396,2287,11422,2325,11460,2351,11507,2361,12402,2361,12449,2351,12487,2325,12513,2287,12522,2240,12522,48,12513,2,12487,-37,12449,-62,12402,-72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hint="eastAsia" w:ascii="宋体" w:hAnsi="宋体" w:eastAsia="宋体" w:cs="宋体"/>
          <w:b/>
          <w:sz w:val="28"/>
        </w:rPr>
        <w:t>￥</w:t>
      </w:r>
      <w:r>
        <w:rPr>
          <w:rFonts w:hint="eastAsia" w:ascii="宋体" w:hAnsi="宋体" w:eastAsia="宋体" w:cs="宋体"/>
          <w:b/>
          <w:sz w:val="28"/>
        </w:rPr>
        <w:t>2,960</w:t>
      </w:r>
    </w:p>
    <w:p>
      <w:pPr>
        <w:pStyle w:val="6"/>
        <w:spacing w:before="5"/>
        <w:rPr>
          <w:rFonts w:hint="eastAsia" w:ascii="宋体" w:hAnsi="宋体" w:eastAsia="宋体" w:cs="宋体"/>
          <w:sz w:val="42"/>
        </w:rPr>
      </w:pPr>
    </w:p>
    <w:p>
      <w:pPr>
        <w:tabs>
          <w:tab w:val="left" w:pos="1200"/>
        </w:tabs>
        <w:spacing w:before="0" w:line="347" w:lineRule="exact"/>
        <w:ind w:left="0" w:right="768" w:firstLine="0"/>
        <w:jc w:val="righ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w w:val="100"/>
          <w:sz w:val="28"/>
          <w:u w:val="thick"/>
        </w:rPr>
        <w:t xml:space="preserve"> </w:t>
      </w:r>
      <w:r>
        <w:rPr>
          <w:rFonts w:hint="eastAsia" w:ascii="宋体" w:hAnsi="宋体" w:eastAsia="宋体" w:cs="宋体"/>
          <w:b/>
          <w:sz w:val="28"/>
          <w:u w:val="thick"/>
        </w:rPr>
        <w:tab/>
      </w:r>
      <w:r>
        <w:rPr>
          <w:rFonts w:hint="eastAsia" w:ascii="宋体" w:hAnsi="宋体" w:eastAsia="宋体" w:cs="宋体"/>
          <w:b/>
          <w:sz w:val="28"/>
        </w:rPr>
        <w:t>中位值</w:t>
      </w:r>
      <w:r>
        <w:rPr>
          <w:rFonts w:hint="eastAsia" w:ascii="宋体" w:hAnsi="宋体" w:eastAsia="宋体" w:cs="宋体"/>
          <w:b/>
          <w:sz w:val="28"/>
        </w:rPr>
        <w:t>=</w:t>
      </w:r>
    </w:p>
    <w:p>
      <w:pPr>
        <w:spacing w:before="0" w:line="347" w:lineRule="exact"/>
        <w:ind w:left="1828" w:right="0" w:firstLine="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</w:rPr>
        <w:pict>
          <v:group id="_x0000_s1796" o:spid="_x0000_s1796" o:spt="203" style="position:absolute;left:0pt;margin-left:454.15pt;margin-top:11pt;height:123.8pt;width:107.75pt;mso-position-horizontal-relative:page;z-index:-254521344;mso-width-relative:page;mso-height-relative:page;" coordorigin="9084,220" coordsize="2155,2476">
            <o:lock v:ext="edit"/>
            <v:shape id="_x0000_s1797" o:spid="_x0000_s1797" o:spt="75" type="#_x0000_t75" style="position:absolute;left:9120;top:258;height:2439;width:1143;" filled="f" stroked="f" coordsize="21600,21600">
              <v:path/>
              <v:fill on="f" focussize="0,0"/>
              <v:stroke on="f"/>
              <v:imagedata r:id="rId154" o:title=""/>
              <o:lock v:ext="edit" aspectratio="t"/>
            </v:shape>
            <v:shape id="_x0000_s1798" o:spid="_x0000_s1798" style="position:absolute;left:9083;top:220;height:2433;width:1136;" fillcolor="#FFCCCC" filled="t" stroked="f" coordorigin="9084,220" coordsize="1136,2433" path="m10099,220l9204,220,9157,230,9119,256,9093,294,9084,341,9084,2533,9093,2579,9119,2618,9157,2643,9204,2653,10099,2653,10146,2643,10184,2618,10210,2579,10219,2533,10219,341,10210,294,10184,256,10146,230,10099,220xe">
              <v:path arrowok="t"/>
              <v:fill on="t" focussize="0,0"/>
              <v:stroke on="f"/>
              <v:imagedata o:title=""/>
              <o:lock v:ext="edit"/>
            </v:shape>
            <v:shape id="_x0000_s1799" o:spid="_x0000_s1799" style="position:absolute;left:10329;top:279;height:860;width:899;" fillcolor="#CC6600" filled="t" stroked="f" coordorigin="10330,279" coordsize="899,860" path="m11229,279l10845,329,10938,427,10330,1005,10457,1139,11066,561,11176,561,11229,279xm11176,561l11066,561,11158,659,11176,561xe">
              <v:path arrowok="t"/>
              <v:fill on="t" focussize="0,0"/>
              <v:stroke on="f"/>
              <v:imagedata o:title=""/>
              <o:lock v:ext="edit"/>
            </v:shape>
            <v:shape id="_x0000_s1800" o:spid="_x0000_s1800" style="position:absolute;left:10329;top:279;height:860;width:899;" filled="f" stroked="t" coordorigin="10330,279" coordsize="899,860" path="m10330,1005l10938,427,10845,329,11229,279,11158,659,11066,561,10457,1139,10330,1005xe">
              <v:path arrowok="t"/>
              <v:fill on="f" focussize="0,0"/>
              <v:stroke weight="1pt" color="#CC6600"/>
              <v:imagedata o:title=""/>
              <o:lock v:ext="edit"/>
            </v:shape>
          </v:group>
        </w:pict>
      </w:r>
      <w:r>
        <w:rPr>
          <w:rFonts w:hint="eastAsia" w:ascii="宋体" w:hAnsi="宋体" w:eastAsia="宋体" w:cs="宋体"/>
          <w:b/>
          <w:sz w:val="28"/>
        </w:rPr>
        <w:t>￥</w:t>
      </w:r>
      <w:r>
        <w:rPr>
          <w:rFonts w:hint="eastAsia" w:ascii="宋体" w:hAnsi="宋体" w:eastAsia="宋体" w:cs="宋体"/>
          <w:b/>
          <w:sz w:val="28"/>
        </w:rPr>
        <w:t>2,480</w:t>
      </w:r>
    </w:p>
    <w:p>
      <w:pPr>
        <w:pStyle w:val="6"/>
        <w:rPr>
          <w:rFonts w:hint="eastAsia" w:ascii="宋体" w:hAnsi="宋体" w:eastAsia="宋体" w:cs="宋体"/>
          <w:sz w:val="42"/>
        </w:rPr>
      </w:pPr>
    </w:p>
    <w:p>
      <w:pPr>
        <w:spacing w:before="0" w:line="347" w:lineRule="exact"/>
        <w:ind w:left="0" w:right="766" w:firstLine="0"/>
        <w:jc w:val="righ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下限</w:t>
      </w:r>
      <w:r>
        <w:rPr>
          <w:rFonts w:hint="eastAsia" w:ascii="宋体" w:hAnsi="宋体" w:eastAsia="宋体" w:cs="宋体"/>
          <w:b/>
          <w:sz w:val="28"/>
        </w:rPr>
        <w:t>=</w:t>
      </w:r>
    </w:p>
    <w:p>
      <w:pPr>
        <w:spacing w:before="0" w:line="272" w:lineRule="exact"/>
        <w:ind w:left="1830" w:right="0" w:firstLine="0"/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￥</w:t>
      </w:r>
      <w:r>
        <w:rPr>
          <w:rFonts w:hint="eastAsia" w:ascii="宋体" w:hAnsi="宋体" w:eastAsia="宋体" w:cs="宋体"/>
          <w:b/>
          <w:sz w:val="28"/>
        </w:rPr>
        <w:t>2,060</w:t>
      </w:r>
    </w:p>
    <w:p>
      <w:pPr>
        <w:spacing w:before="0" w:line="321" w:lineRule="exact"/>
        <w:ind w:left="486" w:right="1772" w:firstLine="0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工资级别</w:t>
      </w:r>
    </w:p>
    <w:p>
      <w:pPr>
        <w:spacing w:before="0" w:line="397" w:lineRule="exact"/>
        <w:ind w:left="482" w:right="1772" w:firstLine="0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：</w:t>
      </w:r>
      <w:r>
        <w:rPr>
          <w:rFonts w:hint="eastAsia" w:ascii="宋体" w:hAnsi="宋体" w:eastAsia="宋体" w:cs="宋体"/>
          <w:b/>
          <w:sz w:val="32"/>
        </w:rPr>
        <w:t>6</w:t>
      </w:r>
      <w:r>
        <w:rPr>
          <w:rFonts w:hint="eastAsia" w:ascii="宋体" w:hAnsi="宋体" w:eastAsia="宋体" w:cs="宋体"/>
          <w:b/>
          <w:sz w:val="32"/>
        </w:rPr>
        <w:t>级</w:t>
      </w:r>
    </w:p>
    <w:p>
      <w:pPr>
        <w:spacing w:after="0" w:line="397" w:lineRule="exact"/>
        <w:jc w:val="center"/>
        <w:rPr>
          <w:rFonts w:hint="eastAsia" w:ascii="宋体" w:hAnsi="宋体" w:eastAsia="宋体" w:cs="宋体"/>
          <w:sz w:val="32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3">
            <w:col w:w="6922" w:space="196"/>
            <w:col w:w="2968" w:space="410"/>
            <w:col w:w="3584"/>
          </w:cols>
        </w:sectPr>
      </w:pPr>
    </w:p>
    <w:p>
      <w:pPr>
        <w:pStyle w:val="6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36"/>
        </w:rPr>
        <w:pict>
          <v:shape id="_x0000_s1806" o:spid="_x0000_s1806" style="position:absolute;left:0pt;margin-left:245.95pt;margin-top:1.6pt;height:91.4pt;width:182.65pt;z-index:-254515200;mso-width-relative:page;mso-height-relative:page;" filled="f" stroked="t" coordorigin="5240,1773" coordsize="3653,1828" path="m5240,2686l5251,2587,5282,2490,5333,2397,5403,2309,5489,2225,5539,2185,5592,2147,5650,2110,5710,2074,5775,2040,5843,2008,5914,1978,5988,1949,6065,1922,6144,1897,6227,1875,6312,1854,6399,1835,6489,1819,6581,1805,6674,1794,6770,1785,6867,1778,6966,1774,7066,1773,7166,1774,7265,1778,7362,1785,7458,1794,7552,1805,7643,1819,7733,1835,7820,1854,7905,1875,7988,1897,8068,1922,8145,1949,8219,1978,8290,2008,8358,2040,8422,2074,8483,2110,8540,2147,8594,2185,8643,2225,8689,2266,8767,2353,8827,2443,8869,2538,8890,2636,8893,2686,8890,2736,8869,2834,8827,2929,8767,3020,8689,3106,8643,3147,8594,3187,8540,3226,8483,3263,8422,3298,8358,3332,8290,3365,8219,3395,8145,3424,8068,3450,7988,3475,7905,3498,7820,3519,7733,3537,7643,3553,7552,3567,7458,3579,7362,3588,7265,3595,7166,3599,7066,3600,6966,3599,6867,3595,6770,3588,6674,3579,6581,3567,6489,3553,6399,3537,6312,3519,6227,3498,6144,3475,6065,3450,5988,3424,5914,3395,5843,3365,5775,3332,5710,3298,5650,3263,5592,3226,5539,3187,5489,3147,5444,3106,5366,3020,5305,2929,5264,2834,5243,2736,5240,2686xe">
            <v:path arrowok="t"/>
            <v:fill on="f" focussize="0,0"/>
            <v:stroke color="#FFFF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36"/>
        </w:rPr>
        <w:pict>
          <v:shape id="_x0000_s1805" o:spid="_x0000_s1805" o:spt="75" alt="" type="#_x0000_t75" style="position:absolute;left:0pt;margin-left:245.95pt;margin-top:1.6pt;height:91.4pt;width:182.65pt;z-index:-254516224;mso-width-relative:page;mso-height-relative:page;" filled="f" o:preferrelative="t" stroked="f" coordsize="21600,21600">
            <v:path/>
            <v:fill on="f" focussize="0,0"/>
            <v:stroke on="f"/>
            <v:imagedata r:id="rId155" o:title=""/>
            <o:lock v:ext="edit" aspectratio="t"/>
          </v:shape>
        </w:pic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07"/>
        <w:ind w:left="162" w:right="543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40"/>
        </w:rPr>
        <w:pict>
          <v:rect id="_x0000_s1803" o:spid="_x0000_s1803" o:spt="1" style="position:absolute;left:0pt;margin-left:38.2pt;margin-top:6.2pt;height:372.9pt;width:623.25pt;z-index:-254518272;mso-width-relative:page;mso-height-relative:page;" filled="f" stroked="t" coordsize="21600,21600">
            <v:path/>
            <v:fill on="f" focussize="0,0"/>
            <v:stroke color="#FFFFFF" joinstyle="miter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</w:rPr>
        <w:t xml:space="preserve">关键业绩指标(KPI) </w:t>
      </w:r>
    </w:p>
    <w:p>
      <w:pPr>
        <w:pStyle w:val="6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shape id="_x0000_s1820" o:spid="_x0000_s1820" style="position:absolute;left:0pt;margin-left:428.55pt;margin-top:4.6pt;height:44.45pt;width:71.15pt;z-index:-254500864;mso-width-relative:page;mso-height-relative:page;" filled="f" stroked="t" coordorigin="8892,3077" coordsize="1423,889" path="m8892,3077l9138,3317,9157,3286,10011,3819,9991,3850,10315,3966,10070,3725,10050,3757,9196,3223,9216,3192,8892,3077xe">
            <v:path arrowok="t"/>
            <v:fill on="f" focussize="0,0"/>
            <v:stroke color="#FFFF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0"/>
        </w:rPr>
        <w:pict>
          <v:shape id="_x0000_s1819" o:spid="_x0000_s1819" style="position:absolute;left:0pt;margin-left:136.5pt;margin-top:4.4pt;height:300.4pt;width:411.6pt;z-index:-254501888;mso-width-relative:page;mso-height-relative:page;" fillcolor="#00CC99" filled="t" stroked="f" coordorigin="3051,3073" coordsize="8232,6008" path="m4029,7866l3893,7473,3889,7459,3861,7473,3289,6367,3275,6338,3302,6324,3051,5974,3191,6381,3219,6367,3805,7502,3778,7516,4029,7866m5110,3073l4815,3172,4835,3204,4073,3694,4053,3662,3840,3890,4135,3790,4115,3758,4214,3694,4877,3268,4897,3300,4927,3268,5110,3073m8010,9004l7859,8966,7708,8927,7708,8966,6802,8966,6802,8927,6500,9004,6802,9080,6802,9042,7708,9042,7708,9080,7859,9042,8010,9004m10315,3966l10102,3757,10070,3725,10050,3757,9296,3286,9196,3223,9216,3192,8892,3077,9138,3317,9157,3286,10011,3819,9991,3850,10315,3966m11283,6138l11050,6464,11079,6478,10552,7541,10523,7527,10405,7910,10638,7584,10609,7569,10623,7541,11136,6506,11164,6520,11169,6506,11283,6138e">
            <v:path arrowok="t"/>
            <v:fill on="t" color2="#FFFFFF" focussize="0,0"/>
            <v:stroke on="f"/>
            <v:imagedata o:title=""/>
            <o:lock v:ext="edit" aspectratio="f"/>
          </v:shape>
        </w:pic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shape id="_x0000_s1812" o:spid="_x0000_s1812" style="position:absolute;left:0pt;margin-left:321.45pt;margin-top:12.45pt;height:68.5pt;width:31.5pt;z-index:-254509056;mso-width-relative:page;mso-height-relative:page;" fillcolor="#9999FF" filled="t" stroked="f" coordorigin="6750,3753" coordsize="630,1370" path="m7380,4849l6750,4849,7065,5123,7380,4849xm7223,4027l6908,4027,6908,4849,7223,4849,7223,4027xm7065,3753l6750,4027,7380,4027,7065,3753xe">
            <v:path arrowok="t"/>
            <v:fill on="t" color2="#FFFFFF" focussize="0,0"/>
            <v:stroke on="f"/>
            <v:imagedata o:title=""/>
            <o:lock v:ext="edit" aspectratio="f"/>
          </v:shape>
        </w:pic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shape id="_x0000_s1809" o:spid="_x0000_s1809" o:spt="75" alt="" type="#_x0000_t75" style="position:absolute;left:0pt;margin-left:472.55pt;margin-top:1.65pt;height:91.4pt;width:182.65pt;z-index:-254512128;mso-width-relative:page;mso-height-relative:page;" filled="f" o:preferrelative="t" stroked="f" coordsize="21600,21600">
            <v:path/>
            <v:fill on="f" focussize="0,0"/>
            <v:stroke on="f"/>
            <v:imagedata r:id="rId156" o:title=""/>
            <o:lock v:ext="edit" aspectratio="t"/>
          </v:shape>
        </w:pict>
      </w:r>
      <w:r>
        <w:rPr>
          <w:rFonts w:hint="eastAsia" w:ascii="宋体" w:hAnsi="宋体" w:eastAsia="宋体" w:cs="宋体"/>
          <w:sz w:val="20"/>
        </w:rPr>
        <w:pict>
          <v:shape id="_x0000_s1808" o:spid="_x0000_s1808" style="position:absolute;left:0pt;margin-left:31.95pt;margin-top:1.65pt;height:91.4pt;width:182.65pt;z-index:-254513152;mso-width-relative:page;mso-height-relative:page;" filled="f" stroked="t" coordorigin="960,4055" coordsize="3653,1828" path="m960,4969l971,4869,1002,4773,1053,4680,1123,4591,1209,4508,1259,4468,1312,4429,1370,4392,1430,4357,1495,4323,1563,4290,1634,4260,1708,4231,1785,4205,1864,4180,1947,4157,2032,4136,2119,4118,2209,4102,2301,4088,2394,4076,2490,4067,2587,4060,2686,4056,2786,4055,2886,4056,2985,4060,3082,4067,3178,4076,3272,4088,3363,4102,3453,4118,3540,4136,3625,4157,3708,4180,3788,4205,3865,4231,3939,4260,4010,4290,4078,4323,4142,4357,4203,4392,4260,4429,4314,4468,4363,4508,4409,4549,4487,4635,4547,4726,4589,4821,4610,4919,4613,4969,4610,5019,4589,5117,4547,5212,4487,5302,4409,5389,4363,5430,4314,5470,4260,5508,4203,5546,4142,5581,4078,5615,4010,5647,3939,5678,3865,5706,3788,5733,3708,5758,3625,5781,3540,5801,3453,5820,3363,5836,3272,5850,3178,5862,3082,5871,2985,5877,2886,5881,2786,5883,2686,5881,2587,5877,2490,5871,2394,5862,2301,5850,2209,5836,2119,5820,2032,5801,1947,5781,1864,5758,1785,5733,1708,5706,1634,5678,1563,5647,1495,5615,1430,5581,1370,5546,1312,5508,1259,5470,1209,5430,1164,5389,1086,5302,1025,5212,984,5117,963,5019,960,4969xe">
            <v:path arrowok="t"/>
            <v:fill on="f" focussize="0,0"/>
            <v:stroke color="#FFFF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0"/>
        </w:rPr>
        <w:pict>
          <v:shape id="_x0000_s1807" o:spid="_x0000_s1807" o:spt="75" alt="" type="#_x0000_t75" style="position:absolute;left:0pt;margin-left:31.95pt;margin-top:1.65pt;height:91.4pt;width:182.65pt;z-index:-254514176;mso-width-relative:page;mso-height-relative:page;" filled="f" o:preferrelative="t" stroked="f" coordsize="21600,21600">
            <v:path/>
            <v:fill on="f" focussize="0,0"/>
            <v:stroke on="f"/>
            <v:imagedata r:id="rId157" o:title=""/>
            <o:lock v:ext="edit" aspectratio="t"/>
          </v:shape>
        </w:pict>
      </w:r>
    </w:p>
    <w:p>
      <w:pPr>
        <w:pStyle w:val="6"/>
        <w:spacing w:before="3"/>
        <w:rPr>
          <w:rFonts w:hint="eastAsia" w:ascii="宋体" w:hAnsi="宋体" w:eastAsia="宋体" w:cs="宋体"/>
          <w:sz w:val="19"/>
        </w:rPr>
      </w:pPr>
    </w:p>
    <w:p>
      <w:pPr>
        <w:tabs>
          <w:tab w:val="left" w:pos="9106"/>
        </w:tabs>
        <w:spacing w:before="116" w:line="146" w:lineRule="auto"/>
        <w:ind w:left="10011" w:right="443" w:hanging="9357"/>
        <w:jc w:val="left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sz w:val="40"/>
        </w:rPr>
        <w:pict>
          <v:shape id="_x0000_s1817" o:spid="_x0000_s1817" style="position:absolute;left:0pt;margin-left:391.8pt;margin-top:32.6pt;height:131.55pt;width:78.65pt;z-index:-254503936;mso-width-relative:page;mso-height-relative:page;" fillcolor="#9999FF" filled="t" stroked="f" coordorigin="8157,5183" coordsize="1573,2631" path="m9120,7261l8989,7399,8842,7259,8551,6982,8682,6844,8274,6982,8157,7397,8288,7259,8726,7675,8595,7813,9004,7676,9082,7399,9120,7261m9729,5450l9390,5183,9468,5357,8915,5602,8838,5428,8808,5858,9147,6125,9070,5951,9622,5705,9700,5880,9712,5705,9719,5602,9729,5450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40"/>
        </w:rPr>
        <w:pict>
          <v:shape id="_x0000_s1814" o:spid="_x0000_s1814" style="position:absolute;left:0pt;margin-left:209.4pt;margin-top:30.45pt;height:47.35pt;width:45.45pt;z-index:-254507008;mso-width-relative:page;mso-height-relative:page;" filled="f" stroked="t" coordorigin="4509,5139" coordsize="909,947" path="m4509,5395l4855,5139,4773,5311,5318,5572,5401,5400,5418,5830,5072,6086,5154,5914,4609,5653,4527,5825,4509,5395e">
            <v:path arrowok="t"/>
            <v:fill on="f" focussize="0,0"/>
            <v:stroke color="#FFFF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40"/>
        </w:rPr>
        <w:pict>
          <v:shape id="_x0000_s1813" o:spid="_x0000_s1813" style="position:absolute;left:0pt;margin-left:209.4pt;margin-top:30.45pt;height:47.35pt;width:45.45pt;z-index:-254508032;mso-width-relative:page;mso-height-relative:page;" fillcolor="#9999FF" filled="t" stroked="f" coordorigin="4509,5139" coordsize="909,947" path="m5411,5653l4609,5653,5154,5914,5072,6086,5418,5830,5411,5653xm4855,5139l4509,5395,4527,5825,4609,5653,5411,5653,5408,5572,5318,5572,4773,5311,4855,5139xm5401,5400l5318,5572,5408,5572,5401,5400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40"/>
        </w:rPr>
        <w:pict>
          <v:shape id="_x0000_s1804" o:spid="_x0000_s1804" o:spt="75" alt="" type="#_x0000_t75" style="position:absolute;left:0pt;margin-left:258.55pt;margin-top:37.1pt;height:83.8pt;width:163.65pt;z-index:-254517248;mso-width-relative:page;mso-height-relative:page;" filled="f" o:preferrelative="t" stroked="f" coordsize="21600,21600">
            <v:path/>
            <v:fill on="f" focussize="0,0"/>
            <v:stroke on="f"/>
            <v:imagedata r:id="rId158" o:title=""/>
            <o:lock v:ext="edit" aspectratio="t"/>
          </v:shape>
        </w:pict>
      </w:r>
      <w:r>
        <w:rPr>
          <w:rFonts w:hint="eastAsia" w:ascii="宋体" w:hAnsi="宋体" w:eastAsia="宋体" w:cs="宋体"/>
          <w:b/>
          <w:position w:val="-22"/>
          <w:sz w:val="40"/>
        </w:rPr>
        <w:t>战略性人力资源规</w:t>
      </w:r>
      <w:r>
        <w:rPr>
          <w:rFonts w:hint="eastAsia" w:ascii="宋体" w:hAnsi="宋体" w:eastAsia="宋体" w:cs="宋体"/>
          <w:b/>
          <w:spacing w:val="3"/>
          <w:position w:val="-22"/>
          <w:sz w:val="40"/>
        </w:rPr>
        <w:t>划</w:t>
      </w:r>
      <w:r>
        <w:rPr>
          <w:rFonts w:hint="eastAsia" w:ascii="宋体" w:hAnsi="宋体" w:eastAsia="宋体" w:cs="宋体"/>
          <w:b/>
          <w:spacing w:val="3"/>
          <w:position w:val="-22"/>
          <w:sz w:val="40"/>
        </w:rPr>
        <w:tab/>
      </w:r>
      <w:r>
        <w:rPr>
          <w:rFonts w:hint="eastAsia" w:ascii="宋体" w:hAnsi="宋体" w:eastAsia="宋体" w:cs="宋体"/>
          <w:b/>
          <w:sz w:val="36"/>
        </w:rPr>
        <w:t>以市场、业绩和能力为导向的薪酬管理战略</w:t>
      </w:r>
      <w:r>
        <w:rPr>
          <w:rFonts w:hint="eastAsia" w:ascii="宋体" w:hAnsi="宋体" w:eastAsia="宋体" w:cs="宋体"/>
          <w:b/>
          <w:w w:val="99"/>
          <w:sz w:val="36"/>
        </w:rPr>
        <w:t xml:space="preserve"> 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spacing w:before="182"/>
        <w:ind w:left="326" w:right="543" w:firstLine="0"/>
        <w:jc w:val="center"/>
        <w:rPr>
          <w:rFonts w:hint="eastAsia" w:ascii="宋体" w:hAnsi="宋体" w:eastAsia="宋体" w:cs="宋体"/>
          <w:b/>
          <w:sz w:val="48"/>
        </w:rPr>
      </w:pPr>
      <w:r>
        <w:rPr>
          <w:rFonts w:hint="eastAsia" w:ascii="宋体" w:hAnsi="宋体" w:eastAsia="宋体" w:cs="宋体"/>
          <w:b/>
          <w:sz w:val="48"/>
        </w:rPr>
        <w:t>任职资格系统</w:t>
      </w:r>
      <w:r>
        <w:rPr>
          <w:rFonts w:hint="eastAsia" w:ascii="宋体" w:hAnsi="宋体" w:eastAsia="宋体" w:cs="宋体"/>
          <w:b/>
          <w:w w:val="99"/>
          <w:sz w:val="48"/>
        </w:rPr>
        <w:t xml:space="preserve"> 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shape id="_x0000_s1818" o:spid="_x0000_s1818" style="position:absolute;left:0pt;margin-left:391.8pt;margin-top:4.75pt;height:48.5pt;width:48.2pt;z-index:-254502912;mso-width-relative:page;mso-height-relative:page;" filled="f" stroked="t" coordorigin="8157,6844" coordsize="964,970" path="m8274,6982l8682,6844,8551,6982,8989,7399,9120,7261,9004,7676,8595,7813,8726,7675,8288,7259,8157,7397,8274,6982xe">
            <v:path arrowok="t"/>
            <v:fill on="f" focussize="0,0"/>
            <v:stroke color="#FFFF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0"/>
        </w:rPr>
        <w:pict>
          <v:shape id="_x0000_s1816" o:spid="_x0000_s1816" style="position:absolute;left:0pt;margin-left:238.85pt;margin-top:4.4pt;height:46.3pt;width:46.1pt;z-index:-254504960;mso-width-relative:page;mso-height-relative:page;" filled="f" stroked="t" coordorigin="5098,6837" coordsize="922,926" path="m5915,6871l6020,7248,5896,7145,5469,7660,5592,7763,5203,7729,5098,7352,5222,7455,5649,6940,5525,6837,5915,6871e">
            <v:path arrowok="t"/>
            <v:fill on="f" focussize="0,0"/>
            <v:stroke color="#FFFFF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0"/>
        </w:rPr>
        <w:pict>
          <v:shape id="_x0000_s1815" o:spid="_x0000_s1815" style="position:absolute;left:0pt;margin-left:238.85pt;margin-top:4.4pt;height:46.3pt;width:46.1pt;z-index:-254505984;mso-width-relative:page;mso-height-relative:page;" fillcolor="#9999FF" filled="t" stroked="f" coordorigin="5098,6837" coordsize="922,926" path="m5098,7352l5203,7729,5592,7763,5469,7660,5639,7455,5222,7455,5098,7352xm5525,6837l5649,6940,5222,7455,5639,7455,5896,7145,5991,7145,5915,6871,5525,6837xm5991,7145l5896,7145,6020,7248,5991,7145xe">
            <v:path arrowok="t"/>
            <v:fill on="t" color2="#FFFFFF" focussize="0,0"/>
            <v:stroke on="f"/>
            <v:imagedata o:title=""/>
            <o:lock v:ext="edit" aspectratio="f"/>
          </v:shape>
        </w:pic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shape id="_x0000_s1811" o:spid="_x0000_s1811" o:spt="75" alt="" type="#_x0000_t75" style="position:absolute;left:0pt;margin-left:120.05pt;margin-top:11.3pt;height:91.4pt;width:182.65pt;z-index:-254510080;mso-width-relative:page;mso-height-relative:page;" filled="f" o:preferrelative="t" stroked="f" coordsize="21600,21600">
            <v:path/>
            <v:fill on="f" focussize="0,0"/>
            <v:stroke on="f"/>
            <v:imagedata r:id="rId159" o:title=""/>
            <o:lock v:ext="edit" aspectratio="t"/>
          </v:shape>
        </w:pict>
      </w:r>
      <w:r>
        <w:rPr>
          <w:rFonts w:hint="eastAsia" w:ascii="宋体" w:hAnsi="宋体" w:eastAsia="宋体" w:cs="宋体"/>
          <w:sz w:val="20"/>
        </w:rPr>
        <w:pict>
          <v:shape id="_x0000_s1810" o:spid="_x0000_s1810" o:spt="75" alt="" type="#_x0000_t75" style="position:absolute;left:0pt;margin-left:390.7pt;margin-top:11.3pt;height:91.4pt;width:182.65pt;z-index:-254511104;mso-width-relative:page;mso-height-relative:page;" filled="f" o:preferrelative="t" stroked="f" coordsize="21600,21600">
            <v:path/>
            <v:fill on="f" focussize="0,0"/>
            <v:stroke on="f"/>
            <v:imagedata r:id="rId160" o:title=""/>
            <o:lock v:ext="edit" aspectratio="t"/>
          </v:shape>
        </w:pic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3"/>
        <w:tabs>
          <w:tab w:val="left" w:pos="5405"/>
        </w:tabs>
        <w:spacing w:before="198"/>
        <w:ind w:left="193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基于能力的评估和发</w:t>
      </w:r>
      <w:r>
        <w:rPr>
          <w:rFonts w:hint="eastAsia" w:ascii="宋体" w:hAnsi="宋体" w:eastAsia="宋体" w:cs="宋体"/>
          <w:spacing w:val="3"/>
        </w:rPr>
        <w:t>展</w:t>
      </w:r>
      <w:r>
        <w:rPr>
          <w:rFonts w:hint="eastAsia" w:ascii="宋体" w:hAnsi="宋体" w:eastAsia="宋体" w:cs="宋体"/>
          <w:spacing w:val="3"/>
        </w:rPr>
        <w:tab/>
      </w:r>
      <w:r>
        <w:rPr>
          <w:rFonts w:hint="eastAsia" w:ascii="宋体" w:hAnsi="宋体" w:eastAsia="宋体" w:cs="宋体"/>
        </w:rPr>
        <w:t>培训开发和职业生涯规</w:t>
      </w:r>
      <w:r>
        <w:rPr>
          <w:rFonts w:hint="eastAsia" w:ascii="宋体" w:hAnsi="宋体" w:eastAsia="宋体" w:cs="宋体"/>
          <w:spacing w:val="3"/>
        </w:rPr>
        <w:t>划</w:t>
      </w:r>
      <w:r>
        <w:rPr>
          <w:rFonts w:hint="eastAsia" w:ascii="宋体" w:hAnsi="宋体" w:eastAsia="宋体" w:cs="宋体"/>
          <w:w w:val="99"/>
        </w:rPr>
        <w:t xml:space="preserve"> </w:t>
      </w:r>
    </w:p>
    <w:p>
      <w:pPr>
        <w:spacing w:after="0"/>
        <w:jc w:val="center"/>
        <w:rPr>
          <w:rFonts w:hint="eastAsia" w:ascii="宋体" w:hAnsi="宋体" w:eastAsia="宋体" w:cs="宋体"/>
        </w:rPr>
        <w:sectPr>
          <w:headerReference r:id="rId48" w:type="default"/>
          <w:footerReference r:id="rId49" w:type="default"/>
          <w:pgSz w:w="14400" w:h="10800" w:orient="landscape"/>
          <w:pgMar w:top="1740" w:right="0" w:bottom="280" w:left="320" w:header="619" w:footer="0" w:gutter="0"/>
        </w:sect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2"/>
        <w:rPr>
          <w:rFonts w:hint="eastAsia" w:ascii="宋体" w:hAnsi="宋体" w:eastAsia="宋体" w:cs="宋体"/>
          <w:sz w:val="15"/>
        </w:rPr>
      </w:pPr>
    </w:p>
    <w:p>
      <w:pPr>
        <w:tabs>
          <w:tab w:val="left" w:pos="12193"/>
        </w:tabs>
        <w:spacing w:before="55"/>
        <w:ind w:left="1566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</w:rPr>
        <w:pict>
          <v:group id="_x0000_s1821" o:spid="_x0000_s1821" o:spt="203" style="position:absolute;left:0pt;margin-left:146.6pt;margin-top:-49.95pt;height:374.05pt;width:441.55pt;mso-position-horizontal-relative:page;z-index:-254518272;mso-width-relative:page;mso-height-relative:page;" coordorigin="2932,-999" coordsize="8831,7481">
            <o:lock v:ext="edit"/>
            <v:shape id="_x0000_s1822" o:spid="_x0000_s1822" o:spt="75" type="#_x0000_t75" style="position:absolute;left:3050;top:-883;height:632;width:2640;" filled="f" stroked="f" coordsize="21600,21600">
              <v:path/>
              <v:fill on="f" focussize="0,0"/>
              <v:stroke on="f"/>
              <v:imagedata r:id="rId161" o:title=""/>
              <o:lock v:ext="edit" aspectratio="t"/>
            </v:shape>
            <v:shape id="_x0000_s1823" o:spid="_x0000_s1823" o:spt="75" type="#_x0000_t75" style="position:absolute;left:3376;top:-916;height:1078;width:2064;" filled="f" stroked="f" coordsize="21600,21600">
              <v:path/>
              <v:fill on="f" focussize="0,0"/>
              <v:stroke on="f"/>
              <v:imagedata r:id="rId162" o:title=""/>
              <o:lock v:ext="edit" aspectratio="t"/>
            </v:shape>
            <v:shape id="_x0000_s1824" o:spid="_x0000_s1824" o:spt="75" type="#_x0000_t75" style="position:absolute;left:3050;top:137;height:632;width:2640;" filled="f" stroked="f" coordsize="21600,21600">
              <v:path/>
              <v:fill on="f" focussize="0,0"/>
              <v:stroke on="f"/>
              <v:imagedata r:id="rId161" o:title=""/>
              <o:lock v:ext="edit" aspectratio="t"/>
            </v:shape>
            <v:shape id="_x0000_s1825" o:spid="_x0000_s1825" o:spt="75" type="#_x0000_t75" style="position:absolute;left:3218;top:104;height:1078;width:2384;" filled="f" stroked="f" coordsize="21600,21600">
              <v:path/>
              <v:fill on="f" focussize="0,0"/>
              <v:stroke on="f"/>
              <v:imagedata r:id="rId163" o:title=""/>
              <o:lock v:ext="edit" aspectratio="t"/>
            </v:shape>
            <v:shape id="_x0000_s1826" o:spid="_x0000_s1826" o:spt="75" type="#_x0000_t75" style="position:absolute;left:3050;top:1157;height:632;width:2640;" filled="f" stroked="f" coordsize="21600,21600">
              <v:path/>
              <v:fill on="f" focussize="0,0"/>
              <v:stroke on="f"/>
              <v:imagedata r:id="rId161" o:title=""/>
              <o:lock v:ext="edit" aspectratio="t"/>
            </v:shape>
            <v:shape id="_x0000_s1827" o:spid="_x0000_s1827" o:spt="75" type="#_x0000_t75" style="position:absolute;left:3537;top:1124;height:1078;width:1745;" filled="f" stroked="f" coordsize="21600,21600">
              <v:path/>
              <v:fill on="f" focussize="0,0"/>
              <v:stroke on="f"/>
              <v:imagedata r:id="rId164" o:title=""/>
              <o:lock v:ext="edit" aspectratio="t"/>
            </v:shape>
            <v:shape id="_x0000_s1828" o:spid="_x0000_s1828" o:spt="75" type="#_x0000_t75" style="position:absolute;left:3050;top:2177;height:634;width:2640;" filled="f" stroked="f" coordsize="21600,21600">
              <v:path/>
              <v:fill on="f" focussize="0,0"/>
              <v:stroke on="f"/>
              <v:imagedata r:id="rId165" o:title=""/>
              <o:lock v:ext="edit" aspectratio="t"/>
            </v:shape>
            <v:shape id="_x0000_s1829" o:spid="_x0000_s1829" o:spt="75" type="#_x0000_t75" style="position:absolute;left:3856;top:2144;height:1078;width:1107;" filled="f" stroked="f" coordsize="21600,21600">
              <v:path/>
              <v:fill on="f" focussize="0,0"/>
              <v:stroke on="f"/>
              <v:imagedata r:id="rId166" o:title=""/>
              <o:lock v:ext="edit" aspectratio="t"/>
            </v:shape>
            <v:shape id="_x0000_s1830" o:spid="_x0000_s1830" o:spt="75" type="#_x0000_t75" style="position:absolute;left:3050;top:3195;height:636;width:2640;" filled="f" stroked="f" coordsize="21600,21600">
              <v:path/>
              <v:fill on="f" focussize="0,0"/>
              <v:stroke on="f"/>
              <v:imagedata r:id="rId161" o:title=""/>
              <o:lock v:ext="edit" aspectratio="t"/>
            </v:shape>
            <v:shape id="_x0000_s1831" o:spid="_x0000_s1831" o:spt="75" type="#_x0000_t75" style="position:absolute;left:3856;top:3164;height:1078;width:1107;" filled="f" stroked="f" coordsize="21600,21600">
              <v:path/>
              <v:fill on="f" focussize="0,0"/>
              <v:stroke on="f"/>
              <v:imagedata r:id="rId167" o:title=""/>
              <o:lock v:ext="edit" aspectratio="t"/>
            </v:shape>
            <v:shape id="_x0000_s1832" o:spid="_x0000_s1832" o:spt="75" type="#_x0000_t75" style="position:absolute;left:9120;top:-883;height:632;width:2643;" filled="f" stroked="f" coordsize="21600,21600">
              <v:path/>
              <v:fill on="f" focussize="0,0"/>
              <v:stroke on="f"/>
              <v:imagedata r:id="rId168" o:title=""/>
              <o:lock v:ext="edit" aspectratio="t"/>
            </v:shape>
            <v:shape id="_x0000_s1833" o:spid="_x0000_s1833" o:spt="75" type="#_x0000_t75" style="position:absolute;left:9928;top:-916;height:1078;width:1107;" filled="f" stroked="f" coordsize="21600,21600">
              <v:path/>
              <v:fill on="f" focussize="0,0"/>
              <v:stroke on="f"/>
              <v:imagedata r:id="rId169" o:title=""/>
              <o:lock v:ext="edit" aspectratio="t"/>
            </v:shape>
            <v:shape id="_x0000_s1834" o:spid="_x0000_s1834" o:spt="75" type="#_x0000_t75" style="position:absolute;left:9120;top:137;height:632;width:2643;" filled="f" stroked="f" coordsize="21600,21600">
              <v:path/>
              <v:fill on="f" focussize="0,0"/>
              <v:stroke on="f"/>
              <v:imagedata r:id="rId168" o:title=""/>
              <o:lock v:ext="edit" aspectratio="t"/>
            </v:shape>
            <v:shape id="_x0000_s1835" o:spid="_x0000_s1835" o:spt="75" type="#_x0000_t75" style="position:absolute;left:9290;top:104;height:1078;width:2384;" filled="f" stroked="f" coordsize="21600,21600">
              <v:path/>
              <v:fill on="f" focussize="0,0"/>
              <v:stroke on="f"/>
              <v:imagedata r:id="rId170" o:title=""/>
              <o:lock v:ext="edit" aspectratio="t"/>
            </v:shape>
            <v:shape id="_x0000_s1836" o:spid="_x0000_s1836" o:spt="75" type="#_x0000_t75" style="position:absolute;left:9120;top:1157;height:632;width:2643;" filled="f" stroked="f" coordsize="21600,21600">
              <v:path/>
              <v:fill on="f" focussize="0,0"/>
              <v:stroke on="f"/>
              <v:imagedata r:id="rId168" o:title=""/>
              <o:lock v:ext="edit" aspectratio="t"/>
            </v:shape>
            <v:shape id="_x0000_s1837" o:spid="_x0000_s1837" o:spt="75" type="#_x0000_t75" style="position:absolute;left:9609;top:1124;height:1078;width:1745;" filled="f" stroked="f" coordsize="21600,21600">
              <v:path/>
              <v:fill on="f" focussize="0,0"/>
              <v:stroke on="f"/>
              <v:imagedata r:id="rId171" o:title=""/>
              <o:lock v:ext="edit" aspectratio="t"/>
            </v:shape>
            <v:shape id="_x0000_s1838" o:spid="_x0000_s1838" o:spt="75" type="#_x0000_t75" style="position:absolute;left:9120;top:2177;height:634;width:2643;" filled="f" stroked="f" coordsize="21600,21600">
              <v:path/>
              <v:fill on="f" focussize="0,0"/>
              <v:stroke on="f"/>
              <v:imagedata r:id="rId172" o:title=""/>
              <o:lock v:ext="edit" aspectratio="t"/>
            </v:shape>
            <v:shape id="_x0000_s1839" o:spid="_x0000_s1839" o:spt="75" type="#_x0000_t75" style="position:absolute;left:9768;top:2144;height:1078;width:1426;" filled="f" stroked="f" coordsize="21600,21600">
              <v:path/>
              <v:fill on="f" focussize="0,0"/>
              <v:stroke on="f"/>
              <v:imagedata r:id="rId173" o:title=""/>
              <o:lock v:ext="edit" aspectratio="t"/>
            </v:shape>
            <v:shape id="_x0000_s1840" o:spid="_x0000_s1840" o:spt="75" type="#_x0000_t75" style="position:absolute;left:9120;top:3195;height:636;width:2643;" filled="f" stroked="f" coordsize="21600,21600">
              <v:path/>
              <v:fill on="f" focussize="0,0"/>
              <v:stroke on="f"/>
              <v:imagedata r:id="rId168" o:title=""/>
              <o:lock v:ext="edit" aspectratio="t"/>
            </v:shape>
            <v:shape id="_x0000_s1841" o:spid="_x0000_s1841" o:spt="75" type="#_x0000_t75" style="position:absolute;left:9928;top:3164;height:1078;width:1107;" filled="f" stroked="f" coordsize="21600,21600">
              <v:path/>
              <v:fill on="f" focussize="0,0"/>
              <v:stroke on="f"/>
              <v:imagedata r:id="rId174" o:title=""/>
              <o:lock v:ext="edit" aspectratio="t"/>
            </v:shape>
            <v:shape id="_x0000_s1842" o:spid="_x0000_s1842" o:spt="75" type="#_x0000_t75" style="position:absolute;left:4567;top:4215;height:2266;width:5403;" filled="f" stroked="f" coordsize="21600,21600">
              <v:path/>
              <v:fill on="f" focussize="0,0"/>
              <v:stroke on="f"/>
              <v:imagedata r:id="rId175" o:title=""/>
              <o:lock v:ext="edit" aspectratio="t"/>
            </v:shape>
            <v:shape id="_x0000_s1843" o:spid="_x0000_s1843" o:spt="75" type="#_x0000_t75" style="position:absolute;left:5157;top:4181;height:2232;width:4299;" filled="f" stroked="f" coordsize="21600,21600">
              <v:path/>
              <v:fill on="f" focussize="0,0"/>
              <v:stroke on="f"/>
              <v:imagedata r:id="rId176" o:title=""/>
              <o:lock v:ext="edit" aspectratio="t"/>
            </v:shape>
            <v:shape id="_x0000_s1844" o:spid="_x0000_s1844" style="position:absolute;left:4141;top:-624;height:4159;width:6152;" fillcolor="#000000" filled="t" stroked="f" coordorigin="4142,-623" coordsize="6152,4159" path="m4222,2761l4202,2721,4182,2681,4142,2761,4174,2729,4174,2721,4174,2728,4174,3086,4189,3086,4189,2728,4189,2729,4222,2761m4222,1738l4202,1698,4182,1658,4142,1738,4174,1706,4174,1698,4174,1706,4174,2067,4189,2067,4189,1706,4189,1706,4222,1738m4222,719l4202,679,4182,639,4142,719,4174,686,4174,679,4174,686,4174,1047,4189,1047,4189,686,4189,686,4222,719m4222,-301l4202,-341,4182,-381,4142,-301,4174,-333,4174,-341,4174,-333,4174,28,4189,28,4189,-333,4189,-333,4222,-301m9011,3495l8996,3487,8931,3455,8963,3487,5747,3487,5779,3455,5699,3495,5779,3535,5747,3502,8964,3502,8931,3535,8996,3502,9011,3495m9011,2475l8996,2468,8931,2435,8964,2468,5747,2468,5779,2435,5699,2475,5779,2515,5747,2483,8963,2483,8931,2515,8996,2483,9011,2475m9011,1456l8996,1448,8931,1416,8964,1448,5747,1448,5779,1416,5699,1456,5779,1496,5747,1463,8963,1463,8931,1496,8996,1463,9011,1456m9011,436l8996,429,8931,396,8963,429,5747,429,5779,396,5699,436,5779,476,5747,444,8964,444,8931,476,8996,444,9011,436m9014,-583l9000,-591,8934,-623,8967,-591,5750,-591,5783,-623,5703,-583,5783,-543,5750,-576,8967,-576,8934,-543,8999,-576,9014,-583m10293,2761l10273,2721,10253,2681,10213,2761,10245,2729,10245,2721,10245,2728,10245,3086,10260,3086,10260,2728,10260,2729,10293,2761m10293,1738l10273,1698,10253,1658,10213,1738,10245,1706,10245,1698,10245,1706,10245,2067,10260,2067,10260,1706,10260,1706,10293,1738m10293,719l10273,679,10253,639,10213,719,10245,686,10245,679,10245,686,10245,1047,10260,1047,10260,686,10260,686,10293,719m10293,-301l10273,-341,10253,-381,10213,-301,10245,-333,10245,-341,10245,-333,10245,28,10260,28,10260,-333,10260,-333,10293,-301e">
              <v:path arrowok="t"/>
              <v:fill on="t" focussize="0,0"/>
              <v:stroke on="f"/>
              <v:imagedata o:title=""/>
              <o:lock v:ext="edit"/>
            </v:shape>
            <v:shape id="_x0000_s1845" o:spid="_x0000_s1845" o:spt="202" type="#_x0000_t202" style="position:absolute;left:4457;top:4105;height:2245;width:5382;" fillcolor="#6C93BC" filled="t" stroked="t" coordsize="21600,21600">
              <v:path/>
              <v:fill on="t" focussize="0,0"/>
              <v:stroke color="#666699"/>
              <v:imagedata o:title=""/>
              <o:lock v:ext="edit"/>
              <v:textbox inset="0mm,0mm,0mm,0mm">
                <w:txbxContent>
                  <w:p>
                    <w:pPr>
                      <w:spacing w:before="58" w:line="448" w:lineRule="auto"/>
                      <w:ind w:left="2045" w:right="2041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有经验者初做者</w:t>
                    </w:r>
                  </w:p>
                  <w:p>
                    <w:pPr>
                      <w:spacing w:before="3"/>
                      <w:ind w:left="744" w:right="742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工程师、程序员、科技人员</w:t>
                    </w:r>
                  </w:p>
                </w:txbxContent>
              </v:textbox>
            </v:shape>
            <v:shape id="_x0000_s1846" o:spid="_x0000_s1846" o:spt="202" type="#_x0000_t202" style="position:absolute;left:9011;top:3086;height:615;width:2622;" fillcolor="#CCEBFF" filled="t" stroked="t" coordsize="21600,21600">
              <v:path/>
              <v:fill on="t" focussize="0,0"/>
              <v:stroke color="#666699"/>
              <v:imagedata o:title=""/>
              <o:lock v:ext="edit"/>
              <v:textbox inset="0mm,0mm,0mm,0mm">
                <w:txbxContent>
                  <w:p>
                    <w:pPr>
                      <w:spacing w:before="58"/>
                      <w:ind w:left="964" w:right="961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职员</w:t>
                    </w:r>
                  </w:p>
                </w:txbxContent>
              </v:textbox>
            </v:shape>
            <v:shape id="_x0000_s1847" o:spid="_x0000_s1847" o:spt="202" type="#_x0000_t202" style="position:absolute;left:2939;top:3086;height:615;width:2622;" fillcolor="#CCEBFF" filled="t" stroked="t" coordsize="21600,21600">
              <v:path/>
              <v:fill on="t" focussize="0,0"/>
              <v:stroke color="#666699"/>
              <v:imagedata o:title=""/>
              <o:lock v:ext="edit"/>
              <v:textbox inset="0mm,0mm,0mm,0mm">
                <w:txbxContent>
                  <w:p>
                    <w:pPr>
                      <w:spacing w:before="58"/>
                      <w:ind w:left="963" w:right="962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项目</w:t>
                    </w:r>
                  </w:p>
                </w:txbxContent>
              </v:textbox>
            </v:shape>
            <v:shape id="_x0000_s1848" o:spid="_x0000_s1848" o:spt="202" type="#_x0000_t202" style="position:absolute;left:9011;top:2066;height:615;width:2622;" fillcolor="#CCEBFF" filled="t" stroked="t" coordsize="21600,21600">
              <v:path/>
              <v:fill on="t" focussize="0,0"/>
              <v:stroke color="#666699"/>
              <v:imagedata o:title=""/>
              <o:lock v:ext="edit"/>
              <v:textbox inset="0mm,0mm,0mm,0mm">
                <w:txbxContent>
                  <w:p>
                    <w:pPr>
                      <w:spacing w:before="57"/>
                      <w:ind w:left="824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咨询者</w:t>
                    </w:r>
                  </w:p>
                </w:txbxContent>
              </v:textbox>
            </v:shape>
            <v:shape id="_x0000_s1849" o:spid="_x0000_s1849" o:spt="202" type="#_x0000_t202" style="position:absolute;left:2939;top:2066;height:615;width:2622;" fillcolor="#CCEBFF" filled="t" stroked="t" coordsize="21600,21600">
              <v:path/>
              <v:fill on="t" focussize="0,0"/>
              <v:stroke color="#666699"/>
              <v:imagedata o:title=""/>
              <o:lock v:ext="edit"/>
              <v:textbox inset="0mm,0mm,0mm,0mm">
                <w:txbxContent>
                  <w:p>
                    <w:pPr>
                      <w:spacing w:before="57"/>
                      <w:ind w:left="963" w:right="962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开发</w:t>
                    </w:r>
                  </w:p>
                </w:txbxContent>
              </v:textbox>
            </v:shape>
            <v:shape id="_x0000_s1850" o:spid="_x0000_s1850" o:spt="202" type="#_x0000_t202" style="position:absolute;left:9011;top:1047;height:612;width:2622;" fillcolor="#CCEBFF" filled="t" stroked="t" coordsize="21600,21600">
              <v:path/>
              <v:fill on="t" focussize="0,0"/>
              <v:stroke color="#666699"/>
              <v:imagedata o:title=""/>
              <o:lock v:ext="edit"/>
              <v:textbox inset="0mm,0mm,0mm,0mm">
                <w:txbxContent>
                  <w:p>
                    <w:pPr>
                      <w:spacing w:before="57"/>
                      <w:ind w:left="666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高级专家</w:t>
                    </w:r>
                  </w:p>
                </w:txbxContent>
              </v:textbox>
            </v:shape>
            <v:shape id="_x0000_s1851" o:spid="_x0000_s1851" o:spt="202" type="#_x0000_t202" style="position:absolute;left:2939;top:1047;height:612;width:2622;" fillcolor="#CCEBFF" filled="t" stroked="t" coordsize="21600,21600">
              <v:path/>
              <v:fill on="t" focussize="0,0"/>
              <v:stroke color="#666699"/>
              <v:imagedata o:title=""/>
              <o:lock v:ext="edit"/>
              <v:textbox inset="0mm,0mm,0mm,0mm">
                <w:txbxContent>
                  <w:p>
                    <w:pPr>
                      <w:spacing w:before="57"/>
                      <w:ind w:left="665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高级管理</w:t>
                    </w:r>
                  </w:p>
                </w:txbxContent>
              </v:textbox>
            </v:shape>
            <v:shape id="_x0000_s1852" o:spid="_x0000_s1852" o:spt="202" type="#_x0000_t202" style="position:absolute;left:9011;top:27;height:612;width:2622;" fillcolor="#CCEBFF" filled="t" stroked="t" coordsize="21600,21600">
              <v:path/>
              <v:fill on="t" focussize="0,0"/>
              <v:stroke color="#666699"/>
              <v:imagedata o:title=""/>
              <o:lock v:ext="edit"/>
              <v:textbox inset="0mm,0mm,0mm,0mm">
                <w:txbxContent>
                  <w:p>
                    <w:pPr>
                      <w:spacing w:before="57"/>
                      <w:ind w:left="347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资深技术专家</w:t>
                    </w:r>
                  </w:p>
                </w:txbxContent>
              </v:textbox>
            </v:shape>
            <v:shape id="_x0000_s1853" o:spid="_x0000_s1853" o:spt="202" type="#_x0000_t202" style="position:absolute;left:2939;top:27;height:612;width:2622;" fillcolor="#CCEBFF" filled="t" stroked="t" coordsize="21600,21600">
              <v:path/>
              <v:fill on="t" focussize="0,0"/>
              <v:stroke color="#666699"/>
              <v:imagedata o:title=""/>
              <o:lock v:ext="edit"/>
              <v:textbox inset="0mm,0mm,0mm,0mm">
                <w:txbxContent>
                  <w:p>
                    <w:pPr>
                      <w:spacing w:before="57"/>
                      <w:ind w:left="345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职能部门管理</w:t>
                    </w:r>
                  </w:p>
                </w:txbxContent>
              </v:textbox>
            </v:shape>
            <v:shape id="_x0000_s1854" o:spid="_x0000_s1854" o:spt="202" type="#_x0000_t202" style="position:absolute;left:9011;top:-992;height:612;width:2622;" fillcolor="#CCEBFF" filled="t" stroked="t" coordsize="21600,21600">
              <v:path/>
              <v:fill on="t" focussize="0,0"/>
              <v:stroke color="#666699"/>
              <v:imagedata o:title=""/>
              <o:lock v:ext="edit"/>
              <v:textbox inset="0mm,0mm,0mm,0mm">
                <w:txbxContent>
                  <w:p>
                    <w:pPr>
                      <w:spacing w:before="57"/>
                      <w:ind w:left="964" w:right="961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伙伴</w:t>
                    </w:r>
                  </w:p>
                </w:txbxContent>
              </v:textbox>
            </v:shape>
            <v:shape id="_x0000_s1855" o:spid="_x0000_s1855" o:spt="202" type="#_x0000_t202" style="position:absolute;left:2939;top:-992;height:612;width:2622;" fillcolor="#CCEBFF" filled="t" stroked="t" coordsize="21600,21600">
              <v:path/>
              <v:fill on="t" focussize="0,0"/>
              <v:stroke color="#666699"/>
              <v:imagedata o:title=""/>
              <o:lock v:ext="edit"/>
              <v:textbox inset="0mm,0mm,0mm,0mm">
                <w:txbxContent>
                  <w:p>
                    <w:pPr>
                      <w:spacing w:before="57"/>
                      <w:ind w:left="504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高层管理者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  <w:b/>
          <w:sz w:val="32"/>
        </w:rPr>
        <w:t>管</w:t>
      </w:r>
      <w:r>
        <w:rPr>
          <w:rFonts w:hint="eastAsia" w:ascii="宋体" w:hAnsi="宋体" w:eastAsia="宋体" w:cs="宋体"/>
          <w:b/>
          <w:sz w:val="32"/>
        </w:rPr>
        <w:tab/>
      </w:r>
      <w:r>
        <w:rPr>
          <w:rFonts w:hint="eastAsia" w:ascii="宋体" w:hAnsi="宋体" w:eastAsia="宋体" w:cs="宋体"/>
          <w:b/>
          <w:sz w:val="32"/>
        </w:rPr>
        <w:t>技</w:t>
      </w:r>
    </w:p>
    <w:p>
      <w:pPr>
        <w:tabs>
          <w:tab w:val="left" w:pos="12193"/>
        </w:tabs>
        <w:spacing w:before="65"/>
        <w:ind w:left="1566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理</w:t>
      </w:r>
      <w:r>
        <w:rPr>
          <w:rFonts w:hint="eastAsia" w:ascii="宋体" w:hAnsi="宋体" w:eastAsia="宋体" w:cs="宋体"/>
          <w:b/>
          <w:sz w:val="32"/>
        </w:rPr>
        <w:tab/>
      </w:r>
      <w:r>
        <w:rPr>
          <w:rFonts w:hint="eastAsia" w:ascii="宋体" w:hAnsi="宋体" w:eastAsia="宋体" w:cs="宋体"/>
          <w:b/>
          <w:sz w:val="32"/>
        </w:rPr>
        <w:t>术</w:t>
      </w:r>
    </w:p>
    <w:p>
      <w:pPr>
        <w:tabs>
          <w:tab w:val="left" w:pos="12193"/>
        </w:tabs>
        <w:spacing w:before="66"/>
        <w:ind w:left="1566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阶</w:t>
      </w:r>
      <w:r>
        <w:rPr>
          <w:rFonts w:hint="eastAsia" w:ascii="宋体" w:hAnsi="宋体" w:eastAsia="宋体" w:cs="宋体"/>
          <w:b/>
          <w:sz w:val="32"/>
        </w:rPr>
        <w:tab/>
      </w:r>
      <w:r>
        <w:rPr>
          <w:rFonts w:hint="eastAsia" w:ascii="宋体" w:hAnsi="宋体" w:eastAsia="宋体" w:cs="宋体"/>
          <w:b/>
          <w:sz w:val="32"/>
        </w:rPr>
        <w:t>阶</w:t>
      </w:r>
    </w:p>
    <w:p>
      <w:pPr>
        <w:tabs>
          <w:tab w:val="left" w:pos="12193"/>
        </w:tabs>
        <w:spacing w:before="65"/>
        <w:ind w:left="1566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梯</w:t>
      </w:r>
      <w:r>
        <w:rPr>
          <w:rFonts w:hint="eastAsia" w:ascii="宋体" w:hAnsi="宋体" w:eastAsia="宋体" w:cs="宋体"/>
          <w:b/>
          <w:sz w:val="32"/>
        </w:rPr>
        <w:tab/>
      </w:r>
      <w:r>
        <w:rPr>
          <w:rFonts w:hint="eastAsia" w:ascii="宋体" w:hAnsi="宋体" w:eastAsia="宋体" w:cs="宋体"/>
          <w:b/>
          <w:sz w:val="32"/>
        </w:rPr>
        <w:t>梯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17"/>
        </w:rPr>
      </w:pPr>
    </w:p>
    <w:p>
      <w:pPr>
        <w:spacing w:after="0"/>
        <w:rPr>
          <w:rFonts w:hint="eastAsia" w:ascii="宋体" w:hAnsi="宋体" w:eastAsia="宋体" w:cs="宋体"/>
          <w:sz w:val="17"/>
        </w:rPr>
        <w:sectPr>
          <w:headerReference r:id="rId50" w:type="default"/>
          <w:footerReference r:id="rId51" w:type="default"/>
          <w:pgSz w:w="14400" w:h="10800" w:orient="landscape"/>
          <w:pgMar w:top="1740" w:right="0" w:bottom="280" w:left="320" w:header="866" w:footer="0" w:gutter="0"/>
        </w:sectPr>
      </w:pPr>
    </w:p>
    <w:p>
      <w:pPr>
        <w:pStyle w:val="6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shape id="_x0000_s1947" o:spid="_x0000_s1947" style="position:absolute;left:0pt;margin-left:307.6pt;margin-top:9.85pt;height:89.75pt;width:86.9pt;z-index:-254438400;mso-width-relative:page;mso-height-relative:page;" filled="f" stroked="t" coordorigin="6473,1938" coordsize="1738,1795" path="m6473,2835l6476,2758,6485,2682,6501,2608,6522,2537,6548,2469,6580,2403,6616,2341,6657,2282,6703,2227,6752,2175,6806,2128,6863,2086,6923,2048,6987,2015,7053,1988,7122,1966,7193,1951,7266,1941,7341,1938,7416,1941,7489,1951,7561,1966,7629,1988,7696,2015,7759,2048,7820,2086,7877,2128,7930,2175,7980,2227,8025,2282,8067,2341,8103,2403,8135,2469,8161,2537,8182,2608,8197,2682,8207,2758,8210,2835,8207,2912,8197,2988,8182,3062,8161,3133,8135,3201,8103,3267,8067,3329,8025,3388,7980,3443,7930,3495,7877,3542,7820,3584,7759,3622,7696,3655,7629,3682,7561,3704,7489,3720,7416,3729,7341,3733,7266,3729,7193,3720,7122,3704,7053,3682,6987,3655,6923,3622,6863,3584,6806,3542,6752,3495,6703,3443,6657,3388,6616,3329,6580,3267,6548,3201,6522,3133,6501,3062,6485,2988,6476,2912,6473,2835xe">
            <v:path arrowok="t"/>
            <v:fill on="f" focussize="0,0"/>
            <v:stroke color="#FF33CC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0"/>
        </w:rPr>
        <w:pict>
          <v:shape id="_x0000_s1946" o:spid="_x0000_s1946" style="position:absolute;left:0pt;margin-left:307.6pt;margin-top:9.85pt;height:89.75pt;width:86.9pt;z-index:-254439424;mso-width-relative:page;mso-height-relative:page;" fillcolor="#FF33CC" filled="t" stroked="f" coordorigin="6473,1938" coordsize="1738,1795" path="m7341,1938l7266,1941,7193,1951,7122,1966,7053,1988,6987,2015,6923,2048,6863,2086,6806,2128,6752,2175,6703,2227,6657,2282,6616,2341,6580,2403,6548,2469,6522,2537,6501,2608,6485,2682,6476,2758,6473,2835,6476,2912,6485,2988,6501,3062,6522,3133,6548,3201,6580,3267,6616,3329,6657,3388,6703,3443,6752,3495,6806,3542,6863,3584,6923,3622,6987,3655,7053,3682,7122,3704,7193,3720,7266,3729,7341,3733,7416,3729,7489,3720,7561,3704,7629,3682,7696,3655,7759,3622,7820,3584,7877,3542,7930,3495,7980,3443,8025,3388,8067,3329,8103,3267,8135,3201,8161,3133,8182,3062,8197,2988,8207,2912,8210,2835,8207,2758,8197,2682,8182,2608,8161,2537,8135,2469,8103,2403,8067,2341,8025,2282,7980,2227,7930,2175,7877,2128,7820,2086,7759,2048,7696,2015,7629,1988,7561,1966,7489,1951,7416,1941,7341,1938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0"/>
        </w:rPr>
        <w:pict>
          <v:shape id="_x0000_s1944" o:spid="_x0000_s1944" o:spt="75" alt="" type="#_x0000_t75" style="position:absolute;left:0pt;margin-left:309.05pt;margin-top:11.4pt;height:90.75pt;width:88pt;z-index:-254441472;mso-width-relative:page;mso-height-relative:page;" filled="f" o:preferrelative="t" stroked="f" coordsize="21600,21600">
            <v:path/>
            <v:fill on="f" focussize="0,0"/>
            <v:stroke on="f"/>
            <v:imagedata r:id="rId177" o:title=""/>
            <o:lock v:ext="edit" aspectratio="t"/>
          </v:shape>
        </w:pict>
      </w:r>
    </w:p>
    <w:p>
      <w:pPr>
        <w:pStyle w:val="6"/>
        <w:spacing w:before="7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shape id="_x0000_s1953" o:spid="_x0000_s1953" o:spt="75" alt="" type="#_x0000_t75" style="position:absolute;left:0pt;margin-left:521.35pt;margin-top:12.85pt;height:34.8pt;width:87.85pt;z-index:-254432256;mso-width-relative:page;mso-height-relative:page;" filled="f" o:preferrelative="t" stroked="f" coordsize="21600,21600">
            <v:path/>
            <v:fill on="f" focussize="0,0"/>
            <v:stroke on="f"/>
            <v:imagedata r:id="rId178" o:title=""/>
            <o:lock v:ext="edit" aspectratio="t"/>
          </v:shape>
        </w:pict>
      </w:r>
      <w:r>
        <w:rPr>
          <w:rFonts w:hint="eastAsia" w:ascii="宋体" w:hAnsi="宋体" w:eastAsia="宋体" w:cs="宋体"/>
          <w:sz w:val="20"/>
        </w:rPr>
        <w:pict>
          <v:rect id="_x0000_s1951" o:spid="_x0000_s1951" o:spt="1" style="position:absolute;left:0pt;margin-left:422pt;margin-top:3.15pt;height:65pt;width:63pt;z-index:-254434304;mso-width-relative:page;mso-height-relative:page;" fillcolor="#3333CC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20"/>
        </w:rPr>
        <w:pict>
          <v:shape id="_x0000_s1950" o:spid="_x0000_s1950" o:spt="75" alt="" type="#_x0000_t75" style="position:absolute;left:0pt;margin-left:429.55pt;margin-top:3pt;height:73.1pt;width:55.7pt;z-index:-254435328;mso-width-relative:page;mso-height-relative:page;" filled="f" o:preferrelative="t" stroked="f" coordsize="21600,21600">
            <v:path/>
            <v:fill on="f" focussize="0,0"/>
            <v:stroke on="f"/>
            <v:imagedata r:id="rId179" o:title=""/>
            <o:lock v:ext="edit" aspectratio="t"/>
          </v:shape>
        </w:pict>
      </w:r>
      <w:r>
        <w:rPr>
          <w:rFonts w:hint="eastAsia" w:ascii="宋体" w:hAnsi="宋体" w:eastAsia="宋体" w:cs="宋体"/>
          <w:sz w:val="20"/>
        </w:rPr>
        <w:pict>
          <v:shape id="_x0000_s1949" o:spid="_x0000_s1949" o:spt="75" alt="" type="#_x0000_t75" style="position:absolute;left:0pt;margin-left:423.9pt;margin-top:5.05pt;height:65.3pt;width:63.25pt;z-index:-254436352;mso-width-relative:page;mso-height-relative:page;" filled="f" o:preferrelative="t" stroked="f" coordsize="21600,21600">
            <v:path/>
            <v:fill on="f" focussize="0,0"/>
            <v:stroke on="f"/>
            <v:imagedata r:id="rId180" o:title=""/>
            <o:lock v:ext="edit" aspectratio="t"/>
          </v:shape>
        </w:pict>
      </w:r>
      <w:r>
        <w:rPr>
          <w:rFonts w:hint="eastAsia" w:ascii="宋体" w:hAnsi="宋体" w:eastAsia="宋体" w:cs="宋体"/>
          <w:sz w:val="20"/>
        </w:rPr>
        <w:pict>
          <v:rect id="_x0000_s1942" o:spid="_x0000_s1942" o:spt="1" style="position:absolute;left:0pt;margin-left:160.5pt;margin-top:8.15pt;height:36.15pt;width:131.9pt;z-index:-254443520;mso-width-relative:page;mso-height-relative:page;" fillcolor="#FF33CC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20"/>
        </w:rPr>
        <w:pict>
          <v:shape id="_x0000_s1940" o:spid="_x0000_s1940" o:spt="75" alt="" type="#_x0000_t75" style="position:absolute;left:0pt;margin-left:162.4pt;margin-top:10.05pt;height:36.4pt;width:132pt;z-index:-254445568;mso-width-relative:page;mso-height-relative:page;" filled="f" o:preferrelative="t" stroked="f" coordsize="21600,21600">
            <v:path/>
            <v:fill on="f" focussize="0,0"/>
            <v:stroke on="f"/>
            <v:imagedata r:id="rId181" o:title=""/>
            <o:lock v:ext="edit" aspectratio="t"/>
          </v:shape>
        </w:pict>
      </w:r>
    </w:p>
    <w:p>
      <w:pPr>
        <w:tabs>
          <w:tab w:val="left" w:pos="10427"/>
        </w:tabs>
        <w:spacing w:before="65"/>
        <w:ind w:left="6698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sz w:val="22"/>
        </w:rPr>
        <w:pict>
          <v:shape id="_x0000_s1952" o:spid="_x0000_s1952" o:spt="75" alt="" type="#_x0000_t75" style="position:absolute;left:0pt;margin-left:523.25pt;margin-top:1.55pt;height:26.8pt;width:80.2pt;z-index:-254433280;mso-width-relative:page;mso-height-relative:page;" filled="f" o:preferrelative="t" stroked="f" coordsize="21600,21600">
            <v:path/>
            <v:fill on="f" focussize="0,0"/>
            <v:stroke on="f"/>
            <v:imagedata r:id="rId182" o:title=""/>
            <o:lock v:ext="edit" aspectratio="t"/>
          </v:shape>
        </w:pict>
      </w:r>
      <w:r>
        <w:rPr>
          <w:rFonts w:hint="eastAsia" w:ascii="宋体" w:hAnsi="宋体" w:eastAsia="宋体" w:cs="宋体"/>
          <w:sz w:val="22"/>
        </w:rPr>
        <w:pict>
          <v:shape id="_x0000_s1948" o:spid="_x0000_s1948" style="position:absolute;left:0pt;margin-left:399pt;margin-top:2.5pt;height:16.25pt;width:120.5pt;z-index:-254437376;mso-width-relative:page;mso-height-relative:page;" fillcolor="#3333CC" filled="t" stroked="f" coordorigin="8300,2315" coordsize="2410,325" path="m8760,2375l8745,2367,8640,2315,8640,2367,8300,2367,8300,2382,8640,2382,8640,2435,8745,2382,8760,2375m10710,2580l10695,2572,10590,2520,10590,2572,10140,2572,10140,2587,10590,2587,10590,2640,10695,2587,10710,2580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2"/>
        </w:rPr>
        <w:pict>
          <v:shape id="_x0000_s1945" o:spid="_x0000_s1945" o:spt="75" alt="" type="#_x0000_t75" style="position:absolute;left:0pt;margin-left:327.2pt;margin-top:1.95pt;height:63.6pt;width:55.7pt;z-index:-254440448;mso-width-relative:page;mso-height-relative:page;" filled="f" o:preferrelative="t" stroked="f" coordsize="21600,21600">
            <v:path/>
            <v:fill on="f" focussize="0,0"/>
            <v:stroke on="f"/>
            <v:imagedata r:id="rId183" o:title=""/>
            <o:lock v:ext="edit" aspectratio="t"/>
          </v:shape>
        </w:pict>
      </w:r>
      <w:r>
        <w:rPr>
          <w:rFonts w:hint="eastAsia" w:ascii="宋体" w:hAnsi="宋体" w:eastAsia="宋体" w:cs="宋体"/>
          <w:sz w:val="22"/>
        </w:rPr>
        <w:pict>
          <v:shape id="_x0000_s1943" o:spid="_x0000_s1943" o:spt="75" alt="" type="#_x0000_t75" style="position:absolute;left:0pt;margin-left:290.8pt;margin-top:17.3pt;height:5.9pt;width:16.35pt;z-index:-254442496;mso-width-relative:page;mso-height-relative:page;" filled="f" o:preferrelative="t" stroked="f" coordsize="21600,21600">
            <v:path/>
            <v:fill on="f" focussize="0,0"/>
            <v:stroke on="f"/>
            <v:imagedata r:id="rId184" o:title=""/>
            <o:lock v:ext="edit" aspectratio="t"/>
          </v:shape>
        </w:pict>
      </w:r>
      <w:r>
        <w:rPr>
          <w:rFonts w:hint="eastAsia" w:ascii="宋体" w:hAnsi="宋体" w:eastAsia="宋体" w:cs="宋体"/>
          <w:sz w:val="22"/>
        </w:rPr>
        <w:pict>
          <v:shape id="_x0000_s1941" o:spid="_x0000_s1941" o:spt="75" alt="" type="#_x0000_t75" style="position:absolute;left:0pt;margin-left:170.35pt;margin-top:0.75pt;height:34.8pt;width:120.15pt;z-index:-254444544;mso-width-relative:page;mso-height-relative:page;" filled="f" o:preferrelative="t" stroked="f" coordsize="21600,21600">
            <v:path/>
            <v:fill on="f" focussize="0,0"/>
            <v:stroke on="f"/>
            <v:imagedata r:id="rId185" o:title=""/>
            <o:lock v:ext="edit" aspectratio="t"/>
          </v:shape>
        </w:pict>
      </w:r>
      <w:r>
        <w:rPr>
          <w:rFonts w:hint="eastAsia" w:ascii="宋体" w:hAnsi="宋体" w:eastAsia="宋体" w:cs="宋体"/>
        </w:rPr>
        <w:pict>
          <v:shape id="_x0000_s1856" o:spid="_x0000_s1856" o:spt="202" type="#_x0000_t202" style="position:absolute;left:0pt;margin-left:176.5pt;margin-top:-4.85pt;height:36.15pt;width:131.9pt;mso-position-horizontal-relative:page;z-index:2490122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84"/>
                    <w:ind w:left="351" w:right="0" w:firstLine="0"/>
                    <w:jc w:val="left"/>
                    <w:rPr>
                      <w:rFonts w:hint="eastAsia" w:ascii="新宋体" w:eastAsia="新宋体"/>
                      <w:b/>
                      <w:sz w:val="32"/>
                    </w:rPr>
                  </w:pPr>
                  <w:r>
                    <w:rPr>
                      <w:rFonts w:hint="eastAsia" w:ascii="新宋体" w:eastAsia="新宋体"/>
                      <w:b/>
                      <w:color w:val="FFFFFF"/>
                      <w:sz w:val="32"/>
                    </w:rPr>
                    <w:t>三级资格评价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</w:rPr>
        <w:pict>
          <v:shape id="_x0000_s1857" o:spid="_x0000_s1857" o:spt="202" type="#_x0000_t202" style="position:absolute;left:0pt;margin-left:438pt;margin-top:-9.85pt;height:65pt;width:63pt;mso-position-horizontal-relative:page;z-index:-2545162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83" w:line="225" w:lineRule="auto"/>
                    <w:ind w:left="307" w:right="302" w:firstLine="0"/>
                    <w:jc w:val="left"/>
                    <w:rPr>
                      <w:rFonts w:hint="eastAsia" w:ascii="新宋体" w:eastAsia="新宋体"/>
                      <w:b/>
                      <w:sz w:val="32"/>
                    </w:rPr>
                  </w:pPr>
                  <w:r>
                    <w:rPr>
                      <w:rFonts w:hint="eastAsia" w:ascii="新宋体" w:eastAsia="新宋体"/>
                      <w:b/>
                      <w:color w:val="FFFFFF"/>
                      <w:sz w:val="32"/>
                    </w:rPr>
                    <w:t>调岗留岗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color w:val="FFFFFF"/>
          <w:spacing w:val="4"/>
          <w:position w:val="-4"/>
          <w:sz w:val="32"/>
        </w:rPr>
        <w:t>三</w:t>
      </w:r>
      <w:r>
        <w:rPr>
          <w:rFonts w:hint="eastAsia" w:ascii="宋体" w:hAnsi="宋体" w:eastAsia="宋体" w:cs="宋体"/>
          <w:b/>
          <w:color w:val="FFFFFF"/>
          <w:position w:val="-4"/>
          <w:sz w:val="32"/>
        </w:rPr>
        <w:t>级</w:t>
      </w:r>
      <w:r>
        <w:rPr>
          <w:rFonts w:hint="eastAsia" w:ascii="宋体" w:hAnsi="宋体" w:eastAsia="宋体" w:cs="宋体"/>
          <w:b/>
          <w:color w:val="FFFFFF"/>
          <w:position w:val="-4"/>
          <w:sz w:val="32"/>
        </w:rPr>
        <w:tab/>
      </w:r>
      <w:r>
        <w:rPr>
          <w:rFonts w:hint="eastAsia" w:ascii="宋体" w:hAnsi="宋体" w:eastAsia="宋体" w:cs="宋体"/>
          <w:b/>
          <w:color w:val="FFFFFF"/>
          <w:spacing w:val="4"/>
          <w:sz w:val="32"/>
          <w:shd w:val="clear" w:color="auto" w:fill="800000"/>
        </w:rPr>
        <w:t>工</w:t>
      </w:r>
      <w:r>
        <w:rPr>
          <w:rFonts w:hint="eastAsia" w:ascii="宋体" w:hAnsi="宋体" w:eastAsia="宋体" w:cs="宋体"/>
          <w:b/>
          <w:color w:val="FFFFFF"/>
          <w:sz w:val="32"/>
          <w:shd w:val="clear" w:color="auto" w:fill="800000"/>
        </w:rPr>
        <w:t>资上调</w:t>
      </w:r>
      <w:r>
        <w:rPr>
          <w:rFonts w:hint="eastAsia" w:ascii="宋体" w:hAnsi="宋体" w:eastAsia="宋体" w:cs="宋体"/>
          <w:b/>
          <w:color w:val="FFFFFF"/>
          <w:spacing w:val="-4"/>
          <w:sz w:val="32"/>
          <w:shd w:val="clear" w:color="auto" w:fill="800000"/>
        </w:rPr>
        <w:t xml:space="preserve"> </w:t>
      </w:r>
    </w:p>
    <w:p>
      <w:pPr>
        <w:spacing w:before="163"/>
        <w:ind w:left="6698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sz w:val="32"/>
        </w:rPr>
        <w:pict>
          <v:shape id="_x0000_s1954" o:spid="_x0000_s1954" style="position:absolute;left:0pt;margin-left:217.85pt;margin-top:0.35pt;height:55.65pt;width:303pt;z-index:-254431232;mso-width-relative:page;mso-height-relative:page;" fillcolor="#3333CC" filled="t" stroked="f" coordorigin="4678,2792" coordsize="6060,1113" path="m4798,3175l4788,3155,4738,3055,4678,3175,4730,3175,4730,3845,4745,3845,4745,3175,4798,3175m5205,3580l5190,3580,5190,3640,5205,3640,5205,3580m5205,3475l5190,3475,5190,3535,5205,3535,5205,3475m5205,3370l5190,3370,5190,3430,5205,3430,5205,3370m5205,3265l5190,3265,5190,3325,5205,3325,5205,3265m5205,3160l5190,3160,5190,3220,5205,3220,5205,3160m5205,3055l5190,3055,5190,3115,5205,3115,5205,3055m5257,3725l5205,3725,5205,3685,5190,3685,5190,3725,5137,3725,5198,3845,5247,3745,5257,3725m8360,2845l8300,2845,8300,2860,8360,2860,8360,2845m8465,2845l8405,2845,8405,2860,8465,2860,8465,2845m8570,2845l8510,2845,8510,2860,8570,2860,8570,2845m8760,2852l8745,2845,8640,2792,8640,2845,8615,2845,8615,2860,8640,2860,8640,2912,8745,2860,8760,2852m10222,3837l10162,3837,10162,3852,10222,3852,10222,3837m10327,3837l10267,3837,10267,3852,10327,3852,10327,3837m10432,3837l10372,3837,10372,3852,10432,3852,10432,3837m10537,3837l10477,3837,10477,3852,10537,3852,10537,3837m10737,3845l10722,3837,10617,3785,10617,3837,10582,3837,10582,3852,10617,3852,10617,3905,10723,3852,10737,3845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b/>
          <w:color w:val="FFFFFF"/>
          <w:sz w:val="32"/>
        </w:rPr>
        <w:t>职员</w:t>
      </w:r>
    </w:p>
    <w:p>
      <w:pPr>
        <w:pStyle w:val="6"/>
        <w:spacing w:before="12"/>
        <w:rPr>
          <w:rFonts w:hint="eastAsia" w:ascii="宋体" w:hAnsi="宋体" w:eastAsia="宋体" w:cs="宋体"/>
          <w:sz w:val="18"/>
        </w:rPr>
      </w:pPr>
    </w:p>
    <w:p>
      <w:pPr>
        <w:spacing w:after="0"/>
        <w:rPr>
          <w:rFonts w:hint="eastAsia" w:ascii="宋体" w:hAnsi="宋体" w:eastAsia="宋体" w:cs="宋体"/>
          <w:sz w:val="18"/>
        </w:rPr>
        <w:sectPr>
          <w:headerReference r:id="rId52" w:type="default"/>
          <w:footerReference r:id="rId53" w:type="default"/>
          <w:pgSz w:w="14400" w:h="10800" w:orient="landscape"/>
          <w:pgMar w:top="1740" w:right="0" w:bottom="280" w:left="320" w:header="739" w:footer="0" w:gutter="0"/>
        </w:sectPr>
      </w:pPr>
      <w:r>
        <w:rPr>
          <w:rFonts w:hint="eastAsia" w:ascii="宋体" w:hAnsi="宋体" w:eastAsia="宋体" w:cs="宋体"/>
          <w:sz w:val="18"/>
        </w:rPr>
        <w:pict>
          <v:rect id="_x0000_s1957" o:spid="_x0000_s1957" o:spt="1" style="position:absolute;left:0pt;margin-left:522.75pt;margin-top:-6.95pt;height:36.15pt;width:80.15pt;z-index:-254428160;mso-width-relative:page;mso-height-relative:page;" fillcolor="#800000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18"/>
        </w:rPr>
        <w:pict>
          <v:shape id="_x0000_s1956" o:spid="_x0000_s1956" o:spt="75" alt="" type="#_x0000_t75" style="position:absolute;left:0pt;margin-left:522.9pt;margin-top:-1.2pt;height:34.8pt;width:87.85pt;z-index:-254429184;mso-width-relative:page;mso-height-relative:page;" filled="f" o:preferrelative="t" stroked="f" coordsize="21600,21600">
            <v:path/>
            <v:fill on="f" focussize="0,0"/>
            <v:stroke on="f"/>
            <v:imagedata r:id="rId186" o:title=""/>
            <o:lock v:ext="edit" aspectratio="t"/>
          </v:shape>
        </w:pict>
      </w:r>
      <w:r>
        <w:rPr>
          <w:rFonts w:hint="eastAsia" w:ascii="宋体" w:hAnsi="宋体" w:eastAsia="宋体" w:cs="宋体"/>
          <w:sz w:val="18"/>
        </w:rPr>
        <w:pict>
          <v:shape id="_x0000_s1955" o:spid="_x0000_s1955" o:spt="75" alt="" type="#_x0000_t75" style="position:absolute;left:0pt;margin-left:524.6pt;margin-top:-5.05pt;height:36.4pt;width:80.4pt;z-index:-254430208;mso-width-relative:page;mso-height-relative:page;" filled="f" o:preferrelative="t" stroked="f" coordsize="21600,21600">
            <v:path/>
            <v:fill on="f" focussize="0,0"/>
            <v:stroke on="f"/>
            <v:imagedata r:id="rId187" o:title=""/>
            <o:lock v:ext="edit" aspectratio="t"/>
          </v:shape>
        </w:pict>
      </w:r>
      <w:r>
        <w:rPr>
          <w:rFonts w:hint="eastAsia" w:ascii="宋体" w:hAnsi="宋体" w:eastAsia="宋体" w:cs="宋体"/>
          <w:sz w:val="18"/>
        </w:rPr>
        <w:pict>
          <v:shape id="_x0000_s1938" o:spid="_x0000_s1938" style="position:absolute;left:0pt;margin-left:285.35pt;margin-top:-6.95pt;height:57.75pt;width:201.05pt;z-index:-254447616;mso-width-relative:page;mso-height-relative:page;" fillcolor="#3333CC" filled="t" stroked="f" coordorigin="6027,3470" coordsize="4021,1155" path="m6087,3997l6027,3997,6027,4012,6087,4012,6087,3997m6192,3997l6132,3997,6132,4012,6192,4012,6192,3997m6297,3997l6237,3997,6237,4012,6297,4012,6297,3997m6402,3997l6342,3997,6342,4012,6402,4012,6402,3997m6507,3997l6447,3997,6447,4012,6507,4012,6507,3997m6612,3997l6552,3997,6552,4012,6612,4012,6612,3997m6717,3997l6657,3997,6657,4012,6717,4012,6717,3997m6822,3997l6762,3997,6762,4012,6822,4012,6822,3997m6927,3997l6867,3997,6867,4012,6927,4012,6927,3997m7032,3997l6972,3997,6972,4012,7032,4012,7032,3997m7137,3997l7077,3997,7077,4012,7137,4012,7137,3997m7242,3997l7182,3997,7182,4012,7242,4012,7242,3997m7347,3997l7287,3997,7287,4012,7347,4012,7347,3997m7452,3997l7392,3997,7392,4012,7452,4012,7452,3997m7557,3997l7497,3997,7497,4012,7557,4012,7557,3997m7662,3997l7602,3997,7602,4012,7662,4012,7662,3997m7767,3997l7707,3997,7707,4012,7767,4012,7767,3997m7872,3997l7812,3997,7812,4012,7872,4012,7872,3997m7977,3997l7917,3997,7917,4012,7977,4012,7977,3997m8082,3997l8022,3997,8022,4012,8082,4012,8082,3997m8187,3997l8127,3997,8127,4012,8187,4012,8187,3997m8292,3997l8232,3997,8232,4012,8292,4012,8292,3997m8397,3997l8337,3997,8337,4012,8397,4012,8397,3997m8502,3997l8442,3997,8442,4012,8502,4012,8502,3997m8607,3997l8547,3997,8547,4012,8607,4012,8607,3997m8785,4005l8770,3997,8665,3945,8665,3997,8652,3997,8652,4012,8665,4012,8665,4065,8770,4012,8785,4005m10048,3470l8785,3470,8785,4005,8785,4625,10048,4625,10048,3470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18"/>
        </w:rPr>
        <w:pict>
          <v:shape id="_x0000_s1937" o:spid="_x0000_s1937" o:spt="75" alt="" type="#_x0000_t75" style="position:absolute;left:0pt;margin-left:430.85pt;margin-top:-1.2pt;height:55pt;width:55.7pt;z-index:-254448640;mso-width-relative:page;mso-height-relative:page;" filled="f" o:preferrelative="t" stroked="f" coordsize="21600,21600">
            <v:path/>
            <v:fill on="f" focussize="0,0"/>
            <v:stroke on="f"/>
            <v:imagedata r:id="rId188" o:title=""/>
            <o:lock v:ext="edit" aspectratio="t"/>
          </v:shape>
        </w:pict>
      </w:r>
      <w:r>
        <w:rPr>
          <w:rFonts w:hint="eastAsia" w:ascii="宋体" w:hAnsi="宋体" w:eastAsia="宋体" w:cs="宋体"/>
          <w:sz w:val="18"/>
        </w:rPr>
        <w:pict>
          <v:shape id="_x0000_s1936" o:spid="_x0000_s1936" o:spt="75" alt="" type="#_x0000_t75" style="position:absolute;left:0pt;margin-left:425.1pt;margin-top:-5.05pt;height:58pt;width:63.4pt;z-index:-254449664;mso-width-relative:page;mso-height-relative:page;" filled="f" o:preferrelative="t" stroked="f" coordsize="21600,21600">
            <v:path/>
            <v:fill on="f" focussize="0,0"/>
            <v:stroke on="f"/>
            <v:imagedata r:id="rId189" o:title=""/>
            <o:lock v:ext="edit" aspectratio="t"/>
          </v:shape>
        </w:pict>
      </w:r>
    </w:p>
    <w:p>
      <w:pPr>
        <w:pStyle w:val="6"/>
        <w:spacing w:before="2"/>
        <w:rPr>
          <w:rFonts w:hint="eastAsia" w:ascii="宋体" w:hAnsi="宋体" w:eastAsia="宋体" w:cs="宋体"/>
          <w:sz w:val="33"/>
        </w:rPr>
      </w:pPr>
      <w:r>
        <w:rPr>
          <w:rFonts w:hint="eastAsia" w:ascii="宋体" w:hAnsi="宋体" w:eastAsia="宋体" w:cs="宋体"/>
          <w:sz w:val="33"/>
        </w:rPr>
        <w:pict>
          <v:rect id="_x0000_s1934" o:spid="_x0000_s1934" o:spt="1" style="position:absolute;left:0pt;margin-left:66.5pt;margin-top:11.55pt;height:36.15pt;width:95.15pt;z-index:-254451712;mso-width-relative:page;mso-height-relative:page;" fillcolor="#FFFF00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33"/>
        </w:rPr>
        <w:pict>
          <v:shape id="_x0000_s1933" o:spid="_x0000_s1933" o:spt="75" alt="" type="#_x0000_t75" style="position:absolute;left:0pt;margin-left:65.95pt;margin-top:17.4pt;height:34.8pt;width:104.05pt;z-index:-254452736;mso-width-relative:page;mso-height-relative:page;" filled="f" o:preferrelative="t" stroked="f" coordsize="21600,21600">
            <v:path/>
            <v:fill on="f" focussize="0,0"/>
            <v:stroke on="f"/>
            <v:imagedata r:id="rId190" o:title=""/>
            <o:lock v:ext="edit" aspectratio="t"/>
          </v:shape>
        </w:pict>
      </w:r>
      <w:r>
        <w:rPr>
          <w:rFonts w:hint="eastAsia" w:ascii="宋体" w:hAnsi="宋体" w:eastAsia="宋体" w:cs="宋体"/>
          <w:sz w:val="33"/>
        </w:rPr>
        <w:pict>
          <v:shape id="_x0000_s1932" o:spid="_x0000_s1932" o:spt="75" alt="" type="#_x0000_t75" style="position:absolute;left:0pt;margin-left:68.35pt;margin-top:13.45pt;height:36.4pt;width:95.4pt;z-index:-254453760;mso-width-relative:page;mso-height-relative:page;" filled="f" o:preferrelative="t" stroked="f" coordsize="21600,21600">
            <v:path/>
            <v:fill on="f" focussize="0,0"/>
            <v:stroke on="f"/>
            <v:imagedata r:id="rId191" o:title=""/>
            <o:lock v:ext="edit" aspectratio="t"/>
          </v:shape>
        </w:pict>
      </w:r>
    </w:p>
    <w:p>
      <w:pPr>
        <w:spacing w:before="0"/>
        <w:ind w:left="1475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sz w:val="32"/>
        </w:rPr>
        <w:pict>
          <v:shape id="_x0000_s1935" o:spid="_x0000_s1935" style="position:absolute;left:0pt;margin-left:153.85pt;margin-top:3.2pt;height:18.9pt;width:34.55pt;z-index:-254450688;mso-width-relative:page;mso-height-relative:page;" fillcolor="#3333CC" filled="t" stroked="f" coordorigin="3397,4103" coordsize="691,378" path="m3518,4103l3398,4163,3518,4223,3518,4170,3518,4155,3518,4103m3548,4155l3533,4155,3533,4170,3548,4170,3548,4155m3578,4155l3563,4155,3563,4170,3578,4170,3578,4155m3608,4155l3593,4155,3593,4170,3608,4170,3608,4155m3638,4155l3623,4155,3623,4170,3638,4170,3638,4155m3668,4155l3653,4155,3653,4170,3668,4170,3668,4155m3698,4155l3683,4155,3683,4170,3698,4170,3698,4155m3728,4155l3713,4155,3713,4170,3728,4170,3728,4155m3758,4155l3743,4155,3743,4170,3758,4170,3758,4155m3788,4155l3773,4155,3773,4170,3788,4170,3788,4155m3818,4155l3803,4155,3803,4170,3818,4170,3818,4155m3848,4155l3833,4155,3833,4170,3848,4170,3848,4155m3878,4155l3863,4155,3863,4170,3878,4170,3878,4155m3908,4155l3893,4155,3893,4170,3908,4170,3908,4155m3938,4155l3923,4155,3923,4170,3938,4170,3938,4155m3968,4155l3953,4155,3953,4170,3968,4170,3968,4155m3998,4155l3983,4155,3983,4170,3998,4170,3998,4155m4028,4155l4013,4155,4013,4170,4028,4170,4028,4155m4058,4155l4043,4155,4043,4170,4058,4170,4058,4155m4087,4420l4072,4412,3967,4360,3967,4412,3397,4412,3397,4427,3967,4427,3967,4480,4073,4427,4087,4420m4088,4155l4073,4155,4073,4170,4088,4170,4088,4155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b/>
          <w:sz w:val="32"/>
        </w:rPr>
        <w:t>改进与培训</w:t>
      </w:r>
    </w:p>
    <w:p>
      <w:pPr>
        <w:spacing w:before="54" w:line="393" w:lineRule="exact"/>
        <w:ind w:left="5632" w:right="4640" w:firstLine="0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sz w:val="22"/>
        </w:rPr>
        <w:pict>
          <v:shape id="_x0000_s1960" o:spid="_x0000_s1960" style="position:absolute;left:0pt;margin-left:648.85pt;margin-top:-32.4pt;height:142.5pt;width:6pt;z-index:-254425088;mso-width-relative:page;mso-height-relative:page;" fillcolor="#3333CC" filled="t" stroked="f" coordorigin="13297,3805" coordsize="120,2850" path="m13365,3805l13350,3805,13350,3865,13365,3865,13365,3805xm13365,3910l13350,3910,13350,3970,13365,3970,13365,3910xm13365,4015l13350,4015,13350,4075,13365,4075,13365,4015xm13365,4120l13350,4120,13350,4180,13365,4180,13365,4120xm13365,4225l13350,4225,13350,4285,13365,4285,13365,4225xm13365,4330l13350,4330,13350,4390,13365,4390,13365,4330xm13365,4435l13350,4435,13350,4495,13365,4495,13365,4435xm13365,4540l13350,4540,13350,4600,13365,4600,13365,4540xm13365,4645l13350,4645,13350,4705,13365,4705,13365,4645xm13365,4750l13350,4750,13350,4810,13365,4810,13365,4750xm13365,4855l13350,4855,13350,4915,13365,4915,13365,4855xm13365,4960l13350,4960,13350,5020,13365,5020,13365,4960xm13365,5065l13350,5065,13350,5125,13365,5125,13365,5065xm13365,5170l13350,5170,13350,5230,13365,5230,13365,5170xm13365,5275l13350,5275,13350,5335,13365,5335,13365,5275xm13365,5380l13350,5380,13350,5440,13365,5440,13365,5380xm13365,5485l13350,5485,13350,5545,13365,5545,13365,5485xm13365,5590l13350,5590,13350,5650,13365,5650,13365,5590xm13365,5695l13350,5695,13350,5755,13365,5755,13365,5695xm13365,5800l13350,5800,13350,5860,13365,5860,13365,5800xm13365,5905l13350,5905,13350,5965,13365,5965,13365,5905xm13365,6010l13350,6010,13350,6070,13365,6070,13365,6010xm13365,6115l13350,6115,13350,6175,13365,6175,13365,6115xm13365,6220l13350,6220,13350,6280,13365,6280,13365,6220xm13365,6325l13350,6325,13350,6385,13365,6385,13365,6325xm13365,6430l13350,6430,13350,6490,13365,6490,13365,6430xm13350,6535l13297,6535,13357,6655,13407,6555,13350,6555,13350,6535xm13365,6535l13350,6535,13350,6555,13365,6555,13365,6535xm13417,6535l13365,6535,13365,6555,13407,6555,13417,6535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2"/>
        </w:rPr>
        <w:pict>
          <v:line id="_x0000_s1959" o:spid="_x0000_s1959" o:spt="20" style="position:absolute;left:0pt;margin-left:607.65pt;margin-top:-32.65pt;height:0.25pt;width:44.25pt;z-index:-254426112;mso-width-relative:page;mso-height-relative:page;" filled="f" stroked="t" coordsize="21600,21600">
            <v:path arrowok="t"/>
            <v:fill on="f" focussize="0,0"/>
            <v:stroke color="#3333CC"/>
            <v:imagedata o:title=""/>
            <o:lock v:ext="edit" aspectratio="f"/>
          </v:line>
        </w:pict>
      </w:r>
      <w:r>
        <w:rPr>
          <w:rFonts w:hint="eastAsia" w:ascii="宋体" w:hAnsi="宋体" w:eastAsia="宋体" w:cs="宋体"/>
          <w:sz w:val="22"/>
        </w:rPr>
        <w:pict>
          <v:shape id="_x0000_s1958" o:spid="_x0000_s1958" o:spt="75" alt="" type="#_x0000_t75" style="position:absolute;left:0pt;margin-left:609.55pt;margin-top:-31.15pt;height:1.2pt;width:44.4pt;z-index:-254427136;mso-width-relative:page;mso-height-relative:page;" filled="f" o:preferrelative="t" stroked="f" coordsize="21600,21600">
            <v:path/>
            <v:fill on="f" focussize="0,0"/>
            <v:stroke on="f"/>
            <v:imagedata r:id="rId192" o:title=""/>
            <o:lock v:ext="edit" aspectratio="t"/>
          </v:shape>
        </w:pict>
      </w:r>
      <w:r>
        <w:rPr>
          <w:rFonts w:hint="eastAsia" w:ascii="宋体" w:hAnsi="宋体" w:eastAsia="宋体" w:cs="宋体"/>
          <w:sz w:val="22"/>
        </w:rPr>
        <w:pict>
          <v:rect id="_x0000_s1930" o:spid="_x0000_s1930" o:spt="1" style="position:absolute;left:0pt;margin-left:187.75pt;margin-top:-30.4pt;height:36.15pt;width:116.75pt;z-index:-254455808;mso-width-relative:page;mso-height-relative:page;" fillcolor="#FF33CC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22"/>
        </w:rPr>
        <w:pict>
          <v:shape id="_x0000_s1929" o:spid="_x0000_s1929" o:spt="75" alt="" type="#_x0000_t75" style="position:absolute;left:0pt;margin-left:190pt;margin-top:-24.55pt;height:34.8pt;width:120.15pt;z-index:-254456832;mso-width-relative:page;mso-height-relative:page;" filled="f" o:preferrelative="t" stroked="f" coordsize="21600,21600">
            <v:path/>
            <v:fill on="f" focussize="0,0"/>
            <v:stroke on="f"/>
            <v:imagedata r:id="rId193" o:title=""/>
            <o:lock v:ext="edit" aspectratio="t"/>
          </v:shape>
        </w:pict>
      </w:r>
      <w:r>
        <w:rPr>
          <w:rFonts w:hint="eastAsia" w:ascii="宋体" w:hAnsi="宋体" w:eastAsia="宋体" w:cs="宋体"/>
          <w:sz w:val="22"/>
        </w:rPr>
        <w:pict>
          <v:shape id="_x0000_s1928" o:spid="_x0000_s1928" o:spt="75" alt="" type="#_x0000_t75" style="position:absolute;left:0pt;margin-left:189.65pt;margin-top:-28.5pt;height:36.4pt;width:116.9pt;z-index:-254457856;mso-width-relative:page;mso-height-relative:page;" filled="f" o:preferrelative="t" stroked="f" coordsize="21600,21600">
            <v:path/>
            <v:fill on="f" focussize="0,0"/>
            <v:stroke on="f"/>
            <v:imagedata r:id="rId194" o:title=""/>
            <o:lock v:ext="edit" aspectratio="t"/>
          </v:shape>
        </w:pict>
      </w: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color w:val="FFFFFF"/>
          <w:sz w:val="32"/>
        </w:rPr>
        <w:t>留岗</w:t>
      </w:r>
    </w:p>
    <w:p>
      <w:pPr>
        <w:spacing w:before="0" w:line="393" w:lineRule="exact"/>
        <w:ind w:left="813" w:right="8173" w:firstLine="0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</w:rPr>
        <w:pict>
          <v:shape id="_x0000_s1858" o:spid="_x0000_s1858" o:spt="202" type="#_x0000_t202" style="position:absolute;left:0pt;margin-left:538.75pt;margin-top:-28.85pt;height:36.15pt;width:80.15pt;mso-position-horizontal-relative:page;z-index:24901120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84"/>
                    <w:ind w:left="158" w:right="0" w:firstLine="0"/>
                    <w:jc w:val="left"/>
                    <w:rPr>
                      <w:rFonts w:hint="eastAsia" w:ascii="新宋体" w:eastAsia="新宋体"/>
                      <w:b/>
                      <w:sz w:val="32"/>
                    </w:rPr>
                  </w:pPr>
                  <w:r>
                    <w:rPr>
                      <w:rFonts w:hint="eastAsia" w:ascii="新宋体" w:eastAsia="新宋体"/>
                      <w:b/>
                      <w:color w:val="FFFFFF"/>
                      <w:sz w:val="32"/>
                    </w:rPr>
                    <w:t>工资下调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color w:val="FFFFFF"/>
          <w:sz w:val="32"/>
        </w:rPr>
        <w:t>二级行为评价</w:t>
      </w:r>
    </w:p>
    <w:p>
      <w:pPr>
        <w:spacing w:after="0" w:line="393" w:lineRule="exact"/>
        <w:jc w:val="center"/>
        <w:rPr>
          <w:rFonts w:hint="eastAsia" w:ascii="宋体" w:hAnsi="宋体" w:eastAsia="宋体" w:cs="宋体"/>
          <w:sz w:val="32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2">
            <w:col w:w="3085" w:space="40"/>
            <w:col w:w="10955"/>
          </w:cols>
        </w:sectPr>
      </w:pPr>
      <w:r>
        <w:rPr>
          <w:rFonts w:hint="eastAsia" w:ascii="宋体" w:hAnsi="宋体" w:eastAsia="宋体" w:cs="宋体"/>
          <w:sz w:val="32"/>
        </w:rPr>
        <w:pict>
          <v:shape id="_x0000_s1931" o:spid="_x0000_s1931" style="position:absolute;left:0pt;margin-left:141.6pt;margin-top:-1.95pt;height:6pt;width:153.15pt;z-index:-254454784;mso-width-relative:page;mso-height-relative:page;" fillcolor="#3333CC" filled="t" stroked="f" coordorigin="6277,4410" coordsize="3063,120" path="m6398,4410l6277,4470,6397,4530,6397,4478,6377,4478,6378,4463,6398,4463,6398,4410xm6398,4463l6397,4478,9340,4490,9340,4475,6398,4463xm6378,4463l6377,4478,6397,4478,6398,4463,6378,4463xm6398,4463l6378,4463,6398,4463,6398,4463xe">
            <v:path arrowok="t"/>
            <v:fill on="t" color2="#FFFFFF" focussize="0,0"/>
            <v:stroke on="f"/>
            <v:imagedata o:title=""/>
            <o:lock v:ext="edit" aspectratio="f"/>
          </v:shape>
        </w:pict>
      </w:r>
    </w:p>
    <w:p>
      <w:pPr>
        <w:pStyle w:val="6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line id="_x0000_s1939" o:spid="_x0000_s1939" o:spt="20" style="position:absolute;left:0pt;flip:y;margin-left:451pt;margin-top:1.45pt;height:47.4pt;width:0pt;z-index:-254446592;mso-width-relative:page;mso-height-relative:page;" filled="f" stroked="t" coordsize="21600,21600">
            <v:path arrowok="t"/>
            <v:fill on="f" focussize="0,0"/>
            <v:stroke color="#3333CC"/>
            <v:imagedata o:title=""/>
            <o:lock v:ext="edit" aspectratio="f"/>
          </v:line>
        </w:pic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shape id="_x0000_s1920" o:spid="_x0000_s1920" style="position:absolute;left:0pt;margin-left:316.5pt;margin-top:10.05pt;height:89.75pt;width:83.9pt;z-index:-254466048;mso-width-relative:page;mso-height-relative:page;" filled="f" stroked="t" coordorigin="6650,5173" coordsize="1678,1795" path="m6650,6070l6653,5993,6662,5917,6677,5843,6697,5772,6723,5704,6753,5638,6789,5576,6828,5517,6872,5462,6920,5410,6972,5363,7027,5321,7085,5283,7147,5250,7211,5223,7277,5201,7346,5186,7416,5176,7489,5173,7561,5176,7632,5186,7701,5201,7767,5223,7831,5250,7892,5283,7951,5321,8006,5363,8057,5410,8105,5462,8149,5517,8189,5576,8224,5638,8255,5704,8280,5772,8301,5843,8315,5917,8325,5993,8328,6070,8325,6147,8315,6223,8301,6297,8280,6368,8255,6436,8224,6502,8189,6564,8149,6623,8105,6678,8057,6730,8006,6777,7951,6819,7892,6857,7831,6890,7767,6917,7701,6939,7632,6955,7561,6964,7489,6968,7416,6964,7346,6955,7277,6939,7211,6917,7147,6890,7085,6857,7027,6819,6972,6777,6920,6730,6872,6678,6828,6623,6789,6564,6753,6502,6723,6436,6697,6368,6677,6297,6662,6223,6653,6147,6650,6070xe">
            <v:path arrowok="t"/>
            <v:fill on="f" focussize="0,0"/>
            <v:stroke color="#FF33CC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0"/>
        </w:rPr>
        <w:pict>
          <v:shape id="_x0000_s1919" o:spid="_x0000_s1919" style="position:absolute;left:0pt;margin-left:316.5pt;margin-top:10.05pt;height:89.75pt;width:83.9pt;z-index:-254467072;mso-width-relative:page;mso-height-relative:page;" fillcolor="#FF33CC" filled="t" stroked="f" coordorigin="6650,5173" coordsize="1678,1795" path="m7489,5173l7416,5176,7346,5186,7277,5201,7211,5223,7147,5250,7085,5283,7027,5321,6972,5363,6920,5410,6872,5462,6828,5517,6789,5576,6753,5638,6723,5704,6697,5772,6677,5843,6662,5917,6653,5993,6650,6070,6653,6147,6662,6223,6677,6297,6697,6368,6723,6436,6753,6502,6789,6564,6828,6623,6872,6678,6920,6730,6972,6777,7027,6819,7085,6857,7147,6890,7211,6917,7277,6939,7346,6955,7416,6964,7489,6968,7561,6964,7632,6955,7701,6939,7767,6917,7831,6890,7892,6857,7951,6819,8006,6777,8057,6730,8105,6678,8149,6623,8189,6564,8224,6502,8255,6436,8280,6368,8301,6297,8315,6223,8325,6147,8328,6070,8325,5993,8315,5917,8301,5843,8280,5772,8255,5704,8224,5638,8189,5576,8149,5517,8105,5462,8057,5410,8006,5363,7951,5321,7892,5283,7831,5250,7767,5223,7701,5201,7632,5186,7561,5176,7489,5173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0"/>
        </w:rPr>
        <w:pict>
          <v:shape id="_x0000_s1917" o:spid="_x0000_s1917" o:spt="75" alt="" type="#_x0000_t75" style="position:absolute;left:0pt;margin-left:317.95pt;margin-top:11.6pt;height:90.75pt;width:85pt;z-index:-254469120;mso-width-relative:page;mso-height-relative:page;" filled="f" o:preferrelative="t" stroked="f" coordsize="21600,21600">
            <v:path/>
            <v:fill on="f" focussize="0,0"/>
            <v:stroke on="f"/>
            <v:imagedata r:id="rId195" o:title=""/>
            <o:lock v:ext="edit" aspectratio="t"/>
          </v:shape>
        </w:pict>
      </w:r>
    </w:p>
    <w:p>
      <w:pPr>
        <w:pStyle w:val="6"/>
        <w:spacing w:before="11"/>
        <w:rPr>
          <w:rFonts w:hint="eastAsia" w:ascii="宋体" w:hAnsi="宋体" w:eastAsia="宋体" w:cs="宋体"/>
          <w:sz w:val="26"/>
        </w:rPr>
      </w:pPr>
    </w:p>
    <w:p>
      <w:pPr>
        <w:spacing w:after="0"/>
        <w:rPr>
          <w:rFonts w:hint="eastAsia" w:ascii="宋体" w:hAnsi="宋体" w:eastAsia="宋体" w:cs="宋体"/>
          <w:sz w:val="26"/>
        </w:rPr>
        <w:sectPr>
          <w:type w:val="continuous"/>
          <w:pgSz w:w="14400" w:h="10800" w:orient="landscape"/>
          <w:pgMar w:top="1000" w:right="0" w:bottom="0" w:left="320" w:header="720" w:footer="720" w:gutter="0"/>
        </w:sectPr>
      </w:pPr>
      <w:r>
        <w:rPr>
          <w:rFonts w:hint="eastAsia" w:ascii="宋体" w:hAnsi="宋体" w:eastAsia="宋体" w:cs="宋体"/>
          <w:sz w:val="26"/>
        </w:rPr>
        <w:pict>
          <v:rect id="_x0000_s1924" o:spid="_x0000_s1924" o:spt="1" style="position:absolute;left:0pt;margin-left:422pt;margin-top:-7.45pt;height:65pt;width:63pt;z-index:-254461952;mso-width-relative:page;mso-height-relative:page;" fillcolor="#3333CC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26"/>
        </w:rPr>
        <w:pict>
          <v:shape id="_x0000_s1923" o:spid="_x0000_s1923" o:spt="75" alt="" type="#_x0000_t75" style="position:absolute;left:0pt;margin-left:429.55pt;margin-top:-7.65pt;height:73.1pt;width:55.7pt;z-index:-254462976;mso-width-relative:page;mso-height-relative:page;" filled="f" o:preferrelative="t" stroked="f" coordsize="21600,21600">
            <v:path/>
            <v:fill on="f" focussize="0,0"/>
            <v:stroke on="f"/>
            <v:imagedata r:id="rId196" o:title=""/>
            <o:lock v:ext="edit" aspectratio="t"/>
          </v:shape>
        </w:pict>
      </w:r>
      <w:r>
        <w:rPr>
          <w:rFonts w:hint="eastAsia" w:ascii="宋体" w:hAnsi="宋体" w:eastAsia="宋体" w:cs="宋体"/>
          <w:sz w:val="26"/>
        </w:rPr>
        <w:pict>
          <v:shape id="_x0000_s1922" o:spid="_x0000_s1922" o:spt="75" alt="" type="#_x0000_t75" style="position:absolute;left:0pt;margin-left:423.9pt;margin-top:-5.6pt;height:65.3pt;width:63.25pt;z-index:-254464000;mso-width-relative:page;mso-height-relative:page;" filled="f" o:preferrelative="t" stroked="f" coordsize="21600,21600">
            <v:path/>
            <v:fill on="f" focussize="0,0"/>
            <v:stroke on="f"/>
            <v:imagedata r:id="rId180" o:title=""/>
            <o:lock v:ext="edit" aspectratio="t"/>
          </v:shape>
        </w:pict>
      </w:r>
      <w:r>
        <w:rPr>
          <w:rFonts w:hint="eastAsia" w:ascii="宋体" w:hAnsi="宋体" w:eastAsia="宋体" w:cs="宋体"/>
          <w:sz w:val="26"/>
        </w:rPr>
        <w:pict>
          <v:shape id="_x0000_s1918" o:spid="_x0000_s1918" o:spt="75" alt="" type="#_x0000_t75" style="position:absolute;left:0pt;margin-left:334.5pt;margin-top:-2pt;height:63.6pt;width:55.7pt;z-index:-254468096;mso-width-relative:page;mso-height-relative:page;" filled="f" o:preferrelative="t" stroked="f" coordsize="21600,21600">
            <v:path/>
            <v:fill on="f" focussize="0,0"/>
            <v:stroke on="f"/>
            <v:imagedata r:id="rId197" o:title=""/>
            <o:lock v:ext="edit" aspectratio="t"/>
          </v:shape>
        </w:pict>
      </w:r>
      <w:r>
        <w:rPr>
          <w:rFonts w:hint="eastAsia" w:ascii="宋体" w:hAnsi="宋体" w:eastAsia="宋体" w:cs="宋体"/>
          <w:sz w:val="26"/>
        </w:rPr>
        <w:pict>
          <v:rect id="_x0000_s1914" o:spid="_x0000_s1914" o:spt="1" style="position:absolute;left:0pt;margin-left:172.5pt;margin-top:-2.45pt;height:36.15pt;width:119.9pt;z-index:-254472192;mso-width-relative:page;mso-height-relative:page;" fillcolor="#FF33CC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26"/>
        </w:rPr>
        <w:pict>
          <v:shape id="_x0000_s1912" o:spid="_x0000_s1912" o:spt="75" alt="" type="#_x0000_t75" style="position:absolute;left:0pt;margin-left:174.4pt;margin-top:-0.55pt;height:36.4pt;width:120pt;z-index:-254474240;mso-width-relative:page;mso-height-relative:page;" filled="f" o:preferrelative="t" stroked="f" coordsize="21600,21600">
            <v:path/>
            <v:fill on="f" focussize="0,0"/>
            <v:stroke on="f"/>
            <v:imagedata r:id="rId198" o:title=""/>
            <o:lock v:ext="edit" aspectratio="t"/>
          </v:shape>
        </w:pict>
      </w:r>
    </w:p>
    <w:p>
      <w:pPr>
        <w:pStyle w:val="6"/>
        <w:rPr>
          <w:rFonts w:hint="eastAsia" w:ascii="宋体" w:hAnsi="宋体" w:eastAsia="宋体" w:cs="宋体"/>
          <w:sz w:val="32"/>
        </w:rPr>
      </w:pPr>
    </w:p>
    <w:p>
      <w:pPr>
        <w:pStyle w:val="6"/>
        <w:rPr>
          <w:rFonts w:hint="eastAsia" w:ascii="宋体" w:hAnsi="宋体" w:eastAsia="宋体" w:cs="宋体"/>
          <w:sz w:val="32"/>
        </w:rPr>
      </w:pPr>
    </w:p>
    <w:p>
      <w:pPr>
        <w:pStyle w:val="6"/>
        <w:rPr>
          <w:rFonts w:hint="eastAsia" w:ascii="宋体" w:hAnsi="宋体" w:eastAsia="宋体" w:cs="宋体"/>
          <w:sz w:val="32"/>
        </w:rPr>
      </w:pPr>
    </w:p>
    <w:p>
      <w:pPr>
        <w:pStyle w:val="6"/>
        <w:spacing w:before="10"/>
        <w:rPr>
          <w:rFonts w:hint="eastAsia" w:ascii="宋体" w:hAnsi="宋体" w:eastAsia="宋体" w:cs="宋体"/>
          <w:sz w:val="33"/>
        </w:rPr>
      </w:pPr>
      <w:r>
        <w:rPr>
          <w:rFonts w:hint="eastAsia" w:ascii="宋体" w:hAnsi="宋体" w:eastAsia="宋体" w:cs="宋体"/>
          <w:sz w:val="33"/>
        </w:rPr>
        <w:pict>
          <v:rect id="_x0000_s1897" o:spid="_x0000_s1897" o:spt="1" style="position:absolute;left:0pt;margin-left:66.5pt;margin-top:10.3pt;height:36.15pt;width:95.15pt;z-index:-254489600;mso-width-relative:page;mso-height-relative:page;" fillcolor="#FFFF00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33"/>
        </w:rPr>
        <w:pict>
          <v:shape id="_x0000_s1896" o:spid="_x0000_s1896" o:spt="75" alt="" type="#_x0000_t75" style="position:absolute;left:0pt;margin-left:65.95pt;margin-top:16.15pt;height:34.8pt;width:104.05pt;z-index:-254490624;mso-width-relative:page;mso-height-relative:page;" filled="f" o:preferrelative="t" stroked="f" coordsize="21600,21600">
            <v:path/>
            <v:fill on="f" focussize="0,0"/>
            <v:stroke on="f"/>
            <v:imagedata r:id="rId199" o:title=""/>
            <o:lock v:ext="edit" aspectratio="t"/>
          </v:shape>
        </w:pict>
      </w:r>
      <w:r>
        <w:rPr>
          <w:rFonts w:hint="eastAsia" w:ascii="宋体" w:hAnsi="宋体" w:eastAsia="宋体" w:cs="宋体"/>
          <w:sz w:val="33"/>
        </w:rPr>
        <w:pict>
          <v:shape id="_x0000_s1895" o:spid="_x0000_s1895" o:spt="75" alt="" type="#_x0000_t75" style="position:absolute;left:0pt;margin-left:68.35pt;margin-top:12.2pt;height:36.4pt;width:95.4pt;z-index:-254491648;mso-width-relative:page;mso-height-relative:page;" filled="f" o:preferrelative="t" stroked="f" coordsize="21600,21600">
            <v:path/>
            <v:fill on="f" focussize="0,0"/>
            <v:stroke on="f"/>
            <v:imagedata r:id="rId200" o:title=""/>
            <o:lock v:ext="edit" aspectratio="t"/>
          </v:shape>
        </w:pict>
      </w:r>
    </w:p>
    <w:p>
      <w:pPr>
        <w:spacing w:before="0"/>
        <w:ind w:left="1475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sz w:val="32"/>
        </w:rPr>
        <w:pict>
          <v:shape id="_x0000_s1898" o:spid="_x0000_s1898" style="position:absolute;left:0pt;margin-left:153.85pt;margin-top:8.45pt;height:18.9pt;width:34.55pt;z-index:-254488576;mso-width-relative:page;mso-height-relative:page;" fillcolor="#3333CC" filled="t" stroked="f" coordorigin="3397,7430" coordsize="691,378" path="m3518,7430l3398,7490,3518,7550,3518,7497,3518,7482,3518,7430m3548,7482l3533,7482,3533,7497,3548,7497,3548,7482m3578,7482l3563,7482,3563,7497,3578,7497,3578,7482m3608,7482l3593,7482,3593,7497,3608,7497,3608,7482m3638,7482l3623,7482,3623,7497,3638,7497,3638,7482m3668,7482l3653,7482,3653,7497,3668,7497,3668,7482m3698,7482l3683,7482,3683,7497,3698,7497,3698,7482m3728,7482l3713,7482,3713,7497,3728,7497,3728,7482m3758,7482l3743,7482,3743,7497,3758,7497,3758,7482m3788,7482l3773,7482,3773,7497,3788,7497,3788,7482m3818,7482l3803,7482,3803,7497,3818,7497,3818,7482m3848,7482l3833,7482,3833,7497,3848,7497,3848,7482m3878,7482l3863,7482,3863,7497,3878,7497,3878,7482m3908,7482l3893,7482,3893,7497,3908,7497,3908,7482m3938,7482l3923,7482,3923,7497,3938,7497,3938,7482m3968,7482l3953,7482,3953,7497,3968,7497,3968,7482m3998,7482l3983,7482,3983,7497,3998,7497,3998,7482m4028,7482l4013,7482,4013,7497,4028,7497,4028,7482m4058,7482l4043,7482,4043,7497,4058,7497,4058,7482m4087,7747l4073,7740,3967,7687,3967,7740,3397,7740,3397,7755,3967,7755,3967,7807,4072,7755,4087,7747m4088,7482l4073,7482,4073,7497,4088,7497,4088,7482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b/>
          <w:sz w:val="32"/>
        </w:rPr>
        <w:t>改进与培训</w:t>
      </w:r>
    </w:p>
    <w:p>
      <w:pPr>
        <w:spacing w:before="55"/>
        <w:ind w:left="3720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sz w:val="22"/>
        </w:rPr>
        <w:pict>
          <v:shape id="_x0000_s1921" o:spid="_x0000_s1921" style="position:absolute;left:0pt;margin-left:399pt;margin-top:-99.45pt;height:21.9pt;width:120.5pt;z-index:-254465024;mso-width-relative:page;mso-height-relative:page;" fillcolor="#3333CC" filled="t" stroked="f" coordorigin="8300,5687" coordsize="2410,438" path="m8760,5747l8745,5740,8640,5687,8640,5740,8300,5740,8300,5755,8640,5755,8640,5807,8745,5755,8760,5747m10710,6065l10695,6057,10590,6005,10590,6057,10140,6057,10140,6072,10590,6072,10590,6125,10695,6072,10710,6065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2"/>
        </w:rPr>
        <w:pict>
          <v:shape id="_x0000_s1916" o:spid="_x0000_s1916" o:spt="75" alt="" type="#_x0000_t75" style="position:absolute;left:0pt;margin-left:290.75pt;margin-top:-85.05pt;height:5.95pt;width:16.35pt;z-index:-254470144;mso-width-relative:page;mso-height-relative:page;" filled="f" o:preferrelative="t" stroked="f" coordsize="21600,21600">
            <v:path/>
            <v:fill on="f" focussize="0,0"/>
            <v:stroke on="f"/>
            <v:imagedata r:id="rId201" o:title=""/>
            <o:lock v:ext="edit" aspectratio="t"/>
          </v:shape>
        </w:pict>
      </w:r>
      <w:r>
        <w:rPr>
          <w:rFonts w:hint="eastAsia" w:ascii="宋体" w:hAnsi="宋体" w:eastAsia="宋体" w:cs="宋体"/>
          <w:sz w:val="22"/>
        </w:rPr>
        <w:pict>
          <v:shape id="_x0000_s1913" o:spid="_x0000_s1913" o:spt="75" alt="" type="#_x0000_t75" style="position:absolute;left:0pt;margin-left:176.35pt;margin-top:-101.45pt;height:34.8pt;width:120.15pt;z-index:-254473216;mso-width-relative:page;mso-height-relative:page;" filled="f" o:preferrelative="t" stroked="f" coordsize="21600,21600">
            <v:path/>
            <v:fill on="f" focussize="0,0"/>
            <v:stroke on="f"/>
            <v:imagedata r:id="rId202" o:title=""/>
            <o:lock v:ext="edit" aspectratio="t"/>
          </v:shape>
        </w:pict>
      </w: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color w:val="FFFFFF"/>
          <w:spacing w:val="4"/>
          <w:w w:val="95"/>
          <w:sz w:val="32"/>
        </w:rPr>
        <w:t>二级</w:t>
      </w:r>
    </w:p>
    <w:p>
      <w:pPr>
        <w:spacing w:before="166"/>
        <w:ind w:left="3720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sz w:val="22"/>
        </w:rPr>
        <w:pict>
          <v:shape id="_x0000_s1927" o:spid="_x0000_s1927" style="position:absolute;left:0pt;margin-left:84.6pt;margin-top:5.55pt;height:50.65pt;width:181.15pt;z-index:-254458880;mso-width-relative:page;mso-height-relative:page;" fillcolor="#3333CC" filled="t" stroked="f" coordorigin="5137,6160" coordsize="3623,1013" path="m5205,6907l5190,6907,5190,6967,5205,6967,5205,6907m5205,6802l5190,6802,5190,6862,5205,6862,5205,6802m5205,6697l5190,6697,5190,6757,5205,6757,5205,6697m5205,6592l5190,6592,5190,6652,5205,6652,5205,6592m5205,6487l5190,6487,5190,6547,5205,6547,5205,6487m5205,6382l5190,6382,5190,6442,5205,6442,5205,6382m5257,7052l5205,7052,5205,7012,5190,7012,5190,7052,5137,7052,5198,7172,5247,7072,5257,7052m8360,6212l8300,6212,8300,6227,8360,6227,8360,6212m8465,6212l8405,6212,8405,6227,8465,6227,8465,6212m8570,6212l8510,6212,8510,6227,8570,6227,8570,6212m8760,6220l8745,6212,8640,6160,8640,6212,8615,6212,8615,6227,8640,6227,8640,6280,8745,6227,8760,6220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2"/>
        </w:rPr>
        <w:pict>
          <v:shape id="_x0000_s1915" o:spid="_x0000_s1915" style="position:absolute;left:0pt;margin-left:61.6pt;margin-top:16.65pt;height:39.5pt;width:6pt;z-index:-254471168;mso-width-relative:page;mso-height-relative:page;" fillcolor="#3333CC" filled="t" stroked="f" coordorigin="4678,6383" coordsize="120,790" path="m4745,6483l4730,6483,4730,7173,4745,7173,4745,6483xm4738,6383l4678,6503,4730,6503,4730,6483,4788,6483,4738,6383xm4788,6483l4745,6483,4745,6503,4798,6503,4788,6483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</w:rPr>
        <w:pict>
          <v:shape id="_x0000_s1859" o:spid="_x0000_s1859" o:spt="202" type="#_x0000_t202" style="position:absolute;left:0pt;margin-left:188.5pt;margin-top:-24.35pt;height:36.15pt;width:119.9pt;mso-position-horizontal-relative:page;z-index:2490101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85"/>
                    <w:ind w:left="231" w:right="0" w:firstLine="0"/>
                    <w:jc w:val="left"/>
                    <w:rPr>
                      <w:rFonts w:hint="eastAsia" w:ascii="新宋体" w:eastAsia="新宋体"/>
                      <w:b/>
                      <w:sz w:val="32"/>
                    </w:rPr>
                  </w:pPr>
                  <w:r>
                    <w:rPr>
                      <w:rFonts w:hint="eastAsia" w:ascii="新宋体" w:eastAsia="新宋体"/>
                      <w:b/>
                      <w:color w:val="FFFFFF"/>
                      <w:sz w:val="32"/>
                    </w:rPr>
                    <w:t>二级资格评价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color w:val="FFFFFF"/>
          <w:spacing w:val="5"/>
          <w:w w:val="95"/>
          <w:sz w:val="32"/>
        </w:rPr>
        <w:t>职员</w:t>
      </w:r>
    </w:p>
    <w:p>
      <w:pPr>
        <w:pStyle w:val="6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pict>
          <v:shape id="_x0000_s1901" o:spid="_x0000_s1901" style="position:absolute;left:0pt;margin-left:127.75pt;margin-top:8.25pt;height:65pt;width:201pt;z-index:-254485504;mso-width-relative:page;mso-height-relative:page;" fillcolor="#3333CC" filled="t" stroked="f" coordorigin="6000,6795" coordsize="4020,1300" path="m6060,7325l6000,7325,6000,7340,6060,7340,6060,7325m6165,7325l6105,7325,6105,7340,6165,7340,6165,7325m6270,7325l6210,7325,6210,7340,6270,7340,6270,7325m6375,7325l6315,7325,6315,7340,6375,7340,6375,7325m6480,7325l6420,7325,6420,7340,6480,7340,6480,7325m6585,7325l6525,7325,6525,7340,6585,7340,6585,7325m6690,7325l6630,7325,6630,7340,6690,7340,6690,7325m6795,7325l6735,7325,6735,7340,6795,7340,6795,7325m6900,7325l6840,7325,6840,7340,6900,7340,6900,7325m7005,7325l6945,7325,6945,7340,7005,7340,7005,7325m7110,7325l7050,7325,7050,7340,7110,7340,7110,7325m7215,7325l7155,7325,7155,7340,7215,7340,7215,7325m7320,7325l7260,7325,7260,7340,7320,7340,7320,7325m7425,7325l7365,7325,7365,7340,7425,7340,7425,7325m7530,7325l7470,7325,7470,7340,7530,7340,7530,7325m7635,7325l7575,7325,7575,7340,7635,7340,7635,7325m7740,7325l7680,7325,7680,7340,7740,7340,7740,7325m7845,7325l7785,7325,7785,7340,7845,7340,7845,7325m7950,7325l7890,7325,7890,7340,7950,7340,7950,7325m8055,7325l7995,7325,7995,7340,8055,7340,8055,7325m8160,7325l8100,7325,8100,7340,8160,7340,8160,7325m8265,7325l8205,7325,8205,7340,8265,7340,8265,7325m8370,7325l8310,7325,8310,7340,8370,7340,8370,7325m8475,7325l8415,7325,8415,7340,8475,7340,8475,7325m8580,7325l8520,7325,8520,7340,8580,7340,8580,7325m8760,7332l8745,7325,8640,7272,8640,7325,8625,7325,8625,7340,8640,7340,8640,7392,8745,7340,8760,7332m10020,6795l8760,6795,8760,7332,8760,8095,10020,8095,10020,6795e">
            <v:path arrowok="t"/>
            <v:fill on="t" color2="#FFFFFF" focussize="0,0"/>
            <v:stroke on="f"/>
            <v:imagedata o:title=""/>
            <o:lock v:ext="edit" aspectratio="f"/>
          </v:shape>
        </w:pict>
      </w:r>
    </w:p>
    <w:p>
      <w:pPr>
        <w:pStyle w:val="6"/>
        <w:spacing w:before="9"/>
        <w:rPr>
          <w:rFonts w:hint="eastAsia" w:ascii="宋体" w:hAnsi="宋体" w:eastAsia="宋体" w:cs="宋体"/>
          <w:sz w:val="27"/>
        </w:rPr>
      </w:pPr>
      <w:r>
        <w:rPr>
          <w:rFonts w:hint="eastAsia" w:ascii="宋体" w:hAnsi="宋体" w:eastAsia="宋体" w:cs="宋体"/>
          <w:sz w:val="27"/>
        </w:rPr>
        <w:pict>
          <v:rect id="_x0000_s1893" o:spid="_x0000_s1893" o:spt="1" style="position:absolute;left:0pt;margin-left:30.1pt;margin-top:6.35pt;height:36.15pt;width:118.15pt;z-index:-254493696;mso-width-relative:page;mso-height-relative:page;" fillcolor="#FF33CC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27"/>
        </w:rPr>
        <w:pict>
          <v:shape id="_x0000_s1892" o:spid="_x0000_s1892" o:spt="75" alt="" type="#_x0000_t75" style="position:absolute;left:0pt;margin-left:33.05pt;margin-top:12.15pt;height:34.8pt;width:120.15pt;z-index:-254494720;mso-width-relative:page;mso-height-relative:page;" filled="f" o:preferrelative="t" stroked="f" coordsize="21600,21600">
            <v:path/>
            <v:fill on="f" focussize="0,0"/>
            <v:stroke on="f"/>
            <v:imagedata r:id="rId203" o:title=""/>
            <o:lock v:ext="edit" aspectratio="t"/>
          </v:shape>
        </w:pict>
      </w:r>
      <w:r>
        <w:rPr>
          <w:rFonts w:hint="eastAsia" w:ascii="宋体" w:hAnsi="宋体" w:eastAsia="宋体" w:cs="宋体"/>
          <w:sz w:val="27"/>
        </w:rPr>
        <w:pict>
          <v:shape id="_x0000_s1891" o:spid="_x0000_s1891" o:spt="75" alt="" type="#_x0000_t75" style="position:absolute;left:0pt;margin-left:31.95pt;margin-top:8.2pt;height:36.4pt;width:118.35pt;z-index:-254495744;mso-width-relative:page;mso-height-relative:page;" filled="f" o:preferrelative="t" stroked="f" coordsize="21600,21600">
            <v:path/>
            <v:fill on="f" focussize="0,0"/>
            <v:stroke on="f"/>
            <v:imagedata r:id="rId204" o:title=""/>
            <o:lock v:ext="edit" aspectratio="t"/>
          </v:shape>
        </w:pict>
      </w:r>
    </w:p>
    <w:p>
      <w:pPr>
        <w:spacing w:before="0"/>
        <w:ind w:left="817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sz w:val="22"/>
        </w:rPr>
        <w:pict>
          <v:shape id="_x0000_s1894" o:spid="_x0000_s1894" style="position:absolute;left:0pt;margin-left:141.6pt;margin-top:18.05pt;height:6pt;width:158.3pt;z-index:-254492672;mso-width-relative:page;mso-height-relative:page;" fillcolor="#3333CC" filled="t" stroked="f" coordorigin="6277,7765" coordsize="3166,120" path="m6397,7765l6277,7825,6398,7885,6398,7832,6377,7832,6377,7817,6397,7817,6397,7765xm6397,7817l6377,7817,6377,7832,6398,7832,6397,7817xm9443,7817l6397,7817,6398,7832,9443,7832,9443,7817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</w:rPr>
        <w:pict>
          <v:group id="_x0000_s1860" o:spid="_x0000_s1860" o:spt="203" style="position:absolute;left:0pt;margin-left:507pt;margin-top:70.1pt;height:40.7pt;width:118.2pt;mso-position-horizontal-relative:page;z-index:249006080;mso-width-relative:page;mso-height-relative:page;" coordorigin="10140,1402" coordsize="2364,814">
            <o:lock v:ext="edit"/>
            <v:shape id="_x0000_s1861" o:spid="_x0000_s1861" style="position:absolute;left:10140;top:1817;height:120;width:570;" fillcolor="#3333CC" filled="t" stroked="f" coordorigin="10140,1817" coordsize="570,120" path="m10590,1817l10590,1937,10695,1885,10610,1885,10610,1870,10695,1870,10590,1817xm10590,1870l10140,1870,10140,1885,10590,1885,10590,1870xm10695,1870l10610,1870,10610,1885,10695,1885,10710,1877,10695,1870xe">
              <v:path arrowok="t"/>
              <v:fill on="t" focussize="0,0"/>
              <v:stroke on="f"/>
              <v:imagedata o:title=""/>
              <o:lock v:ext="edit"/>
            </v:shape>
            <v:shape id="_x0000_s1862" o:spid="_x0000_s1862" o:spt="75" type="#_x0000_t75" style="position:absolute;left:10785;top:1440;height:728;width:1604;" filled="f" stroked="f" coordsize="21600,21600">
              <v:path/>
              <v:fill on="f" focussize="0,0"/>
              <v:stroke on="f"/>
              <v:imagedata r:id="rId205" o:title=""/>
              <o:lock v:ext="edit" aspectratio="t"/>
            </v:shape>
            <v:shape id="_x0000_s1863" o:spid="_x0000_s1863" o:spt="75" type="#_x0000_t75" style="position:absolute;left:10747;top:1519;height:696;width:1757;" filled="f" stroked="f" coordsize="21600,21600">
              <v:path/>
              <v:fill on="f" focussize="0,0"/>
              <v:stroke on="f"/>
              <v:imagedata r:id="rId206" o:title=""/>
              <o:lock v:ext="edit" aspectratio="t"/>
            </v:shape>
            <v:rect id="_x0000_s1864" o:spid="_x0000_s1864" o:spt="1" style="position:absolute;left:10747;top:1402;height:723;width:1600;" fillcolor="#80000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865" o:spid="_x0000_s1865" o:spt="202" type="#_x0000_t202" style="position:absolute;left:10747;top:1402;height:723;width:16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86"/>
                      <w:ind w:left="155" w:right="0" w:firstLine="0"/>
                      <w:jc w:val="left"/>
                      <w:rPr>
                        <w:rFonts w:hint="eastAsia" w:ascii="新宋体" w:eastAsia="新宋体"/>
                        <w:b/>
                        <w:sz w:val="32"/>
                      </w:rPr>
                    </w:pPr>
                    <w:r>
                      <w:rPr>
                        <w:rFonts w:hint="eastAsia" w:ascii="新宋体" w:eastAsia="新宋体"/>
                        <w:b/>
                        <w:color w:val="FFFFFF"/>
                        <w:sz w:val="32"/>
                      </w:rPr>
                      <w:t>工资定级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</w:rPr>
        <w:pict>
          <v:shape id="_x0000_s1866" o:spid="_x0000_s1866" o:spt="202" type="#_x0000_t202" style="position:absolute;left:0pt;margin-left:438pt;margin-top:70.1pt;height:65pt;width:63pt;mso-position-horizontal-relative:page;z-index:2490071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86"/>
                    <w:ind w:left="307" w:right="0" w:firstLine="0"/>
                    <w:jc w:val="left"/>
                    <w:rPr>
                      <w:rFonts w:hint="eastAsia" w:ascii="新宋体" w:eastAsia="新宋体"/>
                      <w:b/>
                      <w:sz w:val="32"/>
                    </w:rPr>
                  </w:pPr>
                  <w:r>
                    <w:rPr>
                      <w:rFonts w:hint="eastAsia" w:ascii="新宋体" w:eastAsia="新宋体"/>
                      <w:b/>
                      <w:color w:val="FFFFFF"/>
                      <w:sz w:val="32"/>
                    </w:rPr>
                    <w:t>上岗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color w:val="FFFFFF"/>
          <w:sz w:val="32"/>
        </w:rPr>
        <w:t>一级行为评价</w:t>
      </w:r>
    </w:p>
    <w:p>
      <w:pPr>
        <w:spacing w:before="261"/>
        <w:ind w:left="1475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sz w:val="22"/>
        </w:rPr>
        <w:pict>
          <v:shape id="_x0000_s1926" o:spid="_x0000_s1926" o:spt="75" alt="" type="#_x0000_t75" style="position:absolute;left:0pt;margin-left:365.1pt;margin-top:-103.8pt;height:34.8pt;width:87.85pt;z-index:-254459904;mso-width-relative:page;mso-height-relative:page;" filled="f" o:preferrelative="t" stroked="f" coordsize="21600,21600">
            <v:path/>
            <v:fill on="f" focussize="0,0"/>
            <v:stroke on="f"/>
            <v:imagedata r:id="rId207" o:title=""/>
            <o:lock v:ext="edit" aspectratio="t"/>
          </v:shape>
        </w:pict>
      </w:r>
      <w:r>
        <w:rPr>
          <w:rFonts w:hint="eastAsia" w:ascii="宋体" w:hAnsi="宋体" w:eastAsia="宋体" w:cs="宋体"/>
          <w:sz w:val="22"/>
        </w:rPr>
        <w:pict>
          <v:shape id="_x0000_s1925" o:spid="_x0000_s1925" o:spt="75" alt="" type="#_x0000_t75" style="position:absolute;left:0pt;margin-left:367pt;margin-top:-101.75pt;height:26.8pt;width:80.2pt;z-index:-254460928;mso-width-relative:page;mso-height-relative:page;" filled="f" o:preferrelative="t" stroked="f" coordsize="21600,21600">
            <v:path/>
            <v:fill on="f" focussize="0,0"/>
            <v:stroke on="f"/>
            <v:imagedata r:id="rId208" o:title=""/>
            <o:lock v:ext="edit" aspectratio="t"/>
          </v:shape>
        </w:pict>
      </w: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color w:val="FFFFFF"/>
          <w:w w:val="99"/>
          <w:sz w:val="32"/>
          <w:shd w:val="clear" w:color="auto" w:fill="800000"/>
        </w:rPr>
        <w:t xml:space="preserve"> </w:t>
      </w:r>
      <w:r>
        <w:rPr>
          <w:rFonts w:hint="eastAsia" w:ascii="宋体" w:hAnsi="宋体" w:eastAsia="宋体" w:cs="宋体"/>
          <w:b/>
          <w:color w:val="FFFFFF"/>
          <w:sz w:val="32"/>
          <w:shd w:val="clear" w:color="auto" w:fill="800000"/>
        </w:rPr>
        <w:t xml:space="preserve"> </w:t>
      </w:r>
      <w:r>
        <w:rPr>
          <w:rFonts w:hint="eastAsia" w:ascii="宋体" w:hAnsi="宋体" w:eastAsia="宋体" w:cs="宋体"/>
          <w:b/>
          <w:color w:val="FFFFFF"/>
          <w:sz w:val="32"/>
          <w:shd w:val="clear" w:color="auto" w:fill="800000"/>
        </w:rPr>
        <w:t xml:space="preserve">工资上调 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9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36"/>
        </w:rPr>
        <w:pict>
          <v:rect id="_x0000_s1910" o:spid="_x0000_s1910" o:spt="1" style="position:absolute;left:0pt;margin-left:73.75pt;margin-top:14pt;height:36.15pt;width:80pt;z-index:-254476288;mso-width-relative:page;mso-height-relative:page;" fillcolor="#800000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</w:rPr>
        <w:pict>
          <v:shape id="_x0000_s1867" o:spid="_x0000_s1867" o:spt="202" type="#_x0000_t202" style="position:absolute;left:0pt;margin-left:537.35pt;margin-top:15.75pt;height:36.15pt;width:80pt;mso-position-horizontal-relative:page;mso-wrap-distance-bottom:0pt;mso-wrap-distance-top:0pt;z-index:-2543114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86"/>
                    <w:ind w:left="155" w:right="0" w:firstLine="0"/>
                    <w:jc w:val="left"/>
                    <w:rPr>
                      <w:rFonts w:hint="eastAsia" w:ascii="新宋体" w:eastAsia="新宋体"/>
                      <w:b/>
                      <w:sz w:val="32"/>
                    </w:rPr>
                  </w:pPr>
                  <w:r>
                    <w:rPr>
                      <w:rFonts w:hint="eastAsia" w:ascii="新宋体" w:eastAsia="新宋体"/>
                      <w:b/>
                      <w:color w:val="FFFFFF"/>
                      <w:sz w:val="32"/>
                    </w:rPr>
                    <w:t>工资下调</w:t>
                  </w:r>
                </w:p>
              </w:txbxContent>
            </v:textbox>
            <w10:wrap type="topAndBottom"/>
          </v:shape>
        </w:pict>
      </w:r>
    </w:p>
    <w:p>
      <w:pPr>
        <w:pStyle w:val="6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6"/>
        </w:rPr>
        <w:pict>
          <v:shape id="_x0000_s1911" o:spid="_x0000_s1911" style="position:absolute;left:0pt;margin-left:153.1pt;margin-top:15pt;height:6pt;width:20.65pt;z-index:-254475264;mso-width-relative:page;mso-height-relative:page;" fillcolor="#3333CC" filled="t" stroked="f" coordorigin="12335,7108" coordsize="413,120" path="m12335,7150l12335,7165,12395,7167,12395,7152,12335,7150xm12440,7154l12440,7169,12500,7171,12500,7156,12440,7154xm12545,7158l12545,7173,12605,7175,12605,7160,12545,7158xm12630,7108l12625,7228,12747,7172,12630,7108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36"/>
        </w:rPr>
        <w:pict>
          <v:shape id="_x0000_s1909" o:spid="_x0000_s1909" o:spt="75" alt="" type="#_x0000_t75" style="position:absolute;left:0pt;margin-left:73.75pt;margin-top:5.2pt;height:34.8pt;width:87.85pt;z-index:-254477312;mso-width-relative:page;mso-height-relative:page;" filled="f" o:preferrelative="t" stroked="f" coordsize="21600,21600">
            <v:path/>
            <v:fill on="f" focussize="0,0"/>
            <v:stroke on="f"/>
            <v:imagedata r:id="rId209" o:title=""/>
            <o:lock v:ext="edit" aspectratio="t"/>
          </v:shape>
        </w:pict>
      </w:r>
      <w:r>
        <w:rPr>
          <w:rFonts w:hint="eastAsia" w:ascii="宋体" w:hAnsi="宋体" w:eastAsia="宋体" w:cs="宋体"/>
          <w:sz w:val="36"/>
        </w:rPr>
        <w:pict>
          <v:shape id="_x0000_s1908" o:spid="_x0000_s1908" o:spt="75" alt="" type="#_x0000_t75" style="position:absolute;left:0pt;margin-left:75.65pt;margin-top:1.2pt;height:36.4pt;width:80.2pt;z-index:-254478336;mso-width-relative:page;mso-height-relative:page;" filled="f" o:preferrelative="t" stroked="f" coordsize="21600,21600">
            <v:path/>
            <v:fill on="f" focussize="0,0"/>
            <v:stroke on="f"/>
            <v:imagedata r:id="rId210" o:title=""/>
            <o:lock v:ext="edit" aspectratio="t"/>
          </v:shape>
        </w:pict>
      </w:r>
      <w:r>
        <w:rPr>
          <w:rFonts w:hint="eastAsia" w:ascii="宋体" w:hAnsi="宋体" w:eastAsia="宋体" w:cs="宋体"/>
          <w:sz w:val="36"/>
        </w:rPr>
        <w:pict>
          <v:shape id="_x0000_s1907" o:spid="_x0000_s1907" style="position:absolute;left:0pt;margin-left:43.4pt;margin-top:15.2pt;height:6pt;width:28.5pt;z-index:-254479360;mso-width-relative:page;mso-height-relative:page;" fillcolor="#3333CC" filled="t" stroked="f" coordorigin="10140,7112" coordsize="570,120" path="m10200,7165l10140,7165,10140,7180,10200,7180,10200,7165xm10305,7165l10245,7165,10245,7180,10305,7180,10305,7165xm10410,7165l10350,7165,10350,7180,10410,7180,10410,7165xm10515,7165l10455,7165,10455,7180,10515,7180,10515,7165xm10590,7112l10590,7232,10695,7180,10610,7180,10610,7165,10695,7165,10590,7112xm10590,7165l10560,7165,10560,7180,10590,7180,10590,7165xm10695,7165l10610,7165,10610,7180,10695,7180,10710,7172,10695,7165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36"/>
        </w:rPr>
        <w:pict>
          <v:shape id="_x0000_s1900" o:spid="_x0000_s1900" o:spt="75" alt="" type="#_x0000_t75" style="position:absolute;left:0pt;margin-left:-18.05pt;margin-top:5.2pt;height:63.6pt;width:55.7pt;z-index:-254486528;mso-width-relative:page;mso-height-relative:page;" filled="f" o:preferrelative="t" stroked="f" coordsize="21600,21600">
            <v:path/>
            <v:fill on="f" focussize="0,0"/>
            <v:stroke on="f"/>
            <v:imagedata r:id="rId211" o:title=""/>
            <o:lock v:ext="edit" aspectratio="t"/>
          </v:shape>
        </w:pict>
      </w:r>
      <w:r>
        <w:rPr>
          <w:rFonts w:hint="eastAsia" w:ascii="宋体" w:hAnsi="宋体" w:eastAsia="宋体" w:cs="宋体"/>
          <w:sz w:val="36"/>
        </w:rPr>
        <w:pict>
          <v:shape id="_x0000_s1899" o:spid="_x0000_s1899" o:spt="75" alt="" type="#_x0000_t75" style="position:absolute;left:0pt;margin-left:-23.7pt;margin-top:1.2pt;height:65.3pt;width:63.25pt;z-index:-254487552;mso-width-relative:page;mso-height-relative:page;" filled="f" o:preferrelative="t" stroked="f" coordsize="21600,21600">
            <v:path/>
            <v:fill on="f" focussize="0,0"/>
            <v:stroke on="f"/>
            <v:imagedata r:id="rId180" o:title=""/>
            <o:lock v:ext="edit" aspectratio="t"/>
          </v:shape>
        </w:pict>
      </w:r>
      <w:r>
        <w:rPr>
          <w:rFonts w:hint="eastAsia" w:ascii="宋体" w:hAnsi="宋体" w:eastAsia="宋体" w:cs="宋体"/>
          <w:b w:val="0"/>
        </w:rPr>
        <w:br w:type="column"/>
      </w:r>
    </w:p>
    <w:p>
      <w:pPr>
        <w:pStyle w:val="6"/>
        <w:rPr>
          <w:rFonts w:hint="eastAsia" w:ascii="宋体" w:hAnsi="宋体" w:eastAsia="宋体" w:cs="宋体"/>
          <w:sz w:val="32"/>
        </w:rPr>
      </w:pPr>
    </w:p>
    <w:p>
      <w:pPr>
        <w:pStyle w:val="6"/>
        <w:spacing w:before="11"/>
        <w:rPr>
          <w:rFonts w:hint="eastAsia" w:ascii="宋体" w:hAnsi="宋体" w:eastAsia="宋体" w:cs="宋体"/>
          <w:sz w:val="39"/>
        </w:rPr>
      </w:pPr>
      <w:r>
        <w:rPr>
          <w:rFonts w:hint="eastAsia" w:ascii="宋体" w:hAnsi="宋体" w:eastAsia="宋体" w:cs="宋体"/>
          <w:sz w:val="39"/>
        </w:rPr>
        <w:pict>
          <v:rect id="_x0000_s1906" o:spid="_x0000_s1906" o:spt="1" style="position:absolute;left:0pt;margin-left:20.7pt;margin-top:14.4pt;height:36.15pt;width:79.9pt;z-index:-254480384;mso-width-relative:page;mso-height-relative:page;" fillcolor="#FF0000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39"/>
        </w:rPr>
        <w:pict>
          <v:shape id="_x0000_s1905" o:spid="_x0000_s1905" o:spt="75" alt="" type="#_x0000_t75" style="position:absolute;left:0pt;margin-left:20.65pt;margin-top:20.2pt;height:34.8pt;width:79.95pt;z-index:-254481408;mso-width-relative:page;mso-height-relative:page;" filled="f" o:preferrelative="t" stroked="f" coordsize="21600,21600">
            <v:path/>
            <v:fill on="f" focussize="0,0"/>
            <v:stroke on="f"/>
            <v:imagedata r:id="rId212" o:title=""/>
            <o:lock v:ext="edit" aspectratio="t"/>
          </v:shape>
        </w:pict>
      </w:r>
      <w:r>
        <w:rPr>
          <w:rFonts w:hint="eastAsia" w:ascii="宋体" w:hAnsi="宋体" w:eastAsia="宋体" w:cs="宋体"/>
          <w:sz w:val="39"/>
        </w:rPr>
        <w:pict>
          <v:shape id="_x0000_s1904" o:spid="_x0000_s1904" o:spt="75" alt="" type="#_x0000_t75" style="position:absolute;left:0pt;margin-left:22.6pt;margin-top:16.25pt;height:36.4pt;width:78pt;z-index:-254482432;mso-width-relative:page;mso-height-relative:page;" filled="f" o:preferrelative="t" stroked="f" coordsize="21600,21600">
            <v:path/>
            <v:fill on="f" focussize="0,0"/>
            <v:stroke on="f"/>
            <v:imagedata r:id="rId213" o:title=""/>
            <o:lock v:ext="edit" aspectratio="t"/>
          </v:shape>
        </w:pict>
      </w:r>
    </w:p>
    <w:p>
      <w:pPr>
        <w:spacing w:before="0"/>
        <w:ind w:left="571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sz w:val="22"/>
        </w:rPr>
        <w:pict>
          <v:shape id="_x0000_s1903" o:spid="_x0000_s1903" style="position:absolute;left:0pt;margin-left:42.7pt;margin-top:29.6pt;height:137.3pt;width:6pt;z-index:-254483456;mso-width-relative:page;mso-height-relative:page;" fillcolor="#3333CC" filled="t" stroked="f" coordorigin="13242,7517" coordsize="120,2746" path="m13310,10247l13295,10247,13295,10262,13310,10262,13310,10247xm13310,10217l13295,10217,13295,10232,13310,10232,13310,10217xm13310,10187l13295,10187,13295,10202,13310,10202,13310,10187xm13310,10157l13295,10157,13295,10172,13310,10172,13310,10157xm13310,10127l13295,10127,13295,10142,13310,10142,13310,10127xm13310,10097l13295,10097,13295,10112,13310,10112,13310,10097xm13310,10067l13295,10067,13295,10082,13310,10082,13310,10067xm13310,10037l13295,10037,13295,10052,13310,10052,13310,10037xm13310,10007l13295,10007,13295,10022,13310,10022,13310,10007xm13310,9977l13295,9977,13295,9992,13310,9992,13310,9977xm13310,9947l13295,9947,13295,9962,13310,9962,13310,9947xm13310,9917l13295,9917,13295,9932,13310,9932,13310,9917xm13310,9887l13295,9887,13295,9902,13310,9902,13310,9887xm13310,9857l13295,9857,13295,9872,13310,9872,13310,9857xm13310,9827l13295,9827,13295,9842,13310,9842,13310,9827xm13310,9797l13295,9797,13295,9812,13310,9812,13310,9797xm13310,9767l13295,9767,13295,9782,13310,9782,13310,9767xm13310,9737l13295,9737,13295,9752,13310,9752,13310,9737xm13310,9707l13295,9707,13295,9722,13310,9722,13310,9707xm13310,9677l13295,9677,13295,9692,13310,9692,13310,9677xm13310,9647l13295,9647,13295,9662,13310,9662,13310,9647xm13310,9617l13295,9617,13295,9632,13310,9632,13310,9617xm13310,9587l13295,9587,13295,9602,13310,9602,13310,9587xm13310,9557l13295,9557,13295,9572,13310,9572,13310,9557xm13310,9527l13295,9527,13295,9542,13310,9542,13310,9527xm13310,9497l13295,9497,13295,9512,13310,9512,13310,9497xm13310,9467l13295,9467,13295,9482,13310,9482,13310,9467xm13310,9437l13295,9437,13295,9452,13310,9452,13310,9437xm13310,9407l13295,9407,13295,9422,13310,9422,13310,9407xm13310,9377l13295,9377,13295,9392,13310,9392,13310,9377xm13310,9347l13295,9347,13295,9362,13310,9362,13310,9347xm13310,9317l13295,9317,13295,9332,13310,9332,13310,9317xm13310,9287l13295,9287,13295,9302,13310,9302,13310,9287xm13310,9257l13295,9257,13295,9272,13310,9272,13310,9257xm13310,9227l13295,9227,13295,9242,13310,9242,13310,9227xm13310,9197l13295,9197,13295,9212,13310,9212,13310,9197xm13310,9167l13295,9167,13295,9182,13310,9182,13310,9167xm13310,9137l13295,9137,13295,9152,13310,9152,13310,9137xm13310,9107l13295,9107,13295,9122,13310,9122,13310,9107xm13310,9077l13295,9077,13295,9092,13310,9092,13310,9077xm13310,9047l13295,9047,13295,9062,13310,9062,13310,9047xm13310,9017l13295,9017,13295,9032,13310,9032,13310,9017xm13310,8987l13295,8987,13295,9002,13310,9002,13310,8987xm13310,8957l13295,8957,13295,8972,13310,8972,13310,8957xm13310,8927l13295,8927,13295,8942,13310,8942,13310,8927xm13310,8897l13295,8897,13295,8912,13310,8912,13310,8897xm13310,8867l13295,8867,13295,8882,13310,8882,13310,8867xm13310,8837l13295,8837,13295,8852,13310,8852,13310,8837xm13310,8807l13295,8807,13295,8822,13310,8822,13310,8807xm13310,8778l13295,8778,13295,8793,13310,8793,13310,8778xm13310,8748l13295,8748,13295,8763,13310,8763,13310,8748xm13310,8718l13295,8718,13295,8733,13310,8733,13310,8718xm13310,8688l13295,8688,13295,8703,13310,8703,13310,8688xm13310,8658l13295,8658,13295,8673,13310,8673,13310,8658xm13310,8628l13295,8628,13295,8643,13310,8643,13310,8628xm13310,8598l13295,8598,13295,8613,13310,8613,13310,8598xm13310,8568l13295,8568,13295,8583,13310,8583,13310,8568xm13310,8538l13295,8538,13295,8553,13310,8553,13310,8538xm13310,8508l13295,8508,13295,8523,13310,8523,13310,8508xm13310,8478l13295,8478,13295,8493,13310,8493,13310,8478xm13310,8448l13295,8448,13295,8463,13310,8463,13310,8448xm13310,8418l13295,8418,13295,8433,13310,8433,13310,8418xm13310,8388l13295,8388,13295,8403,13310,8403,13310,8388xm13310,8358l13295,8358,13295,8373,13310,8373,13310,8358xm13310,8328l13295,8328,13295,8343,13310,8343,13310,8328xm13310,8298l13295,8298,13295,8313,13310,8313,13310,8298xm13310,8268l13295,8268,13295,8283,13310,8283,13310,8268xm13295,8237l13295,8253,13310,8253,13310,8238,13295,8237xm13295,8207l13295,8222,13310,8223,13310,8208,13295,8207xm13295,8177l13295,8192,13310,8193,13310,8178,13295,8177xm13295,8147l13295,8162,13310,8163,13310,8148,13295,8147xm13295,8117l13295,8132,13310,8133,13310,8118,13295,8117xm13295,8087l13295,8102,13310,8103,13310,8088,13295,8087xm13295,8057l13295,8072,13310,8073,13310,8058,13295,8057xm13295,8027l13295,8042,13310,8043,13310,8028,13295,8027xm13295,7997l13295,8012,13310,8013,13310,7998,13295,7997xm13310,7967l13295,7967,13295,7982,13310,7983,13310,7967xm13310,7937l13295,7937,13295,7952,13310,7952,13310,7937xm13310,7907l13295,7907,13295,7922,13310,7922,13310,7907xm13310,7877l13295,7877,13295,7892,13310,7892,13310,7877xm13310,7847l13295,7847,13295,7862,13310,7862,13310,7847xm13310,7817l13295,7817,13295,7832,13310,7832,13310,7817xm13310,7787l13295,7787,13295,7802,13310,7802,13310,7787xm13310,7757l13295,7757,13295,7772,13310,7772,13310,7757xm13310,7727l13295,7727,13295,7742,13310,7742,13310,7727xm13310,7697l13295,7697,13295,7712,13310,7712,13310,7697xm13310,7667l13295,7667,13295,7682,13310,7682,13310,7667xm13310,7637l13295,7637,13295,7652,13310,7652,13310,7637xm13302,7517l13242,7637,13362,7637,13355,7622,13295,7622,13295,7617,13352,7617,13302,7517xm13310,7617l13295,7617,13295,7622,13310,7622,13310,7617xm13352,7617l13310,7617,13310,7622,13355,7622,13352,7617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</w:rPr>
        <w:pict>
          <v:shape id="_x0000_s1868" o:spid="_x0000_s1868" o:spt="202" type="#_x0000_t202" style="position:absolute;left:0pt;margin-left:438.6pt;margin-top:-72.65pt;height:65pt;width:63.1pt;mso-position-horizontal-relative:page;z-index:2490091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84" w:line="225" w:lineRule="auto"/>
                    <w:ind w:left="294" w:right="316" w:firstLine="0"/>
                    <w:jc w:val="left"/>
                    <w:rPr>
                      <w:rFonts w:hint="eastAsia" w:ascii="新宋体" w:eastAsia="新宋体"/>
                      <w:b/>
                      <w:sz w:val="32"/>
                    </w:rPr>
                  </w:pPr>
                  <w:r>
                    <w:rPr>
                      <w:rFonts w:hint="eastAsia" w:ascii="新宋体" w:eastAsia="新宋体"/>
                      <w:b/>
                      <w:color w:val="FFFFFF"/>
                      <w:sz w:val="32"/>
                    </w:rPr>
                    <w:t>调岗留岗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color w:val="FFFFFF"/>
          <w:sz w:val="32"/>
        </w:rPr>
        <w:t>待岗中心</w:t>
      </w:r>
    </w:p>
    <w:p>
      <w:pPr>
        <w:spacing w:after="0"/>
        <w:jc w:val="left"/>
        <w:rPr>
          <w:rFonts w:hint="eastAsia" w:ascii="宋体" w:hAnsi="宋体" w:eastAsia="宋体" w:cs="宋体"/>
          <w:sz w:val="32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4">
            <w:col w:w="3085" w:space="40"/>
            <w:col w:w="4410" w:space="1417"/>
            <w:col w:w="3076" w:space="40"/>
            <w:col w:w="2012"/>
          </w:cols>
        </w:sect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line id="_x0000_s1887" o:spid="_x0000_s1887" o:spt="20" style="position:absolute;left:0pt;margin-left:451pt;margin-top:0.85pt;height:33.25pt;width:0pt;z-index:-254499840;mso-width-relative:page;mso-height-relative:page;" filled="f" stroked="t" coordsize="21600,21600">
            <v:path arrowok="t"/>
            <v:fill on="f" focussize="0,0"/>
            <v:stroke color="#3333CC"/>
            <v:imagedata o:title=""/>
            <o:lock v:ext="edit" aspectratio="f"/>
          </v:line>
        </w:pict>
      </w:r>
      <w:r>
        <w:rPr>
          <w:rFonts w:hint="eastAsia" w:ascii="宋体" w:hAnsi="宋体" w:eastAsia="宋体" w:cs="宋体"/>
          <w:sz w:val="20"/>
        </w:rPr>
        <w:pict>
          <v:shape id="_x0000_s1875" o:spid="_x0000_s1875" o:spt="75" alt="" type="#_x0000_t75" style="position:absolute;left:0pt;margin-left:24.25pt;margin-top:6.35pt;height:77.15pt;width:40.8pt;z-index:-254512128;mso-width-relative:page;mso-height-relative:page;" filled="f" o:preferrelative="t" stroked="f" coordsize="21600,21600">
            <v:path/>
            <v:fill on="f" focussize="0,0"/>
            <v:stroke on="f"/>
            <v:imagedata r:id="rId214" o:title=""/>
            <o:lock v:ext="edit" aspectratio="t"/>
          </v:shape>
        </w:pict>
      </w:r>
      <w:r>
        <w:rPr>
          <w:rFonts w:hint="eastAsia" w:ascii="宋体" w:hAnsi="宋体" w:eastAsia="宋体" w:cs="宋体"/>
          <w:sz w:val="20"/>
        </w:rPr>
        <w:pict>
          <v:shape id="_x0000_s1874" o:spid="_x0000_s1874" o:spt="75" alt="" type="#_x0000_t75" style="position:absolute;left:0pt;margin-left:24.4pt;margin-top:7.9pt;height:80.8pt;width:46.2pt;z-index:-254513152;mso-width-relative:page;mso-height-relative:page;" filled="f" o:preferrelative="t" stroked="f" coordsize="21600,21600">
            <v:path/>
            <v:fill on="f" focussize="0,0"/>
            <v:stroke on="f"/>
            <v:imagedata r:id="rId215" o:title=""/>
            <o:lock v:ext="edit" aspectratio="t"/>
          </v:shape>
        </w:pict>
      </w:r>
    </w:p>
    <w:p>
      <w:pPr>
        <w:pStyle w:val="6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shape id="_x0000_s1884" o:spid="_x0000_s1884" style="position:absolute;left:0pt;margin-left:310.5pt;margin-top:5.9pt;height:89.75pt;width:89.9pt;z-index:-254502912;mso-width-relative:page;mso-height-relative:page;" filled="f" stroked="t" coordorigin="6530,8455" coordsize="1798,1795" path="m6530,9352l6533,9279,6542,9207,6556,9137,6576,9069,6601,9003,6630,8940,6665,8880,6703,8822,6746,8768,6793,8718,6844,8671,6898,8628,6955,8589,7016,8555,7079,8526,7145,8501,7213,8481,7283,8467,7355,8458,7429,8455,7503,8458,7575,8467,7645,8481,7713,8501,7779,8526,7842,8555,7902,8589,7960,8628,8014,8671,8064,8718,8111,8768,8154,8822,8193,8880,8227,8940,8257,9003,8282,9069,8301,9137,8316,9207,8325,9279,8328,9352,8325,9426,8316,9498,8301,9568,8282,9636,8257,9702,8227,9765,8193,9825,8154,9883,8111,9937,8064,9987,8014,10034,7960,10077,7902,10116,7842,10150,7779,10179,7713,10204,7645,10224,7575,10238,7503,10247,7429,10250,7355,10247,7283,10238,7213,10224,7145,10204,7079,10179,7016,10150,6955,10116,6898,10077,6844,10034,6793,9987,6746,9937,6703,9883,6665,9825,6630,9765,6601,9702,6576,9636,6556,9568,6542,9498,6533,9426,6530,9352xe">
            <v:path arrowok="t"/>
            <v:fill on="f" focussize="0,0"/>
            <v:stroke color="#FF33CC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0"/>
        </w:rPr>
        <w:pict>
          <v:shape id="_x0000_s1883" o:spid="_x0000_s1883" style="position:absolute;left:0pt;margin-left:310.5pt;margin-top:5.9pt;height:89.75pt;width:89.9pt;z-index:-254503936;mso-width-relative:page;mso-height-relative:page;" fillcolor="#FF33CC" filled="t" stroked="f" coordorigin="6530,8455" coordsize="1798,1795" path="m7429,8455l7355,8458,7283,8467,7213,8481,7145,8501,7079,8526,7016,8555,6955,8589,6898,8628,6844,8671,6793,8718,6746,8768,6703,8822,6665,8880,6630,8940,6601,9003,6576,9069,6556,9137,6542,9207,6533,9279,6530,9352,6533,9426,6542,9498,6556,9568,6576,9636,6601,9702,6630,9765,6665,9825,6703,9883,6746,9937,6793,9987,6844,10034,6898,10077,6955,10116,7016,10150,7079,10179,7145,10204,7213,10224,7283,10238,7355,10247,7429,10250,7503,10247,7575,10238,7645,10224,7713,10204,7779,10179,7842,10150,7902,10116,7960,10077,8014,10034,8064,9987,8111,9937,8154,9883,8193,9825,8227,9765,8257,9702,8282,9636,8301,9568,8316,9498,8325,9426,8328,9352,8325,9279,8316,9207,8301,9137,8282,9069,8257,9003,8227,8940,8193,8880,8154,8822,8111,8768,8064,8718,8014,8671,7960,8628,7902,8589,7842,8555,7779,8526,7713,8501,7645,8481,7575,8467,7503,8458,7429,8455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0"/>
        </w:rPr>
        <w:pict>
          <v:shape id="_x0000_s1881" o:spid="_x0000_s1881" o:spt="75" alt="" type="#_x0000_t75" style="position:absolute;left:0pt;margin-left:311.95pt;margin-top:7.35pt;height:90.85pt;width:91pt;z-index:-254505984;mso-width-relative:page;mso-height-relative:page;" filled="f" o:preferrelative="t" stroked="f" coordsize="21600,21600">
            <v:path/>
            <v:fill on="f" focussize="0,0"/>
            <v:stroke on="f"/>
            <v:imagedata r:id="rId216" o:title=""/>
            <o:lock v:ext="edit" aspectratio="t"/>
          </v:shape>
        </w:pict>
      </w:r>
    </w:p>
    <w:p>
      <w:pPr>
        <w:pStyle w:val="6"/>
        <w:spacing w:before="5"/>
        <w:rPr>
          <w:rFonts w:hint="eastAsia" w:ascii="宋体" w:hAnsi="宋体" w:eastAsia="宋体" w:cs="宋体"/>
          <w:sz w:val="23"/>
        </w:rPr>
      </w:pPr>
    </w:p>
    <w:p>
      <w:pPr>
        <w:spacing w:after="0"/>
        <w:rPr>
          <w:rFonts w:hint="eastAsia" w:ascii="宋体" w:hAnsi="宋体" w:eastAsia="宋体" w:cs="宋体"/>
          <w:sz w:val="23"/>
        </w:rPr>
        <w:sectPr>
          <w:type w:val="continuous"/>
          <w:pgSz w:w="14400" w:h="10800" w:orient="landscape"/>
          <w:pgMar w:top="1000" w:right="0" w:bottom="0" w:left="320" w:header="720" w:footer="720" w:gutter="0"/>
        </w:sectPr>
      </w:pPr>
      <w:r>
        <w:rPr>
          <w:rFonts w:hint="eastAsia" w:ascii="宋体" w:hAnsi="宋体" w:eastAsia="宋体" w:cs="宋体"/>
          <w:sz w:val="23"/>
        </w:rPr>
        <w:pict>
          <v:rect id="_x0000_s1890" o:spid="_x0000_s1890" o:spt="1" style="position:absolute;left:0pt;margin-left:422pt;margin-top:-7pt;height:65pt;width:63pt;z-index:-254496768;mso-width-relative:page;mso-height-relative:page;" fillcolor="#3333CC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23"/>
        </w:rPr>
        <w:pict>
          <v:shape id="_x0000_s1889" o:spid="_x0000_s1889" o:spt="75" alt="" type="#_x0000_t75" style="position:absolute;left:0pt;margin-left:429.55pt;margin-top:-1.15pt;height:63.6pt;width:55.7pt;z-index:-254497792;mso-width-relative:page;mso-height-relative:page;" filled="f" o:preferrelative="t" stroked="f" coordsize="21600,21600">
            <v:path/>
            <v:fill on="f" focussize="0,0"/>
            <v:stroke on="f"/>
            <v:imagedata r:id="rId217" o:title=""/>
            <o:lock v:ext="edit" aspectratio="t"/>
          </v:shape>
        </w:pict>
      </w:r>
      <w:r>
        <w:rPr>
          <w:rFonts w:hint="eastAsia" w:ascii="宋体" w:hAnsi="宋体" w:eastAsia="宋体" w:cs="宋体"/>
          <w:sz w:val="23"/>
        </w:rPr>
        <w:pict>
          <v:shape id="_x0000_s1888" o:spid="_x0000_s1888" o:spt="75" alt="" type="#_x0000_t75" style="position:absolute;left:0pt;margin-left:423.9pt;margin-top:-5.1pt;height:65.2pt;width:63.25pt;z-index:-254498816;mso-width-relative:page;mso-height-relative:page;" filled="f" o:preferrelative="t" stroked="f" coordsize="21600,21600">
            <v:path/>
            <v:fill on="f" focussize="0,0"/>
            <v:stroke on="f"/>
            <v:imagedata r:id="rId218" o:title=""/>
            <o:lock v:ext="edit" aspectratio="t"/>
          </v:shape>
        </w:pict>
      </w:r>
      <w:r>
        <w:rPr>
          <w:rFonts w:hint="eastAsia" w:ascii="宋体" w:hAnsi="宋体" w:eastAsia="宋体" w:cs="宋体"/>
          <w:sz w:val="23"/>
        </w:rPr>
        <w:pict>
          <v:shape id="_x0000_s1882" o:spid="_x0000_s1882" o:spt="75" alt="" type="#_x0000_t75" style="position:absolute;left:0pt;margin-left:323.45pt;margin-top:-3.9pt;height:63.6pt;width:67.8pt;z-index:-254504960;mso-width-relative:page;mso-height-relative:page;" filled="f" o:preferrelative="t" stroked="f" coordsize="21600,21600">
            <v:path/>
            <v:fill on="f" focussize="0,0"/>
            <v:stroke on="f"/>
            <v:imagedata r:id="rId219" o:title=""/>
            <o:lock v:ext="edit" aspectratio="t"/>
          </v:shape>
        </w:pict>
      </w:r>
      <w:r>
        <w:rPr>
          <w:rFonts w:hint="eastAsia" w:ascii="宋体" w:hAnsi="宋体" w:eastAsia="宋体" w:cs="宋体"/>
          <w:sz w:val="23"/>
        </w:rPr>
        <w:pict>
          <v:rect id="_x0000_s1878" o:spid="_x0000_s1878" o:spt="1" style="position:absolute;left:0pt;margin-left:178.5pt;margin-top:-5.25pt;height:36.15pt;width:113.9pt;z-index:-254509056;mso-width-relative:page;mso-height-relative:page;" fillcolor="#FF33CC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23"/>
        </w:rPr>
        <w:pict>
          <v:shape id="_x0000_s1876" o:spid="_x0000_s1876" o:spt="75" alt="" type="#_x0000_t75" style="position:absolute;left:0pt;margin-left:180.4pt;margin-top:-3.4pt;height:36.4pt;width:114pt;z-index:-254511104;mso-width-relative:page;mso-height-relative:page;" filled="f" o:preferrelative="t" stroked="f" coordsize="21600,21600">
            <v:path/>
            <v:fill on="f" focussize="0,0"/>
            <v:stroke on="f"/>
            <v:imagedata r:id="rId220" o:title=""/>
            <o:lock v:ext="edit" aspectratio="t"/>
          </v:shape>
        </w:pict>
      </w:r>
      <w:r>
        <w:rPr>
          <w:rFonts w:hint="eastAsia" w:ascii="宋体" w:hAnsi="宋体" w:eastAsia="宋体" w:cs="宋体"/>
          <w:sz w:val="23"/>
        </w:rPr>
        <w:pict>
          <v:rect id="_x0000_s1873" o:spid="_x0000_s1873" o:spt="1" style="position:absolute;left:0pt;margin-left:52.5pt;margin-top:-7.5pt;height:36.15pt;width:102.75pt;z-index:-254514176;mso-width-relative:page;mso-height-relative:page;" fillcolor="#FFFF00" filled="t" stroked="f" coordsize="21600,21600">
            <v:path/>
            <v:fill on="t" color2="#FFFFFF" focussize="0,0"/>
            <v:stroke on="f"/>
            <v:imagedata o:title=""/>
            <o:lock v:ext="edit" aspectratio="f"/>
          </v:rect>
        </w:pict>
      </w:r>
      <w:r>
        <w:rPr>
          <w:rFonts w:hint="eastAsia" w:ascii="宋体" w:hAnsi="宋体" w:eastAsia="宋体" w:cs="宋体"/>
          <w:sz w:val="23"/>
        </w:rPr>
        <w:pict>
          <v:shape id="_x0000_s1872" o:spid="_x0000_s1872" o:spt="75" alt="" type="#_x0000_t75" style="position:absolute;left:0pt;margin-left:55.75pt;margin-top:-1.75pt;height:34.8pt;width:104.05pt;z-index:-254515200;mso-width-relative:page;mso-height-relative:page;" filled="f" o:preferrelative="t" stroked="f" coordsize="21600,21600">
            <v:path/>
            <v:fill on="f" focussize="0,0"/>
            <v:stroke on="f"/>
            <v:imagedata r:id="rId221" o:title=""/>
            <o:lock v:ext="edit" aspectratio="t"/>
          </v:shape>
        </w:pict>
      </w:r>
      <w:r>
        <w:rPr>
          <w:rFonts w:hint="eastAsia" w:ascii="宋体" w:hAnsi="宋体" w:eastAsia="宋体" w:cs="宋体"/>
          <w:sz w:val="23"/>
        </w:rPr>
        <w:pict>
          <v:shape id="_x0000_s1871" o:spid="_x0000_s1871" o:spt="75" alt="" type="#_x0000_t75" style="position:absolute;left:0pt;margin-left:54.3pt;margin-top:-5.6pt;height:36.4pt;width:103.1pt;z-index:-254516224;mso-width-relative:page;mso-height-relative:page;" filled="f" o:preferrelative="t" stroked="f" coordsize="21600,21600">
            <v:path/>
            <v:fill on="f" focussize="0,0"/>
            <v:stroke on="f"/>
            <v:imagedata r:id="rId222" o:title=""/>
            <o:lock v:ext="edit" aspectratio="t"/>
          </v:shape>
        </w:pict>
      </w:r>
    </w:p>
    <w:p>
      <w:pPr>
        <w:spacing w:before="100"/>
        <w:ind w:left="1269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</w:rPr>
        <w:pict>
          <v:shape id="_x0000_s1961" o:spid="_x0000_s1961" o:spt="202" type="#_x0000_t202" style="position:absolute;left:0pt;margin-left:438pt;margin-top:-102.05pt;height:65pt;width:63pt;mso-position-horizontal-relative:page;z-index:2490081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85"/>
                    <w:ind w:left="307" w:right="0" w:firstLine="0"/>
                    <w:jc w:val="left"/>
                    <w:rPr>
                      <w:rFonts w:hint="eastAsia" w:ascii="新宋体" w:eastAsia="新宋体"/>
                      <w:b/>
                      <w:sz w:val="32"/>
                    </w:rPr>
                  </w:pPr>
                  <w:r>
                    <w:rPr>
                      <w:rFonts w:hint="eastAsia" w:ascii="新宋体" w:eastAsia="新宋体"/>
                      <w:b/>
                      <w:color w:val="FFFFFF"/>
                      <w:sz w:val="32"/>
                    </w:rPr>
                    <w:t>留岗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sz w:val="32"/>
        </w:rPr>
        <w:t>新员工培训</w:t>
      </w:r>
    </w:p>
    <w:p>
      <w:pPr>
        <w:spacing w:before="144"/>
        <w:ind w:left="822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sz w:val="22"/>
        </w:rPr>
        <w:pict>
          <v:shape id="_x0000_s1880" o:spid="_x0000_s1880" style="position:absolute;left:0pt;margin-left:153.85pt;margin-top:-16.9pt;height:18.75pt;width:34.55pt;z-index:-254507008;mso-width-relative:page;mso-height-relative:page;" fillcolor="#3333CC" filled="t" stroked="f" coordorigin="3397,9077" coordsize="691,375" path="m3518,9077l3398,9137,3518,9197,3518,9145,3518,9130,3518,9077m3548,9130l3533,9130,3533,9145,3548,9145,3548,9130m3578,9130l3563,9130,3563,9145,3578,9145,3578,9130m3608,9130l3593,9130,3593,9145,3608,9145,3608,9130m3638,9130l3623,9130,3623,9145,3638,9145,3638,9130m3668,9130l3653,9130,3653,9145,3668,9145,3668,9130m3698,9130l3683,9130,3683,9145,3698,9145,3698,9130m3728,9130l3713,9130,3713,9145,3728,9145,3728,9130m3758,9130l3743,9130,3743,9145,3758,9145,3758,9130m3788,9130l3773,9130,3773,9145,3788,9145,3788,9130m3818,9130l3803,9130,3803,9145,3818,9145,3818,9130m3848,9130l3833,9130,3833,9145,3848,9145,3848,9130m3878,9130l3863,9130,3863,9145,3878,9145,3878,9130m3908,9130l3893,9130,3893,9145,3908,9145,3908,9130m3938,9130l3923,9130,3923,9145,3938,9145,3938,9130m3968,9130l3953,9130,3953,9145,3968,9145,3968,9130m3998,9130l3983,9130,3983,9145,3998,9145,3998,9130m4028,9130l4013,9130,4013,9145,4028,9145,4028,9130m4058,9130l4043,9130,4043,9145,4058,9145,4058,9130m4087,9392l4072,9385,3967,9332,3967,9385,3397,9385,3397,9400,3967,9400,3967,9452,4072,9400,4087,9392m4088,9130l4073,9130,4073,9145,4088,9145,4088,9130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2"/>
        </w:rPr>
        <w:pict>
          <v:shape id="_x0000_s1877" o:spid="_x0000_s1877" o:spt="75" alt="" type="#_x0000_t75" style="position:absolute;left:0pt;margin-left:179.35pt;margin-top:-25.2pt;height:34.8pt;width:120.15pt;z-index:-254510080;mso-width-relative:page;mso-height-relative:page;" filled="f" o:preferrelative="t" stroked="f" coordsize="21600,21600">
            <v:path/>
            <v:fill on="f" focussize="0,0"/>
            <v:stroke on="f"/>
            <v:imagedata r:id="rId223" o:title=""/>
            <o:lock v:ext="edit" aspectratio="t"/>
          </v:shape>
        </w:pict>
      </w: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color w:val="FFFFFF"/>
          <w:sz w:val="32"/>
        </w:rPr>
        <w:t>一级资格评价</w:t>
      </w:r>
    </w:p>
    <w:p>
      <w:pPr>
        <w:spacing w:before="54" w:line="336" w:lineRule="auto"/>
        <w:ind w:left="1236" w:right="6488" w:hanging="324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sz w:val="22"/>
        </w:rPr>
        <w:pict>
          <v:line id="_x0000_s1902" o:spid="_x0000_s1902" o:spt="20" style="position:absolute;left:0pt;flip:y;margin-left:204.25pt;margin-top:40.15pt;height:2.15pt;width:298.9pt;z-index:-254484480;mso-width-relative:page;mso-height-relative:page;" filled="f" stroked="t" coordsize="21600,21600">
            <v:path arrowok="t"/>
            <v:fill on="f" focussize="0,0"/>
            <v:stroke color="#3333CC"/>
            <v:imagedata o:title=""/>
            <o:lock v:ext="edit" aspectratio="f"/>
          </v:line>
        </w:pict>
      </w:r>
      <w:r>
        <w:rPr>
          <w:rFonts w:hint="eastAsia" w:ascii="宋体" w:hAnsi="宋体" w:eastAsia="宋体" w:cs="宋体"/>
          <w:sz w:val="22"/>
        </w:rPr>
        <w:pict>
          <v:shape id="_x0000_s1886" o:spid="_x0000_s1886" style="position:absolute;left:0pt;margin-left:253pt;margin-top:-14.2pt;height:6pt;width:23pt;z-index:-254500864;mso-width-relative:page;mso-height-relative:page;" fillcolor="#3333CC" filled="t" stroked="f" coordorigin="8300,9175" coordsize="460,120" path="m8640,9175l8640,9295,8745,9242,8660,9242,8660,9227,8745,9227,8640,9175xm8640,9227l8300,9227,8300,9242,8640,9242,8640,9227xm8745,9227l8660,9227,8660,9242,8745,9242,8760,9235,8745,9227xe">
            <v:path arrowok="t"/>
            <v:fill on="t" color2="#FFFFFF" focussize="0,0"/>
            <v:stroke on="f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sz w:val="22"/>
        </w:rPr>
        <w:pict>
          <v:line id="_x0000_s1885" o:spid="_x0000_s1885" o:spt="20" style="position:absolute;left:0pt;margin-left:204.25pt;margin-top:9.05pt;height:31.1pt;width:0pt;z-index:-254501888;mso-width-relative:page;mso-height-relative:page;" filled="f" stroked="t" coordsize="21600,21600">
            <v:path arrowok="t"/>
            <v:fill on="f" focussize="0,0"/>
            <v:stroke color="#3333CC"/>
            <v:imagedata o:title=""/>
            <o:lock v:ext="edit" aspectratio="f"/>
          </v:line>
        </w:pict>
      </w:r>
      <w:r>
        <w:rPr>
          <w:rFonts w:hint="eastAsia" w:ascii="宋体" w:hAnsi="宋体" w:eastAsia="宋体" w:cs="宋体"/>
          <w:sz w:val="22"/>
        </w:rPr>
        <w:pict>
          <v:shape id="_x0000_s1879" o:spid="_x0000_s1879" o:spt="75" alt="" type="#_x0000_t75" style="position:absolute;left:0pt;margin-left:144.8pt;margin-top:-15.4pt;height:5.9pt;width:16.35pt;z-index:-254508032;mso-width-relative:page;mso-height-relative:page;" filled="f" o:preferrelative="t" stroked="f" coordsize="21600,21600">
            <v:path/>
            <v:fill on="f" focussize="0,0"/>
            <v:stroke on="f"/>
            <v:imagedata r:id="rId224" o:title=""/>
            <o:lock v:ext="edit" aspectratio="t"/>
          </v:shape>
        </w:pict>
      </w: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color w:val="FFFFFF"/>
          <w:sz w:val="32"/>
        </w:rPr>
        <w:t>一级职员</w:t>
      </w:r>
    </w:p>
    <w:p>
      <w:pPr>
        <w:spacing w:after="0" w:line="336" w:lineRule="auto"/>
        <w:jc w:val="left"/>
        <w:rPr>
          <w:rFonts w:hint="eastAsia" w:ascii="宋体" w:hAnsi="宋体" w:eastAsia="宋体" w:cs="宋体"/>
          <w:sz w:val="32"/>
        </w:rPr>
        <w:sectPr>
          <w:type w:val="continuous"/>
          <w:pgSz w:w="14400" w:h="10800" w:orient="landscape"/>
          <w:pgMar w:top="1000" w:right="0" w:bottom="0" w:left="320" w:header="720" w:footer="720" w:gutter="0"/>
          <w:cols w:equalWidth="0" w:num="3">
            <w:col w:w="2880" w:space="40"/>
            <w:col w:w="2753" w:space="39"/>
            <w:col w:w="8368"/>
          </w:cols>
        </w:sect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6"/>
        <w:rPr>
          <w:rFonts w:hint="eastAsia" w:ascii="宋体" w:hAnsi="宋体" w:eastAsia="宋体" w:cs="宋体"/>
          <w:sz w:val="14"/>
        </w:rPr>
      </w:pPr>
    </w:p>
    <w:p>
      <w:pPr>
        <w:pStyle w:val="3"/>
        <w:ind w:right="4553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市场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4"/>
        <w:rPr>
          <w:rFonts w:hint="eastAsia" w:ascii="宋体" w:hAnsi="宋体" w:eastAsia="宋体" w:cs="宋体"/>
          <w:sz w:val="22"/>
        </w:rPr>
      </w:pPr>
    </w:p>
    <w:p>
      <w:pPr>
        <w:spacing w:before="45" w:line="426" w:lineRule="exact"/>
        <w:ind w:left="10469" w:right="0" w:firstLine="0"/>
        <w:jc w:val="left"/>
        <w:rPr>
          <w:rFonts w:hint="eastAsia" w:ascii="宋体" w:hAnsi="宋体" w:eastAsia="宋体" w:cs="宋体"/>
          <w:b/>
          <w:sz w:val="40"/>
        </w:rPr>
      </w:pPr>
      <w:r>
        <w:rPr>
          <w:rFonts w:hint="eastAsia" w:ascii="宋体" w:hAnsi="宋体" w:eastAsia="宋体" w:cs="宋体"/>
        </w:rPr>
        <w:pict>
          <v:group id="_x0000_s1962" o:spid="_x0000_s1962" o:spt="203" style="position:absolute;left:0pt;margin-left:197.6pt;margin-top:-52.35pt;height:143.75pt;width:327.15pt;mso-position-horizontal-relative:page;z-index:249013248;mso-width-relative:page;mso-height-relative:page;" coordorigin="3953,-1048" coordsize="6543,2875">
            <o:lock v:ext="edit"/>
            <v:shape id="_x0000_s1963" o:spid="_x0000_s1963" style="position:absolute;left:3960;top:-1041;height:2860;width:6528;" filled="f" stroked="t" coordorigin="3960,-1040" coordsize="6528,2860" path="m5688,-1040l3960,390m3960,390l5688,1820m5688,1820l10488,390m5688,-1040l10488,390e">
              <v:path arrowok="t"/>
              <v:fill on="f" focussize="0,0"/>
              <v:stroke color="#3333CC"/>
              <v:imagedata o:title=""/>
              <o:lock v:ext="edit"/>
            </v:shape>
            <v:shape id="_x0000_s1964" o:spid="_x0000_s1964" style="position:absolute;left:3960;top:-1041;height:2860;width:6528;" filled="f" stroked="t" coordorigin="3960,-1040" coordsize="6528,2860" path="m5688,-1040l5688,1820m3960,390l10488,390e">
              <v:path arrowok="t"/>
              <v:fill on="f" focussize="0,0"/>
              <v:stroke color="#3333CC"/>
              <v:imagedata o:title=""/>
              <o:lock v:ext="edit"/>
            </v:shape>
          </v:group>
        </w:pict>
      </w:r>
      <w:r>
        <w:rPr>
          <w:rFonts w:hint="eastAsia" w:ascii="宋体" w:hAnsi="宋体" w:eastAsia="宋体" w:cs="宋体"/>
          <w:b/>
          <w:sz w:val="40"/>
        </w:rPr>
        <w:t>绩效</w:t>
      </w:r>
    </w:p>
    <w:p>
      <w:pPr>
        <w:spacing w:before="0" w:line="426" w:lineRule="exact"/>
        <w:ind w:left="2488" w:right="0" w:firstLine="0"/>
        <w:jc w:val="left"/>
        <w:rPr>
          <w:rFonts w:hint="eastAsia" w:ascii="宋体" w:hAnsi="宋体" w:eastAsia="宋体" w:cs="宋体"/>
          <w:b/>
          <w:sz w:val="40"/>
        </w:rPr>
      </w:pPr>
      <w:r>
        <w:rPr>
          <w:rFonts w:hint="eastAsia" w:ascii="宋体" w:hAnsi="宋体" w:eastAsia="宋体" w:cs="宋体"/>
          <w:b/>
          <w:sz w:val="40"/>
        </w:rPr>
        <w:t>责任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spacing w:before="192"/>
        <w:ind w:left="879" w:right="4553" w:firstLine="0"/>
        <w:jc w:val="center"/>
        <w:rPr>
          <w:rFonts w:hint="eastAsia" w:ascii="宋体" w:hAnsi="宋体" w:eastAsia="宋体" w:cs="宋体"/>
          <w:b/>
          <w:sz w:val="40"/>
        </w:rPr>
      </w:pPr>
      <w:r>
        <w:rPr>
          <w:rFonts w:hint="eastAsia" w:ascii="宋体" w:hAnsi="宋体" w:eastAsia="宋体" w:cs="宋体"/>
          <w:b/>
          <w:sz w:val="40"/>
        </w:rPr>
        <w:t>行为</w:t>
      </w:r>
    </w:p>
    <w:p>
      <w:pPr>
        <w:pStyle w:val="6"/>
        <w:spacing w:before="6"/>
        <w:rPr>
          <w:rFonts w:hint="eastAsia" w:ascii="宋体" w:hAnsi="宋体" w:eastAsia="宋体" w:cs="宋体"/>
          <w:sz w:val="14"/>
        </w:rPr>
      </w:pPr>
    </w:p>
    <w:p>
      <w:pPr>
        <w:spacing w:after="0"/>
        <w:rPr>
          <w:rFonts w:hint="eastAsia" w:ascii="宋体" w:hAnsi="宋体" w:eastAsia="宋体" w:cs="宋体"/>
          <w:sz w:val="14"/>
        </w:rPr>
        <w:sectPr>
          <w:headerReference r:id="rId54" w:type="default"/>
          <w:footerReference r:id="rId55" w:type="default"/>
          <w:pgSz w:w="14400" w:h="10800" w:orient="landscape"/>
          <w:pgMar w:top="1740" w:right="0" w:bottom="280" w:left="320" w:header="961" w:footer="0" w:gutter="0"/>
        </w:sect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9"/>
        <w:rPr>
          <w:rFonts w:hint="eastAsia" w:ascii="宋体" w:hAnsi="宋体" w:eastAsia="宋体" w:cs="宋体"/>
          <w:sz w:val="19"/>
        </w:rPr>
      </w:pPr>
    </w:p>
    <w:p>
      <w:pPr>
        <w:pStyle w:val="4"/>
        <w:spacing w:before="84"/>
        <w:ind w:left="2676" w:right="543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pict>
          <v:rect id="_x0000_s1965" o:spid="_x0000_s1965" o:spt="1" style="position:absolute;left:0pt;margin-left:170.85pt;margin-top:-3.45pt;height:244.35pt;width:194.75pt;mso-position-horizontal-relative:page;z-index:249015296;mso-width-relative:page;mso-height-relative:page;" filled="f" stroked="t" coordsize="21600,21600">
            <v:path/>
            <v:fill on="f" focussize="0,0"/>
            <v:stroke weight="2pt" color="#000000"/>
            <v:imagedata o:title=""/>
            <o:lock v:ext="edit"/>
          </v:rect>
        </w:pict>
      </w:r>
      <w:r>
        <w:rPr>
          <w:rFonts w:hint="eastAsia" w:ascii="宋体" w:hAnsi="宋体" w:eastAsia="宋体" w:cs="宋体"/>
        </w:rPr>
        <w:t>4000</w: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10"/>
        <w:rPr>
          <w:rFonts w:hint="eastAsia" w:ascii="宋体" w:hAnsi="宋体" w:eastAsia="宋体" w:cs="宋体"/>
          <w:b w:val="0"/>
          <w:sz w:val="16"/>
        </w:rPr>
      </w:pPr>
    </w:p>
    <w:p>
      <w:pPr>
        <w:spacing w:before="45"/>
        <w:ind w:left="9209" w:right="0" w:firstLine="0"/>
        <w:jc w:val="left"/>
        <w:rPr>
          <w:rFonts w:hint="eastAsia" w:ascii="宋体" w:hAnsi="宋体" w:eastAsia="宋体" w:cs="宋体"/>
          <w:b/>
          <w:sz w:val="40"/>
        </w:rPr>
      </w:pPr>
      <w:r>
        <w:rPr>
          <w:rFonts w:hint="eastAsia" w:ascii="宋体" w:hAnsi="宋体" w:eastAsia="宋体" w:cs="宋体"/>
        </w:rPr>
        <w:pict>
          <v:shape id="_x0000_s1966" o:spid="_x0000_s1966" style="position:absolute;left:0pt;margin-left:459pt;margin-top:-58pt;height:147.65pt;width:6pt;mso-position-horizontal-relative:page;z-index:249016320;mso-width-relative:page;mso-height-relative:page;" fillcolor="#000000" filled="t" stroked="f" coordorigin="9180,-1160" coordsize="120,2953" path="m9260,-1060l9220,-1060,9220,1792,9260,1792,9260,-1060xm9240,-1160l9180,-1040,9220,-1040,9220,-1060,9290,-1060,9240,-1160xm9290,-1060l9260,-1060,9260,-1040,9300,-1040,9290,-1060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rFonts w:hint="eastAsia" w:ascii="宋体" w:hAnsi="宋体" w:eastAsia="宋体" w:cs="宋体"/>
          <w:b/>
          <w:sz w:val="40"/>
        </w:rPr>
        <w:t>绩效评价</w: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spacing w:before="11"/>
        <w:rPr>
          <w:rFonts w:hint="eastAsia" w:ascii="宋体" w:hAnsi="宋体" w:eastAsia="宋体" w:cs="宋体"/>
          <w:sz w:val="29"/>
        </w:rPr>
      </w:pPr>
    </w:p>
    <w:p>
      <w:pPr>
        <w:spacing w:before="84"/>
        <w:ind w:left="2921" w:right="467" w:firstLine="0"/>
        <w:jc w:val="center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  <w:sz w:val="40"/>
        </w:rPr>
        <w:t>2000</w: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spacing w:before="194"/>
        <w:ind w:left="3620" w:right="0" w:firstLine="0"/>
        <w:jc w:val="left"/>
        <w:rPr>
          <w:rFonts w:hint="eastAsia" w:ascii="宋体" w:hAnsi="宋体" w:eastAsia="宋体" w:cs="宋体"/>
          <w:b/>
          <w:sz w:val="40"/>
        </w:rPr>
      </w:pPr>
      <w:r>
        <w:rPr>
          <w:rFonts w:hint="eastAsia" w:ascii="宋体" w:hAnsi="宋体" w:eastAsia="宋体" w:cs="宋体"/>
          <w:b/>
          <w:sz w:val="40"/>
        </w:rPr>
        <w:t>工资段（</w:t>
      </w:r>
      <w:r>
        <w:rPr>
          <w:rFonts w:hint="eastAsia" w:ascii="宋体" w:hAnsi="宋体" w:eastAsia="宋体" w:cs="宋体"/>
          <w:b/>
          <w:sz w:val="40"/>
        </w:rPr>
        <w:t>14</w:t>
      </w:r>
      <w:r>
        <w:rPr>
          <w:rFonts w:hint="eastAsia" w:ascii="宋体" w:hAnsi="宋体" w:eastAsia="宋体" w:cs="宋体"/>
          <w:b/>
          <w:sz w:val="40"/>
        </w:rPr>
        <w:t>级）</w:t>
      </w:r>
    </w:p>
    <w:p>
      <w:pPr>
        <w:spacing w:after="0"/>
        <w:jc w:val="left"/>
        <w:rPr>
          <w:rFonts w:hint="eastAsia" w:ascii="宋体" w:hAnsi="宋体" w:eastAsia="宋体" w:cs="宋体"/>
          <w:sz w:val="40"/>
        </w:rPr>
        <w:sectPr>
          <w:headerReference r:id="rId56" w:type="default"/>
          <w:footerReference r:id="rId57" w:type="default"/>
          <w:pgSz w:w="14400" w:h="10800" w:orient="landscape"/>
          <w:pgMar w:top="1740" w:right="0" w:bottom="280" w:left="320" w:header="1005" w:footer="0" w:gutter="0"/>
        </w:sectPr>
      </w:pPr>
    </w:p>
    <w:p>
      <w:pPr>
        <w:spacing w:before="0" w:line="714" w:lineRule="exact"/>
        <w:ind w:left="4066" w:right="0" w:firstLine="0"/>
        <w:jc w:val="left"/>
        <w:rPr>
          <w:rFonts w:hint="eastAsia" w:ascii="宋体" w:hAnsi="宋体" w:eastAsia="宋体" w:cs="宋体"/>
          <w:b/>
          <w:sz w:val="56"/>
        </w:rPr>
      </w:pPr>
      <w:r>
        <w:rPr>
          <w:rFonts w:hint="eastAsia" w:ascii="宋体" w:hAnsi="宋体" w:eastAsia="宋体" w:cs="宋体"/>
          <w:b/>
          <w:color w:val="FF3300"/>
          <w:sz w:val="56"/>
        </w:rPr>
        <w:t>三位一体</w:t>
      </w:r>
      <w:r>
        <w:rPr>
          <w:rFonts w:hint="eastAsia" w:ascii="宋体" w:hAnsi="宋体" w:eastAsia="宋体" w:cs="宋体"/>
          <w:b/>
          <w:color w:val="000099"/>
          <w:sz w:val="56"/>
        </w:rPr>
        <w:t>的人力资源管理体系</w:t>
      </w:r>
    </w:p>
    <w:p>
      <w:pPr>
        <w:pStyle w:val="6"/>
        <w:spacing w:before="4"/>
        <w:rPr>
          <w:rFonts w:hint="eastAsia" w:ascii="宋体" w:hAnsi="宋体" w:eastAsia="宋体" w:cs="宋体"/>
          <w:sz w:val="8"/>
        </w:rPr>
      </w:pPr>
      <w:r>
        <w:rPr>
          <w:rFonts w:hint="eastAsia" w:ascii="宋体" w:hAnsi="宋体" w:eastAsia="宋体" w:cs="宋体"/>
        </w:rPr>
        <w:pict>
          <v:line id="_x0000_s1967" o:spid="_x0000_s1967" o:spt="20" style="position:absolute;left:0pt;margin-left:30pt;margin-top:10.25pt;height:0pt;width:660pt;mso-position-horizontal-relative:page;mso-wrap-distance-bottom:0pt;mso-wrap-distance-top:0pt;z-index:-254299136;mso-width-relative:page;mso-height-relative:page;" stroked="t" coordsize="21600,21600">
            <v:path arrowok="t"/>
            <v:fill focussize="0,0"/>
            <v:stroke weight="6pt" color="#0000FF"/>
            <v:imagedata o:title=""/>
            <o:lock v:ext="edit"/>
            <w10:wrap type="topAndBottom"/>
          </v:line>
        </w:pict>
      </w: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20"/>
        </w:rPr>
      </w:pPr>
    </w:p>
    <w:p>
      <w:pPr>
        <w:pStyle w:val="6"/>
        <w:rPr>
          <w:rFonts w:hint="eastAsia" w:ascii="宋体" w:hAnsi="宋体" w:eastAsia="宋体" w:cs="宋体"/>
          <w:sz w:val="13"/>
        </w:rPr>
      </w:pPr>
      <w:r>
        <w:rPr>
          <w:rFonts w:hint="eastAsia" w:ascii="宋体" w:hAnsi="宋体" w:eastAsia="宋体" w:cs="宋体"/>
        </w:rPr>
        <w:pict>
          <v:group id="_x0000_s1968" o:spid="_x0000_s1968" o:spt="203" style="position:absolute;left:0pt;margin-left:85.5pt;margin-top:10.3pt;height:304.5pt;width:532.5pt;mso-position-horizontal-relative:page;mso-wrap-distance-bottom:0pt;mso-wrap-distance-top:0pt;z-index:-254298112;mso-width-relative:page;mso-height-relative:page;" coordorigin="1710,206" coordsize="10650,6090">
            <o:lock v:ext="edit"/>
            <v:shape id="_x0000_s1969" o:spid="_x0000_s1969" style="position:absolute;left:1800;top:6116;height:180;width:10560;" fillcolor="#3333CC" filled="t" stroked="f" coordorigin="1800,6116" coordsize="10560,180" path="m12180,6116l12180,6296,12300,6236,12210,6236,12210,6176,12300,6176,12180,6116xm12180,6176l1800,6176,1800,6236,12180,6236,12180,6176xm12300,6176l12210,6176,12210,6236,12300,6236,12360,6206,12300,6176xe">
              <v:path arrowok="t"/>
              <v:fill on="t" focussize="0,0"/>
              <v:stroke on="f"/>
              <v:imagedata o:title=""/>
              <o:lock v:ext="edit"/>
            </v:shape>
            <v:shape id="_x0000_s1970" o:spid="_x0000_s1970" style="position:absolute;left:1710;top:206;height:6000;width:180;" fillcolor="#3333CC" filled="t" stroked="f" coordorigin="1710,206" coordsize="180,6000" path="m1830,356l1770,356,1770,6206,1830,6206,1830,356xm1800,206l1710,386,1770,386,1770,356,1875,356,1800,206xm1875,356l1830,356,1830,386,1890,386,1875,356xe">
              <v:path arrowok="t"/>
              <v:fill on="t" focussize="0,0"/>
              <v:stroke on="f"/>
              <v:imagedata o:title=""/>
              <o:lock v:ext="edit"/>
            </v:shape>
            <v:shape id="_x0000_s1971" o:spid="_x0000_s1971" o:spt="75" type="#_x0000_t75" style="position:absolute;left:3789;top:4036;height:1419;width:1042;" filled="f" stroked="f" coordsize="21600,21600">
              <v:path/>
              <v:fill on="f" focussize="0,0"/>
              <v:stroke on="f"/>
              <v:imagedata r:id="rId225" o:title=""/>
              <o:lock v:ext="edit" aspectratio="t"/>
            </v:shape>
            <v:shape id="_x0000_s1972" o:spid="_x0000_s1972" o:spt="75" type="#_x0000_t75" style="position:absolute;left:4572;top:3290;height:1440;width:1064;" filled="f" stroked="f" coordsize="21600,21600">
              <v:path/>
              <v:fill on="f" focussize="0,0"/>
              <v:stroke on="f"/>
              <v:imagedata r:id="rId226" o:title=""/>
              <o:lock v:ext="edit" aspectratio="t"/>
            </v:shape>
            <v:shape id="_x0000_s1973" o:spid="_x0000_s1973" o:spt="75" type="#_x0000_t75" style="position:absolute;left:5368;top:2704;height:1438;width:1064;" filled="f" stroked="f" coordsize="21600,21600">
              <v:path/>
              <v:fill on="f" focussize="0,0"/>
              <v:stroke on="f"/>
              <v:imagedata r:id="rId226" o:title=""/>
              <o:lock v:ext="edit" aspectratio="t"/>
            </v:shape>
            <v:shape id="_x0000_s1974" o:spid="_x0000_s1974" o:spt="75" type="#_x0000_t75" style="position:absolute;left:6165;top:2118;height:1438;width:1066;" filled="f" stroked="f" coordsize="21600,21600">
              <v:path/>
              <v:fill on="f" focussize="0,0"/>
              <v:stroke on="f"/>
              <v:imagedata r:id="rId226" o:title=""/>
              <o:lock v:ext="edit" aspectratio="t"/>
            </v:shape>
            <v:shape id="_x0000_s1975" o:spid="_x0000_s1975" o:spt="75" type="#_x0000_t75" style="position:absolute;left:6964;top:1530;height:1440;width:1064;" filled="f" stroked="f" coordsize="21600,21600">
              <v:path/>
              <v:fill on="f" focussize="0,0"/>
              <v:stroke on="f"/>
              <v:imagedata r:id="rId226" o:title=""/>
              <o:lock v:ext="edit" aspectratio="t"/>
            </v:shape>
            <v:shape id="_x0000_s1976" o:spid="_x0000_s1976" o:spt="75" type="#_x0000_t75" style="position:absolute;left:7761;top:945;height:1440;width:1064;" filled="f" stroked="f" coordsize="21600,21600">
              <v:path/>
              <v:fill on="f" focussize="0,0"/>
              <v:stroke on="f"/>
              <v:imagedata r:id="rId226" o:title=""/>
              <o:lock v:ext="edit" aspectratio="t"/>
            </v:shape>
            <v:line id="_x0000_s1977" o:spid="_x0000_s1977" o:spt="20" style="position:absolute;left:3120;top:581;flip:y;height:5000;width:6600;" stroked="t" coordsize="21600,21600">
              <v:path arrowok="t"/>
              <v:fill focussize="0,0"/>
              <v:stroke weight="3pt" color="#008000"/>
              <v:imagedata o:title=""/>
              <o:lock v:ext="edit"/>
            </v:line>
            <v:shape id="_x0000_s1978" o:spid="_x0000_s1978" style="position:absolute;left:4101;top:2691;height:887;width:1164;" fillcolor="#000000" filled="t" stroked="f" coordorigin="4101,2691" coordsize="1164,887" path="m5160,2751l4101,3554,4119,3578,5179,2775,5160,2751xm5241,2739l5176,2739,5194,2763,5179,2775,5206,2811,5241,2739xm5176,2739l5160,2751,5179,2775,5194,2763,5176,2739xm5265,2691l5133,2716,5160,2751,5176,2739,5241,2739,5265,2691xe">
              <v:path arrowok="t"/>
              <v:fill on="t" focussize="0,0"/>
              <v:stroke on="f"/>
              <v:imagedata o:title=""/>
              <o:lock v:ext="edit"/>
            </v:shape>
            <v:shape id="_x0000_s1979" o:spid="_x0000_s1979" o:spt="75" type="#_x0000_t75" style="position:absolute;left:5376;top:652;height:1884;width:1884;" filled="f" stroked="f" coordsize="21600,21600">
              <v:path/>
              <v:fill on="f" focussize="0,0"/>
              <v:stroke on="f"/>
              <v:imagedata r:id="rId227" o:title=""/>
              <o:lock v:ext="edit" aspectratio="t"/>
            </v:shape>
            <v:shape id="_x0000_s1980" o:spid="_x0000_s1980" style="position:absolute;left:2895;top:4206;height:1000;width:120;" fillcolor="#000000" filled="t" stroked="f" coordorigin="2895,4206" path="m2970,4306l2940,4306,2940,5206,2970,5206,2970,4306xm2955,4206l2895,4326,2940,4326,2940,4306,3005,4306,2955,4206xm3005,4306l2970,4306,2970,4326,3015,4326,3005,4306xe">
              <v:path arrowok="t"/>
              <v:fill on="t" focussize="0,0"/>
              <v:stroke on="f"/>
              <v:imagedata o:title=""/>
              <o:lock v:ext="edit"/>
            </v:shape>
            <v:shape id="_x0000_s1981" o:spid="_x0000_s1981" style="position:absolute;left:7245;top:3646;height:120;width:1980;" fillcolor="#000000" filled="t" stroked="f" coordorigin="7245,3646" coordsize="1980,120" path="m7365,3646l7245,3706,7365,3766,7365,3721,7345,3721,7345,3691,7365,3691,7365,3646xm7365,3691l7345,3691,7345,3721,7365,3721,7365,3691xm9225,3691l7365,3691,7365,3721,9225,3721,9225,3691xe">
              <v:path arrowok="t"/>
              <v:fill on="t" focussize="0,0"/>
              <v:stroke on="f"/>
              <v:imagedata o:title=""/>
              <o:lock v:ext="edit"/>
            </v:shape>
            <v:shape id="_x0000_s1982" o:spid="_x0000_s1982" o:spt="202" type="#_x0000_t202" style="position:absolute;left:2439;top:3697;height:360;width:147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hint="eastAsia" w:ascii="新宋体" w:eastAsia="新宋体"/>
                        <w:b/>
                        <w:sz w:val="36"/>
                      </w:rPr>
                    </w:pPr>
                    <w:r>
                      <w:rPr>
                        <w:rFonts w:hint="eastAsia" w:ascii="新宋体" w:eastAsia="新宋体"/>
                        <w:b/>
                        <w:color w:val="008080"/>
                        <w:sz w:val="36"/>
                      </w:rPr>
                      <w:t>绩效提升</w:t>
                    </w:r>
                  </w:p>
                </w:txbxContent>
              </v:textbox>
            </v:shape>
            <v:shape id="_x0000_s1983" o:spid="_x0000_s1983" o:spt="202" type="#_x0000_t202" style="position:absolute;left:9325;top:3465;height:360;width:147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hint="eastAsia" w:ascii="新宋体" w:eastAsia="新宋体"/>
                        <w:b/>
                        <w:sz w:val="36"/>
                      </w:rPr>
                    </w:pPr>
                    <w:r>
                      <w:rPr>
                        <w:rFonts w:hint="eastAsia" w:ascii="新宋体" w:eastAsia="新宋体"/>
                        <w:b/>
                        <w:color w:val="FF6600"/>
                        <w:sz w:val="36"/>
                      </w:rPr>
                      <w:t>工资结构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rFonts w:hint="eastAsia" w:ascii="宋体" w:hAnsi="宋体" w:eastAsia="宋体" w:cs="宋体"/>
          <w:sz w:val="13"/>
        </w:rPr>
        <w:sectPr>
          <w:headerReference r:id="rId58" w:type="default"/>
          <w:footerReference r:id="rId59" w:type="default"/>
          <w:pgSz w:w="14400" w:h="10800" w:orient="landscape"/>
          <w:pgMar w:top="760" w:right="0" w:bottom="1580" w:left="320" w:header="0" w:footer="1392" w:gutter="0"/>
        </w:sect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10"/>
        <w:rPr>
          <w:rFonts w:hint="eastAsia" w:ascii="宋体" w:hAnsi="宋体" w:eastAsia="宋体" w:cs="宋体"/>
          <w:b w:val="0"/>
          <w:sz w:val="13"/>
        </w:rPr>
      </w:pPr>
    </w:p>
    <w:p>
      <w:pPr>
        <w:pStyle w:val="6"/>
        <w:spacing w:line="120" w:lineRule="exact"/>
        <w:ind w:left="220"/>
        <w:rPr>
          <w:rFonts w:hint="eastAsia" w:ascii="宋体" w:hAnsi="宋体" w:eastAsia="宋体" w:cs="宋体"/>
          <w:b w:val="0"/>
          <w:sz w:val="12"/>
        </w:rPr>
      </w:pPr>
      <w:r>
        <w:rPr>
          <w:rFonts w:hint="eastAsia" w:ascii="宋体" w:hAnsi="宋体" w:eastAsia="宋体" w:cs="宋体"/>
          <w:b w:val="0"/>
          <w:position w:val="-1"/>
          <w:sz w:val="12"/>
        </w:rPr>
        <w:pict>
          <v:group id="_x0000_s1984" o:spid="_x0000_s1984" o:spt="203" style="height:6pt;width:660pt;" coordsize="13200,120">
            <o:lock v:ext="edit"/>
            <v:line id="_x0000_s1985" o:spid="_x0000_s1985" o:spt="20" style="position:absolute;left:0;top:60;height:0;width:13200;" stroked="t" coordsize="21600,21600">
              <v:path arrowok="t"/>
              <v:fill focussize="0,0"/>
              <v:stroke weight="6pt" color="#0000FF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rPr>
          <w:rFonts w:hint="eastAsia" w:ascii="宋体" w:hAnsi="宋体" w:eastAsia="宋体" w:cs="宋体"/>
          <w:b w:val="0"/>
          <w:sz w:val="20"/>
        </w:rPr>
      </w:pPr>
    </w:p>
    <w:p>
      <w:pPr>
        <w:pStyle w:val="6"/>
        <w:spacing w:before="8"/>
        <w:rPr>
          <w:rFonts w:hint="eastAsia" w:ascii="宋体" w:hAnsi="宋体" w:eastAsia="宋体" w:cs="宋体"/>
          <w:b w:val="0"/>
          <w:sz w:val="26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2987040</wp:posOffset>
            </wp:positionH>
            <wp:positionV relativeFrom="paragraph">
              <wp:posOffset>219710</wp:posOffset>
            </wp:positionV>
            <wp:extent cx="2974340" cy="1479550"/>
            <wp:effectExtent l="0" t="0" r="0" b="0"/>
            <wp:wrapTopAndBottom/>
            <wp:docPr id="63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68.png"/>
                    <pic:cNvPicPr>
                      <a:picLocks noChangeAspect="1"/>
                    </pic:cNvPicPr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420" cy="1479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sectPr>
      <w:headerReference r:id="rId60" w:type="default"/>
      <w:footerReference r:id="rId61" w:type="default"/>
      <w:pgSz w:w="14400" w:h="10800" w:orient="landscape"/>
      <w:pgMar w:top="1000" w:right="0" w:bottom="1580" w:left="320" w:header="0" w:footer="1392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^O^珏" w:date="2020-03-03T09:58:14Z" w:initials="">
    <w:p w14:paraId="577B5987">
      <w:pPr>
        <w:pStyle w:val="5"/>
      </w:pPr>
    </w:p>
  </w:comment>
  <w:comment w:id="1" w:author="^O^珏" w:date="2020-03-03T09:58:16Z" w:initials="">
    <w:p w14:paraId="1BDC437A">
      <w:pPr>
        <w:pStyle w:val="5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77B5987" w15:done="0"/>
  <w15:commentEx w15:paraId="1BDC437A" w15:done="0" w15:paraIdParent="577B5987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shape id="_x0000_s2061" o:spid="_x0000_s2061" o:spt="202" type="#_x0000_t202" style="position:absolute;left:0pt;margin-left:310.8pt;margin-top:483.35pt;height:15.45pt;width:128.75pt;mso-position-horizontal-relative:page;mso-position-vertical-relative:page;z-index:-2546442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5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资料来源</w:t>
                </w:r>
                <w:r>
                  <w:rPr>
                    <w:rFonts w:ascii="Arial" w:eastAsia="Arial"/>
                    <w:sz w:val="24"/>
                  </w:rPr>
                  <w:t xml:space="preserve">: </w:t>
                </w:r>
                <w:r>
                  <w:rPr>
                    <w:sz w:val="24"/>
                  </w:rPr>
                  <w:t>本公司数据库</w:t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shape id="_x0000_s2064" o:spid="_x0000_s2064" o:spt="202" type="#_x0000_t202" style="position:absolute;left:0pt;margin-left:297.95pt;margin-top:490.1pt;height:15.45pt;width:128.75pt;mso-position-horizontal-relative:page;mso-position-vertical-relative:page;z-index:-2546411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5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资料来源</w:t>
                </w:r>
                <w:r>
                  <w:rPr>
                    <w:rFonts w:ascii="Arial" w:eastAsia="Arial"/>
                    <w:sz w:val="24"/>
                  </w:rPr>
                  <w:t xml:space="preserve">: </w:t>
                </w:r>
                <w:r>
                  <w:rPr>
                    <w:sz w:val="24"/>
                  </w:rPr>
                  <w:t>本公司数据库</w:t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  <w:r>
      <w:pict>
        <v:rect id="_x0000_s2049" o:spid="_x0000_s2049" o:spt="1" style="position:absolute;left:0pt;margin-left:0pt;margin-top:0pt;height:540pt;width:720pt;mso-position-horizontal-relative:page;mso-position-vertical-relative:page;z-index:-254661632;mso-width-relative:page;mso-height-relative:page;" fillcolor="#CCCCFF" filled="t" stroked="f" coordsize="21600,21600">
          <v:path/>
          <v:fill on="t" focussize="0,0"/>
          <v:stroke on="f"/>
          <v:imagedata o:title=""/>
          <o:lock v:ext="edit"/>
        </v:rect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59" o:spid="_x0000_s2059" o:spt="20" style="position:absolute;left:0pt;margin-left:30pt;margin-top:84pt;height:0pt;width:660pt;mso-position-horizontal-relative:page;mso-position-vertical-relative:page;z-index:-254647296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60" o:spid="_x0000_s2060" o:spt="202" type="#_x0000_t202" style="position:absolute;left:0pt;margin-left:262.85pt;margin-top:50.75pt;height:30pt;width:212.6pt;mso-position-horizontal-relative:page;mso-position-vertical-relative:page;z-index:-2546462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599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3333CC"/>
                    <w:sz w:val="56"/>
                  </w:rPr>
                  <w:t>职位说明书编写</w:t>
                </w:r>
                <w:r>
                  <w:rPr>
                    <w:b/>
                    <w:color w:val="3333CC"/>
                    <w:w w:val="99"/>
                    <w:sz w:val="56"/>
                  </w:rPr>
                  <w:t xml:space="preserve"> </w:t>
                </w:r>
              </w:p>
            </w:txbxContent>
          </v:textbox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62" o:spid="_x0000_s2062" o:spt="20" style="position:absolute;left:0pt;margin-left:30pt;margin-top:84pt;height:0pt;width:660pt;mso-position-horizontal-relative:page;mso-position-vertical-relative:page;z-index:-254643200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63" o:spid="_x0000_s2063" o:spt="202" type="#_x0000_t202" style="position:absolute;left:0pt;margin-left:298.45pt;margin-top:50.75pt;height:30pt;width:128.35pt;mso-position-horizontal-relative:page;mso-position-vertical-relative:page;z-index:-2546421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599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3333CC"/>
                    <w:sz w:val="56"/>
                  </w:rPr>
                  <w:t>职位评估</w:t>
                </w:r>
                <w:r>
                  <w:rPr>
                    <w:b/>
                    <w:color w:val="3333CC"/>
                    <w:w w:val="99"/>
                    <w:sz w:val="56"/>
                  </w:rPr>
                  <w:t xml:space="preserve"> </w:t>
                </w:r>
              </w:p>
            </w:txbxContent>
          </v:textbox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65" o:spid="_x0000_s2065" o:spt="20" style="position:absolute;left:0pt;margin-left:30pt;margin-top:84pt;height:0pt;width:660pt;mso-position-horizontal-relative:page;mso-position-vertical-relative:page;z-index:-254639104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66" o:spid="_x0000_s2066" o:spt="202" type="#_x0000_t202" style="position:absolute;left:0pt;margin-left:246.15pt;margin-top:49.55pt;height:30pt;width:240.7pt;mso-position-horizontal-relative:page;mso-position-vertical-relative:page;z-index:-2546380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599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3333CC"/>
                    <w:sz w:val="56"/>
                  </w:rPr>
                  <w:t>职位评估具体工作</w:t>
                </w:r>
                <w:r>
                  <w:rPr>
                    <w:b/>
                    <w:color w:val="3333CC"/>
                    <w:w w:val="99"/>
                    <w:sz w:val="56"/>
                  </w:rPr>
                  <w:t xml:space="preserve"> </w:t>
                </w:r>
              </w:p>
            </w:txbxContent>
          </v:textbox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67" o:spid="_x0000_s2067" o:spt="20" style="position:absolute;left:0pt;margin-left:30pt;margin-top:84pt;height:0pt;width:660pt;mso-position-horizontal-relative:page;mso-position-vertical-relative:page;z-index:-254637056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68" o:spid="_x0000_s2068" o:spt="202" type="#_x0000_t202" style="position:absolute;left:0pt;margin-left:260.9pt;margin-top:43.4pt;height:30pt;width:170.65pt;mso-position-horizontal-relative:page;mso-position-vertical-relative:page;z-index:-2546360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599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3333CC"/>
                    <w:sz w:val="56"/>
                  </w:rPr>
                  <w:t>职位评估要素</w:t>
                </w:r>
              </w:p>
            </w:txbxContent>
          </v:textbox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69" o:spid="_x0000_s2069" o:spt="20" style="position:absolute;left:0pt;margin-left:30pt;margin-top:84pt;height:0pt;width:660pt;mso-position-horizontal-relative:page;mso-position-vertical-relative:page;z-index:-254635008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70" o:spid="_x0000_s2070" o:spt="202" type="#_x0000_t202" style="position:absolute;left:0pt;margin-left:162.2pt;margin-top:41.9pt;height:30pt;width:367.05pt;mso-position-horizontal-relative:page;mso-position-vertical-relative:page;z-index:-25463398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600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3333CC"/>
                    <w:sz w:val="56"/>
                  </w:rPr>
                  <w:t>薪酬曲线与市场工资线的比较</w:t>
                </w:r>
              </w:p>
            </w:txbxContent>
          </v:textbox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71" o:spid="_x0000_s2071" o:spt="20" style="position:absolute;left:0pt;margin-left:30pt;margin-top:84pt;height:0pt;width:660pt;mso-position-horizontal-relative:page;mso-position-vertical-relative:page;z-index:-254632960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72" o:spid="_x0000_s2072" o:spt="202" type="#_x0000_t202" style="position:absolute;left:0pt;margin-left:174.35pt;margin-top:41.9pt;height:30pt;width:395.15pt;mso-position-horizontal-relative:page;mso-position-vertical-relative:page;z-index:-2546319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600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3333CC"/>
                    <w:sz w:val="56"/>
                  </w:rPr>
                  <w:t>内部公平性与外部竟争性的结合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shape id="_x0000_s2050" o:spid="_x0000_s2050" o:spt="202" type="#_x0000_t202" style="position:absolute;left:0pt;margin-left:144.3pt;margin-top:35.9pt;height:30pt;width:395.5pt;mso-position-horizontal-relative:page;mso-position-vertical-relative:page;z-index:-2546606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600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3333CC"/>
                    <w:sz w:val="56"/>
                  </w:rPr>
                  <w:t>企业薪酬体系面临的挑战与策略</w:t>
                </w:r>
              </w:p>
            </w:txbxContent>
          </v:textbox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73" o:spid="_x0000_s2073" o:spt="20" style="position:absolute;left:0pt;margin-left:30pt;margin-top:84pt;height:0pt;width:660pt;mso-position-horizontal-relative:page;mso-position-vertical-relative:page;z-index:-254629888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74" o:spid="_x0000_s2074" o:spt="202" type="#_x0000_t202" style="position:absolute;left:0pt;margin-left:237.25pt;margin-top:25.45pt;height:30pt;width:226.65pt;mso-position-horizontal-relative:page;mso-position-vertical-relative:page;z-index:-2546288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599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3333CC"/>
                    <w:sz w:val="56"/>
                  </w:rPr>
                  <w:t>工资区间值的确定</w:t>
                </w:r>
              </w:p>
            </w:txbxContent>
          </v:textbox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75" o:spid="_x0000_s2075" o:spt="20" style="position:absolute;left:0pt;margin-left:30pt;margin-top:84pt;height:0pt;width:660pt;mso-position-horizontal-relative:page;mso-position-vertical-relative:page;z-index:-254627840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76" o:spid="_x0000_s2076" o:spt="202" type="#_x0000_t202" style="position:absolute;left:0pt;margin-left:174.2pt;margin-top:29.9pt;height:30pt;width:367.05pt;mso-position-horizontal-relative:page;mso-position-vertical-relative:page;z-index:-2546268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600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3333CC"/>
                    <w:sz w:val="56"/>
                  </w:rPr>
                  <w:t>基于任职能力的新酬结构设计</w:t>
                </w:r>
              </w:p>
            </w:txbxContent>
          </v:textbox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77" o:spid="_x0000_s2077" o:spt="20" style="position:absolute;left:0pt;margin-left:30pt;margin-top:84pt;height:0pt;width:660pt;mso-position-horizontal-relative:page;mso-position-vertical-relative:page;z-index:-254625792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78" o:spid="_x0000_s2078" o:spt="202" type="#_x0000_t202" style="position:absolute;left:0pt;margin-left:226.2pt;margin-top:42.3pt;height:30pt;width:254.75pt;mso-position-horizontal-relative:page;mso-position-vertical-relative:page;z-index:-2546247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599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3333CC"/>
                    <w:sz w:val="56"/>
                  </w:rPr>
                  <w:t>资格等级的薪酬体系</w:t>
                </w:r>
              </w:p>
            </w:txbxContent>
          </v:textbox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79" o:spid="_x0000_s2079" o:spt="20" style="position:absolute;left:0pt;margin-left:30pt;margin-top:84pt;height:0pt;width:660pt;mso-position-horizontal-relative:page;mso-position-vertical-relative:page;z-index:-254623744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80" o:spid="_x0000_s2080" o:spt="202" type="#_x0000_t202" style="position:absolute;left:0pt;margin-left:204.2pt;margin-top:35.9pt;height:30pt;width:226.85pt;mso-position-horizontal-relative:page;mso-position-vertical-relative:page;z-index:-2546227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600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3333CC"/>
                    <w:sz w:val="56"/>
                  </w:rPr>
                  <w:t>任职能力管理系统</w:t>
                </w:r>
              </w:p>
            </w:txbxContent>
          </v:textbox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81" o:spid="_x0000_s2081" o:spt="20" style="position:absolute;left:0pt;margin-left:30pt;margin-top:84pt;height:0pt;width:660pt;mso-position-horizontal-relative:page;mso-position-vertical-relative:page;z-index:-254621696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82" o:spid="_x0000_s2082" o:spt="202" type="#_x0000_t202" style="position:absolute;left:0pt;margin-left:218.75pt;margin-top:47pt;height:30pt;width:282.8pt;mso-position-horizontal-relative:page;mso-position-vertical-relative:page;z-index:-2546206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599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3333CC"/>
                    <w:sz w:val="56"/>
                  </w:rPr>
                  <w:t>薪酬评价要素的权重：</w:t>
                </w:r>
              </w:p>
            </w:txbxContent>
          </v:textbox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83" o:spid="_x0000_s2083" o:spt="20" style="position:absolute;left:0pt;margin-left:30pt;margin-top:84pt;height:0pt;width:660pt;mso-position-horizontal-relative:page;mso-position-vertical-relative:page;z-index:-254619648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84" o:spid="_x0000_s2084" o:spt="202" type="#_x0000_t202" style="position:absolute;left:0pt;margin-left:215.85pt;margin-top:49.25pt;height:33pt;width:254.55pt;mso-position-horizontal-relative:page;mso-position-vertical-relative:page;z-index:-2546186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659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3333CC"/>
                    <w:sz w:val="56"/>
                  </w:rPr>
                  <w:t>工资结构</w:t>
                </w:r>
                <w:r>
                  <w:rPr>
                    <w:rFonts w:ascii="Times New Roman" w:hAnsi="Times New Roman" w:eastAsia="Times New Roman"/>
                    <w:b/>
                    <w:color w:val="3333CC"/>
                    <w:sz w:val="56"/>
                  </w:rPr>
                  <w:t>——</w:t>
                </w:r>
                <w:r>
                  <w:rPr>
                    <w:b/>
                    <w:color w:val="3333CC"/>
                    <w:sz w:val="56"/>
                  </w:rPr>
                  <w:t>为绩效</w:t>
                </w:r>
              </w:p>
            </w:txbxContent>
          </v:textbox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51" o:spid="_x0000_s2051" o:spt="20" style="position:absolute;left:0pt;margin-left:30pt;margin-top:84pt;height:0pt;width:660pt;mso-position-horizontal-relative:page;mso-position-vertical-relative:page;z-index:-254658560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52" o:spid="_x0000_s2052" o:spt="202" type="#_x0000_t202" style="position:absolute;left:0pt;margin-left:220.9pt;margin-top:45.6pt;height:30pt;width:254.75pt;mso-position-horizontal-relative:page;mso-position-vertical-relative:page;z-index:-2546575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599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00FF"/>
                    <w:sz w:val="56"/>
                  </w:rPr>
                  <w:t>四种典型的公司类型</w:t>
                </w:r>
              </w:p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53" o:spid="_x0000_s2053" o:spt="20" style="position:absolute;left:0pt;margin-left:30pt;margin-top:84pt;height:0pt;width:660pt;mso-position-horizontal-relative:page;mso-position-vertical-relative:page;z-index:-254656512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54" o:spid="_x0000_s2054" o:spt="202" type="#_x0000_t202" style="position:absolute;left:0pt;margin-left:216.2pt;margin-top:50.75pt;height:30pt;width:268.75pt;mso-position-horizontal-relative:page;mso-position-vertical-relative:page;z-index:-2546554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599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00FF"/>
                    <w:sz w:val="56"/>
                  </w:rPr>
                  <w:t>薪酬评定的四大要素</w:t>
                </w:r>
                <w:r>
                  <w:rPr>
                    <w:b/>
                    <w:color w:val="0000FF"/>
                    <w:w w:val="99"/>
                    <w:sz w:val="56"/>
                  </w:rPr>
                  <w:t xml:space="preserve"> </w:t>
                </w:r>
              </w:p>
            </w:txbxContent>
          </v:textbox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55" o:spid="_x0000_s2055" o:spt="20" style="position:absolute;left:0pt;margin-left:30pt;margin-top:84pt;height:0pt;width:660pt;mso-position-horizontal-relative:page;mso-position-vertical-relative:page;z-index:-254654464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56" o:spid="_x0000_s2056" o:spt="202" type="#_x0000_t202" style="position:absolute;left:0pt;margin-left:188.35pt;margin-top:47.95pt;height:30pt;width:310.9pt;mso-position-horizontal-relative:page;mso-position-vertical-relative:page;z-index:-2546534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599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00FF"/>
                    <w:sz w:val="56"/>
                  </w:rPr>
                  <w:t>报酬的不同形式及其目的</w:t>
                </w:r>
              </w:p>
            </w:txbxContent>
          </v:textbox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w:pict>
        <v:line id="_x0000_s2057" o:spid="_x0000_s2057" o:spt="20" style="position:absolute;left:0pt;margin-left:30pt;margin-top:84pt;height:0pt;width:660pt;mso-position-horizontal-relative:page;mso-position-vertical-relative:page;z-index:-254652416;mso-width-relative:page;mso-height-relative:page;" stroked="t" coordsize="21600,21600">
          <v:path arrowok="t"/>
          <v:fill focussize="0,0"/>
          <v:stroke weight="6pt" color="#0000FF"/>
          <v:imagedata o:title=""/>
          <o:lock v:ext="edit"/>
        </v:line>
      </w:pict>
    </w:r>
    <w:r>
      <w:pict>
        <v:shape id="_x0000_s2058" o:spid="_x0000_s2058" o:spt="202" type="#_x0000_t202" style="position:absolute;left:0pt;margin-left:241.3pt;margin-top:51.7pt;height:30pt;width:254.75pt;mso-position-horizontal-relative:page;mso-position-vertical-relative:page;z-index:-2546513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600" w:lineRule="exact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3333CC"/>
                    <w:sz w:val="56"/>
                  </w:rPr>
                  <w:t>各种报酬的分布结构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•"/>
      <w:lvlJc w:val="left"/>
      <w:pPr>
        <w:ind w:left="375" w:hanging="86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53" w:hanging="8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26" w:hanging="8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799" w:hanging="8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272" w:hanging="8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745" w:hanging="8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218" w:hanging="8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691" w:hanging="8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164" w:hanging="86"/>
      </w:pPr>
      <w:rPr>
        <w:rFonts w:hint="default"/>
        <w:lang w:val="zh-CN" w:eastAsia="zh-CN" w:bidi="zh-CN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"/>
      <w:lvlJc w:val="left"/>
      <w:pPr>
        <w:ind w:left="394" w:hanging="300"/>
      </w:pPr>
      <w:rPr>
        <w:rFonts w:hint="default" w:ascii="Wingdings" w:hAnsi="Wingdings" w:eastAsia="Wingdings" w:cs="Wingdings"/>
        <w:color w:val="3333CC"/>
        <w:w w:val="100"/>
        <w:sz w:val="15"/>
        <w:szCs w:val="15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8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60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40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921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301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681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061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442" w:hanging="300"/>
      </w:pPr>
      <w:rPr>
        <w:rFonts w:hint="default"/>
        <w:lang w:val="zh-CN" w:eastAsia="zh-CN" w:bidi="zh-CN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"/>
      <w:lvlJc w:val="left"/>
      <w:pPr>
        <w:ind w:left="442" w:hanging="300"/>
      </w:pPr>
      <w:rPr>
        <w:rFonts w:hint="default" w:ascii="Wingdings" w:hAnsi="Wingdings" w:eastAsia="Wingdings" w:cs="Wingdings"/>
        <w:color w:val="3333CC"/>
        <w:w w:val="100"/>
        <w:sz w:val="15"/>
        <w:szCs w:val="15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16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93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69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946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32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699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075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452" w:hanging="300"/>
      </w:pPr>
      <w:rPr>
        <w:rFonts w:hint="default"/>
        <w:lang w:val="zh-CN" w:eastAsia="zh-CN" w:bidi="zh-CN"/>
      </w:rPr>
    </w:lvl>
  </w:abstractNum>
  <w:abstractNum w:abstractNumId="3">
    <w:nsid w:val="CF092B84"/>
    <w:multiLevelType w:val="multilevel"/>
    <w:tmpl w:val="CF092B84"/>
    <w:lvl w:ilvl="0" w:tentative="0">
      <w:start w:val="0"/>
      <w:numFmt w:val="bullet"/>
      <w:lvlText w:val=""/>
      <w:lvlJc w:val="left"/>
      <w:pPr>
        <w:ind w:left="372" w:hanging="300"/>
      </w:pPr>
      <w:rPr>
        <w:rFonts w:hint="default" w:ascii="Wingdings" w:hAnsi="Wingdings" w:eastAsia="Wingdings" w:cs="Wingdings"/>
        <w:color w:val="3333CC"/>
        <w:w w:val="100"/>
        <w:sz w:val="15"/>
        <w:szCs w:val="15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62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45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27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910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292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675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057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440" w:hanging="300"/>
      </w:pPr>
      <w:rPr>
        <w:rFonts w:hint="default"/>
        <w:lang w:val="zh-CN" w:eastAsia="zh-CN" w:bidi="zh-CN"/>
      </w:rPr>
    </w:lvl>
  </w:abstractNum>
  <w:abstractNum w:abstractNumId="4">
    <w:nsid w:val="0053208E"/>
    <w:multiLevelType w:val="multilevel"/>
    <w:tmpl w:val="0053208E"/>
    <w:lvl w:ilvl="0" w:tentative="0">
      <w:start w:val="0"/>
      <w:numFmt w:val="bullet"/>
      <w:lvlText w:val=""/>
      <w:lvlJc w:val="left"/>
      <w:pPr>
        <w:ind w:left="856" w:hanging="252"/>
      </w:pPr>
      <w:rPr>
        <w:rFonts w:hint="default" w:ascii="Wingdings" w:hAnsi="Wingdings" w:eastAsia="Wingdings" w:cs="Wingdings"/>
        <w:b/>
        <w:bCs/>
        <w:spacing w:val="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94" w:hanging="181"/>
      </w:pPr>
      <w:rPr>
        <w:rFonts w:hint="default" w:ascii="宋体" w:hAnsi="宋体" w:eastAsia="宋体" w:cs="宋体"/>
        <w:spacing w:val="-17"/>
        <w:w w:val="100"/>
        <w:sz w:val="34"/>
        <w:szCs w:val="3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200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182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164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146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28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10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092" w:hanging="181"/>
      </w:pPr>
      <w:rPr>
        <w:rFonts w:hint="default"/>
        <w:lang w:val="zh-CN" w:eastAsia="zh-CN" w:bidi="zh-CN"/>
      </w:rPr>
    </w:lvl>
  </w:abstractNum>
  <w:abstractNum w:abstractNumId="5">
    <w:nsid w:val="0248C179"/>
    <w:multiLevelType w:val="multilevel"/>
    <w:tmpl w:val="0248C179"/>
    <w:lvl w:ilvl="0" w:tentative="0">
      <w:start w:val="0"/>
      <w:numFmt w:val="bullet"/>
      <w:lvlText w:val=""/>
      <w:lvlJc w:val="left"/>
      <w:pPr>
        <w:ind w:left="395" w:hanging="300"/>
      </w:pPr>
      <w:rPr>
        <w:rFonts w:hint="default" w:ascii="Wingdings" w:hAnsi="Wingdings" w:eastAsia="Wingdings" w:cs="Wingdings"/>
        <w:color w:val="3333CC"/>
        <w:w w:val="103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9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81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72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963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354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744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135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526" w:hanging="300"/>
      </w:pPr>
      <w:rPr>
        <w:rFonts w:hint="default"/>
        <w:lang w:val="zh-CN" w:eastAsia="zh-CN" w:bidi="zh-CN"/>
      </w:rPr>
    </w:lvl>
  </w:abstractNum>
  <w:abstractNum w:abstractNumId="6">
    <w:nsid w:val="03D62ECE"/>
    <w:multiLevelType w:val="multilevel"/>
    <w:tmpl w:val="03D62ECE"/>
    <w:lvl w:ilvl="0" w:tentative="0">
      <w:start w:val="0"/>
      <w:numFmt w:val="bullet"/>
      <w:lvlText w:val=""/>
      <w:lvlJc w:val="left"/>
      <w:pPr>
        <w:ind w:left="495" w:hanging="301"/>
      </w:pPr>
      <w:rPr>
        <w:rFonts w:hint="default" w:ascii="Wingdings" w:hAnsi="Wingdings" w:eastAsia="Wingdings" w:cs="Wingdings"/>
        <w:color w:val="3333CC"/>
        <w:w w:val="103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80" w:hanging="3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61" w:hanging="3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42" w:hanging="3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023" w:hanging="3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404" w:hanging="3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784" w:hanging="3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165" w:hanging="3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546" w:hanging="301"/>
      </w:pPr>
      <w:rPr>
        <w:rFonts w:hint="default"/>
        <w:lang w:val="zh-CN" w:eastAsia="zh-CN" w:bidi="zh-CN"/>
      </w:rPr>
    </w:lvl>
  </w:abstractNum>
  <w:abstractNum w:abstractNumId="7">
    <w:nsid w:val="25B654F3"/>
    <w:multiLevelType w:val="multilevel"/>
    <w:tmpl w:val="25B654F3"/>
    <w:lvl w:ilvl="0" w:tentative="0">
      <w:start w:val="0"/>
      <w:numFmt w:val="bullet"/>
      <w:lvlText w:val=""/>
      <w:lvlJc w:val="left"/>
      <w:pPr>
        <w:ind w:left="220" w:hanging="125"/>
      </w:pPr>
      <w:rPr>
        <w:rFonts w:hint="default" w:ascii="Wingdings" w:hAnsi="Wingdings" w:eastAsia="Wingdings" w:cs="Wingdings"/>
        <w:color w:val="3333CC"/>
        <w:spacing w:val="-2"/>
        <w:w w:val="103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28" w:hanging="12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037" w:hanging="12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446" w:hanging="12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855" w:hanging="12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264" w:hanging="12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672" w:hanging="12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081" w:hanging="12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490" w:hanging="125"/>
      </w:pPr>
      <w:rPr>
        <w:rFonts w:hint="default"/>
        <w:lang w:val="zh-CN" w:eastAsia="zh-CN" w:bidi="zh-CN"/>
      </w:rPr>
    </w:lvl>
  </w:abstractNum>
  <w:abstractNum w:abstractNumId="8">
    <w:nsid w:val="2A8F537B"/>
    <w:multiLevelType w:val="multilevel"/>
    <w:tmpl w:val="2A8F537B"/>
    <w:lvl w:ilvl="0" w:tentative="0">
      <w:start w:val="0"/>
      <w:numFmt w:val="bullet"/>
      <w:lvlText w:val="•"/>
      <w:lvlJc w:val="left"/>
      <w:pPr>
        <w:ind w:left="85" w:hanging="86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98" w:hanging="8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16" w:hanging="8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35" w:hanging="8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153" w:hanging="8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671" w:hanging="8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190" w:hanging="8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708" w:hanging="8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226" w:hanging="86"/>
      </w:pPr>
      <w:rPr>
        <w:rFonts w:hint="default"/>
        <w:lang w:val="zh-CN" w:eastAsia="zh-CN" w:bidi="zh-CN"/>
      </w:rPr>
    </w:lvl>
  </w:abstractNum>
  <w:abstractNum w:abstractNumId="9">
    <w:nsid w:val="59ADCABA"/>
    <w:multiLevelType w:val="multilevel"/>
    <w:tmpl w:val="59ADCABA"/>
    <w:lvl w:ilvl="0" w:tentative="0">
      <w:start w:val="0"/>
      <w:numFmt w:val="bullet"/>
      <w:lvlText w:val=""/>
      <w:lvlJc w:val="left"/>
      <w:pPr>
        <w:ind w:left="394" w:hanging="300"/>
      </w:pPr>
      <w:rPr>
        <w:rFonts w:hint="default" w:ascii="Wingdings" w:hAnsi="Wingdings" w:eastAsia="Wingdings" w:cs="Wingdings"/>
        <w:color w:val="3333CC"/>
        <w:w w:val="100"/>
        <w:sz w:val="15"/>
        <w:szCs w:val="15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80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60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40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921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301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681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061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442" w:hanging="300"/>
      </w:pPr>
      <w:rPr>
        <w:rFonts w:hint="default"/>
        <w:lang w:val="zh-CN" w:eastAsia="zh-CN" w:bidi="zh-CN"/>
      </w:rPr>
    </w:lvl>
  </w:abstractNum>
  <w:abstractNum w:abstractNumId="10">
    <w:nsid w:val="72183CF9"/>
    <w:multiLevelType w:val="multilevel"/>
    <w:tmpl w:val="72183CF9"/>
    <w:lvl w:ilvl="0" w:tentative="0">
      <w:start w:val="0"/>
      <w:numFmt w:val="bullet"/>
      <w:lvlText w:val=""/>
      <w:lvlJc w:val="left"/>
      <w:pPr>
        <w:ind w:left="495" w:hanging="301"/>
      </w:pPr>
      <w:rPr>
        <w:rFonts w:hint="default" w:ascii="Wingdings" w:hAnsi="Wingdings" w:eastAsia="Wingdings" w:cs="Wingdings"/>
        <w:color w:val="3333CC"/>
        <w:w w:val="103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80" w:hanging="3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61" w:hanging="3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42" w:hanging="3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023" w:hanging="3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404" w:hanging="3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784" w:hanging="3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165" w:hanging="3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546" w:hanging="301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^O^珏">
    <w15:presenceInfo w15:providerId="WPS Office" w15:userId="28276738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visionView w:markup="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33840310"/>
    <w:rsid w:val="3EDF12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99" w:lineRule="exact"/>
      <w:ind w:left="20"/>
      <w:outlineLvl w:val="1"/>
    </w:pPr>
    <w:rPr>
      <w:rFonts w:ascii="宋体" w:hAnsi="宋体" w:eastAsia="宋体" w:cs="宋体"/>
      <w:b/>
      <w:bCs/>
      <w:sz w:val="56"/>
      <w:szCs w:val="5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45"/>
      <w:ind w:left="879"/>
      <w:outlineLvl w:val="2"/>
    </w:pPr>
    <w:rPr>
      <w:rFonts w:ascii="宋体" w:hAnsi="宋体" w:eastAsia="宋体" w:cs="宋体"/>
      <w:b/>
      <w:bCs/>
      <w:sz w:val="40"/>
      <w:szCs w:val="40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376"/>
      <w:outlineLvl w:val="3"/>
    </w:pPr>
    <w:rPr>
      <w:rFonts w:ascii="Times New Roman" w:hAnsi="Times New Roman" w:eastAsia="Times New Roman" w:cs="Times New Roman"/>
      <w:sz w:val="40"/>
      <w:szCs w:val="40"/>
      <w:lang w:val="zh-CN" w:eastAsia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235" w:hanging="253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37.png"/><Relationship Id="rId98" Type="http://schemas.openxmlformats.org/officeDocument/2006/relationships/image" Target="media/image36.png"/><Relationship Id="rId97" Type="http://schemas.openxmlformats.org/officeDocument/2006/relationships/image" Target="media/image35.png"/><Relationship Id="rId96" Type="http://schemas.openxmlformats.org/officeDocument/2006/relationships/image" Target="media/image34.png"/><Relationship Id="rId95" Type="http://schemas.openxmlformats.org/officeDocument/2006/relationships/image" Target="media/image33.png"/><Relationship Id="rId94" Type="http://schemas.openxmlformats.org/officeDocument/2006/relationships/image" Target="media/image32.png"/><Relationship Id="rId93" Type="http://schemas.openxmlformats.org/officeDocument/2006/relationships/image" Target="media/image31.png"/><Relationship Id="rId92" Type="http://schemas.openxmlformats.org/officeDocument/2006/relationships/image" Target="media/image30.png"/><Relationship Id="rId91" Type="http://schemas.openxmlformats.org/officeDocument/2006/relationships/image" Target="media/image29.png"/><Relationship Id="rId90" Type="http://schemas.openxmlformats.org/officeDocument/2006/relationships/image" Target="media/image28.png"/><Relationship Id="rId9" Type="http://schemas.openxmlformats.org/officeDocument/2006/relationships/footer" Target="footer2.xml"/><Relationship Id="rId89" Type="http://schemas.openxmlformats.org/officeDocument/2006/relationships/image" Target="media/image27.png"/><Relationship Id="rId88" Type="http://schemas.openxmlformats.org/officeDocument/2006/relationships/image" Target="media/image26.png"/><Relationship Id="rId87" Type="http://schemas.openxmlformats.org/officeDocument/2006/relationships/image" Target="media/image25.png"/><Relationship Id="rId86" Type="http://schemas.openxmlformats.org/officeDocument/2006/relationships/image" Target="media/image24.png"/><Relationship Id="rId85" Type="http://schemas.openxmlformats.org/officeDocument/2006/relationships/image" Target="media/image23.png"/><Relationship Id="rId84" Type="http://schemas.openxmlformats.org/officeDocument/2006/relationships/image" Target="media/image22.png"/><Relationship Id="rId83" Type="http://schemas.openxmlformats.org/officeDocument/2006/relationships/image" Target="media/image21.png"/><Relationship Id="rId82" Type="http://schemas.openxmlformats.org/officeDocument/2006/relationships/image" Target="media/image20.png"/><Relationship Id="rId81" Type="http://schemas.openxmlformats.org/officeDocument/2006/relationships/image" Target="media/image19.png"/><Relationship Id="rId80" Type="http://schemas.openxmlformats.org/officeDocument/2006/relationships/image" Target="media/image18.png"/><Relationship Id="rId8" Type="http://schemas.openxmlformats.org/officeDocument/2006/relationships/header" Target="header3.xml"/><Relationship Id="rId79" Type="http://schemas.openxmlformats.org/officeDocument/2006/relationships/image" Target="media/image17.png"/><Relationship Id="rId78" Type="http://schemas.openxmlformats.org/officeDocument/2006/relationships/image" Target="media/image16.png"/><Relationship Id="rId77" Type="http://schemas.openxmlformats.org/officeDocument/2006/relationships/image" Target="media/image15.png"/><Relationship Id="rId76" Type="http://schemas.openxmlformats.org/officeDocument/2006/relationships/image" Target="media/image14.png"/><Relationship Id="rId75" Type="http://schemas.openxmlformats.org/officeDocument/2006/relationships/image" Target="media/image13.png"/><Relationship Id="rId74" Type="http://schemas.openxmlformats.org/officeDocument/2006/relationships/image" Target="media/image12.png"/><Relationship Id="rId73" Type="http://schemas.openxmlformats.org/officeDocument/2006/relationships/image" Target="media/image11.png"/><Relationship Id="rId72" Type="http://schemas.openxmlformats.org/officeDocument/2006/relationships/image" Target="media/image10.png"/><Relationship Id="rId71" Type="http://schemas.openxmlformats.org/officeDocument/2006/relationships/image" Target="media/image9.png"/><Relationship Id="rId70" Type="http://schemas.openxmlformats.org/officeDocument/2006/relationships/image" Target="media/image8.png"/><Relationship Id="rId7" Type="http://schemas.openxmlformats.org/officeDocument/2006/relationships/footer" Target="footer1.xml"/><Relationship Id="rId69" Type="http://schemas.openxmlformats.org/officeDocument/2006/relationships/image" Target="media/image7.png"/><Relationship Id="rId68" Type="http://schemas.openxmlformats.org/officeDocument/2006/relationships/image" Target="media/image6.png"/><Relationship Id="rId67" Type="http://schemas.openxmlformats.org/officeDocument/2006/relationships/image" Target="media/image5.png"/><Relationship Id="rId66" Type="http://schemas.openxmlformats.org/officeDocument/2006/relationships/image" Target="media/image4.png"/><Relationship Id="rId65" Type="http://schemas.openxmlformats.org/officeDocument/2006/relationships/image" Target="media/image3.png"/><Relationship Id="rId64" Type="http://schemas.openxmlformats.org/officeDocument/2006/relationships/image" Target="media/image2.png"/><Relationship Id="rId63" Type="http://schemas.openxmlformats.org/officeDocument/2006/relationships/image" Target="media/image1.png"/><Relationship Id="rId62" Type="http://schemas.openxmlformats.org/officeDocument/2006/relationships/theme" Target="theme/theme1.xml"/><Relationship Id="rId61" Type="http://schemas.openxmlformats.org/officeDocument/2006/relationships/footer" Target="footer27.xml"/><Relationship Id="rId60" Type="http://schemas.openxmlformats.org/officeDocument/2006/relationships/header" Target="header30.xml"/><Relationship Id="rId6" Type="http://schemas.openxmlformats.org/officeDocument/2006/relationships/header" Target="header2.xml"/><Relationship Id="rId59" Type="http://schemas.openxmlformats.org/officeDocument/2006/relationships/footer" Target="footer26.xml"/><Relationship Id="rId58" Type="http://schemas.openxmlformats.org/officeDocument/2006/relationships/header" Target="header29.xml"/><Relationship Id="rId57" Type="http://schemas.openxmlformats.org/officeDocument/2006/relationships/footer" Target="footer25.xml"/><Relationship Id="rId56" Type="http://schemas.openxmlformats.org/officeDocument/2006/relationships/header" Target="header28.xml"/><Relationship Id="rId55" Type="http://schemas.openxmlformats.org/officeDocument/2006/relationships/footer" Target="footer24.xml"/><Relationship Id="rId54" Type="http://schemas.openxmlformats.org/officeDocument/2006/relationships/header" Target="header27.xml"/><Relationship Id="rId53" Type="http://schemas.openxmlformats.org/officeDocument/2006/relationships/footer" Target="footer23.xml"/><Relationship Id="rId52" Type="http://schemas.openxmlformats.org/officeDocument/2006/relationships/header" Target="header26.xml"/><Relationship Id="rId51" Type="http://schemas.openxmlformats.org/officeDocument/2006/relationships/footer" Target="footer22.xml"/><Relationship Id="rId50" Type="http://schemas.openxmlformats.org/officeDocument/2006/relationships/header" Target="header25.xml"/><Relationship Id="rId5" Type="http://schemas.openxmlformats.org/officeDocument/2006/relationships/header" Target="header1.xml"/><Relationship Id="rId49" Type="http://schemas.openxmlformats.org/officeDocument/2006/relationships/footer" Target="footer21.xml"/><Relationship Id="rId48" Type="http://schemas.openxmlformats.org/officeDocument/2006/relationships/header" Target="header24.xml"/><Relationship Id="rId47" Type="http://schemas.openxmlformats.org/officeDocument/2006/relationships/header" Target="header23.xml"/><Relationship Id="rId46" Type="http://schemas.openxmlformats.org/officeDocument/2006/relationships/footer" Target="footer20.xml"/><Relationship Id="rId45" Type="http://schemas.openxmlformats.org/officeDocument/2006/relationships/header" Target="header22.xml"/><Relationship Id="rId44" Type="http://schemas.openxmlformats.org/officeDocument/2006/relationships/footer" Target="footer19.xml"/><Relationship Id="rId43" Type="http://schemas.openxmlformats.org/officeDocument/2006/relationships/header" Target="header21.xml"/><Relationship Id="rId42" Type="http://schemas.openxmlformats.org/officeDocument/2006/relationships/footer" Target="footer18.xml"/><Relationship Id="rId41" Type="http://schemas.openxmlformats.org/officeDocument/2006/relationships/header" Target="header20.xml"/><Relationship Id="rId40" Type="http://schemas.openxmlformats.org/officeDocument/2006/relationships/footer" Target="footer17.xml"/><Relationship Id="rId4" Type="http://schemas.microsoft.com/office/2011/relationships/commentsExtended" Target="commentsExtended.xml"/><Relationship Id="rId39" Type="http://schemas.openxmlformats.org/officeDocument/2006/relationships/header" Target="header19.xml"/><Relationship Id="rId38" Type="http://schemas.openxmlformats.org/officeDocument/2006/relationships/footer" Target="footer16.xml"/><Relationship Id="rId37" Type="http://schemas.openxmlformats.org/officeDocument/2006/relationships/header" Target="header18.xml"/><Relationship Id="rId36" Type="http://schemas.openxmlformats.org/officeDocument/2006/relationships/footer" Target="footer15.xml"/><Relationship Id="rId35" Type="http://schemas.openxmlformats.org/officeDocument/2006/relationships/header" Target="header17.xml"/><Relationship Id="rId34" Type="http://schemas.openxmlformats.org/officeDocument/2006/relationships/footer" Target="footer14.xml"/><Relationship Id="rId33" Type="http://schemas.openxmlformats.org/officeDocument/2006/relationships/header" Target="header16.xml"/><Relationship Id="rId32" Type="http://schemas.openxmlformats.org/officeDocument/2006/relationships/header" Target="header15.xml"/><Relationship Id="rId31" Type="http://schemas.openxmlformats.org/officeDocument/2006/relationships/footer" Target="footer13.xml"/><Relationship Id="rId30" Type="http://schemas.openxmlformats.org/officeDocument/2006/relationships/header" Target="header14.xml"/><Relationship Id="rId3" Type="http://schemas.openxmlformats.org/officeDocument/2006/relationships/comments" Target="comments.xml"/><Relationship Id="rId29" Type="http://schemas.openxmlformats.org/officeDocument/2006/relationships/footer" Target="footer12.xml"/><Relationship Id="rId28" Type="http://schemas.openxmlformats.org/officeDocument/2006/relationships/header" Target="header13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footer" Target="footer10.xml"/><Relationship Id="rId24" Type="http://schemas.openxmlformats.org/officeDocument/2006/relationships/header" Target="header11.xml"/><Relationship Id="rId232" Type="http://schemas.microsoft.com/office/2011/relationships/people" Target="people.xml"/><Relationship Id="rId231" Type="http://schemas.openxmlformats.org/officeDocument/2006/relationships/fontTable" Target="fontTable.xml"/><Relationship Id="rId230" Type="http://schemas.openxmlformats.org/officeDocument/2006/relationships/numbering" Target="numbering.xml"/><Relationship Id="rId23" Type="http://schemas.openxmlformats.org/officeDocument/2006/relationships/footer" Target="footer9.xml"/><Relationship Id="rId229" Type="http://schemas.openxmlformats.org/officeDocument/2006/relationships/customXml" Target="../customXml/item1.xml"/><Relationship Id="rId228" Type="http://schemas.openxmlformats.org/officeDocument/2006/relationships/image" Target="media/image166.png"/><Relationship Id="rId227" Type="http://schemas.openxmlformats.org/officeDocument/2006/relationships/image" Target="media/image165.png"/><Relationship Id="rId226" Type="http://schemas.openxmlformats.org/officeDocument/2006/relationships/image" Target="media/image164.png"/><Relationship Id="rId225" Type="http://schemas.openxmlformats.org/officeDocument/2006/relationships/image" Target="media/image163.png"/><Relationship Id="rId224" Type="http://schemas.openxmlformats.org/officeDocument/2006/relationships/image" Target="media/image162.png"/><Relationship Id="rId223" Type="http://schemas.openxmlformats.org/officeDocument/2006/relationships/image" Target="media/image161.png"/><Relationship Id="rId222" Type="http://schemas.openxmlformats.org/officeDocument/2006/relationships/image" Target="media/image160.png"/><Relationship Id="rId221" Type="http://schemas.openxmlformats.org/officeDocument/2006/relationships/image" Target="media/image159.png"/><Relationship Id="rId220" Type="http://schemas.openxmlformats.org/officeDocument/2006/relationships/image" Target="media/image158.png"/><Relationship Id="rId22" Type="http://schemas.openxmlformats.org/officeDocument/2006/relationships/header" Target="header10.xml"/><Relationship Id="rId219" Type="http://schemas.openxmlformats.org/officeDocument/2006/relationships/image" Target="media/image157.png"/><Relationship Id="rId218" Type="http://schemas.openxmlformats.org/officeDocument/2006/relationships/image" Target="media/image156.png"/><Relationship Id="rId217" Type="http://schemas.openxmlformats.org/officeDocument/2006/relationships/image" Target="media/image155.png"/><Relationship Id="rId216" Type="http://schemas.openxmlformats.org/officeDocument/2006/relationships/image" Target="media/image154.png"/><Relationship Id="rId215" Type="http://schemas.openxmlformats.org/officeDocument/2006/relationships/image" Target="media/image153.png"/><Relationship Id="rId214" Type="http://schemas.openxmlformats.org/officeDocument/2006/relationships/image" Target="media/image152.png"/><Relationship Id="rId213" Type="http://schemas.openxmlformats.org/officeDocument/2006/relationships/image" Target="media/image151.png"/><Relationship Id="rId212" Type="http://schemas.openxmlformats.org/officeDocument/2006/relationships/image" Target="media/image150.png"/><Relationship Id="rId211" Type="http://schemas.openxmlformats.org/officeDocument/2006/relationships/image" Target="media/image149.png"/><Relationship Id="rId210" Type="http://schemas.openxmlformats.org/officeDocument/2006/relationships/image" Target="media/image148.png"/><Relationship Id="rId21" Type="http://schemas.openxmlformats.org/officeDocument/2006/relationships/footer" Target="footer8.xml"/><Relationship Id="rId209" Type="http://schemas.openxmlformats.org/officeDocument/2006/relationships/image" Target="media/image147.png"/><Relationship Id="rId208" Type="http://schemas.openxmlformats.org/officeDocument/2006/relationships/image" Target="media/image146.png"/><Relationship Id="rId207" Type="http://schemas.openxmlformats.org/officeDocument/2006/relationships/image" Target="media/image145.png"/><Relationship Id="rId206" Type="http://schemas.openxmlformats.org/officeDocument/2006/relationships/image" Target="media/image144.png"/><Relationship Id="rId205" Type="http://schemas.openxmlformats.org/officeDocument/2006/relationships/image" Target="media/image143.png"/><Relationship Id="rId204" Type="http://schemas.openxmlformats.org/officeDocument/2006/relationships/image" Target="media/image142.png"/><Relationship Id="rId203" Type="http://schemas.openxmlformats.org/officeDocument/2006/relationships/image" Target="media/image141.png"/><Relationship Id="rId202" Type="http://schemas.openxmlformats.org/officeDocument/2006/relationships/image" Target="media/image140.png"/><Relationship Id="rId201" Type="http://schemas.openxmlformats.org/officeDocument/2006/relationships/image" Target="media/image139.png"/><Relationship Id="rId200" Type="http://schemas.openxmlformats.org/officeDocument/2006/relationships/image" Target="media/image138.png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9" Type="http://schemas.openxmlformats.org/officeDocument/2006/relationships/image" Target="media/image137.png"/><Relationship Id="rId198" Type="http://schemas.openxmlformats.org/officeDocument/2006/relationships/image" Target="media/image136.png"/><Relationship Id="rId197" Type="http://schemas.openxmlformats.org/officeDocument/2006/relationships/image" Target="media/image135.png"/><Relationship Id="rId196" Type="http://schemas.openxmlformats.org/officeDocument/2006/relationships/image" Target="media/image134.png"/><Relationship Id="rId195" Type="http://schemas.openxmlformats.org/officeDocument/2006/relationships/image" Target="media/image133.png"/><Relationship Id="rId194" Type="http://schemas.openxmlformats.org/officeDocument/2006/relationships/image" Target="media/image132.png"/><Relationship Id="rId193" Type="http://schemas.openxmlformats.org/officeDocument/2006/relationships/image" Target="media/image131.png"/><Relationship Id="rId192" Type="http://schemas.openxmlformats.org/officeDocument/2006/relationships/image" Target="media/image130.png"/><Relationship Id="rId191" Type="http://schemas.openxmlformats.org/officeDocument/2006/relationships/image" Target="media/image129.png"/><Relationship Id="rId190" Type="http://schemas.openxmlformats.org/officeDocument/2006/relationships/image" Target="media/image128.png"/><Relationship Id="rId19" Type="http://schemas.openxmlformats.org/officeDocument/2006/relationships/footer" Target="footer7.xml"/><Relationship Id="rId189" Type="http://schemas.openxmlformats.org/officeDocument/2006/relationships/image" Target="media/image127.png"/><Relationship Id="rId188" Type="http://schemas.openxmlformats.org/officeDocument/2006/relationships/image" Target="media/image126.png"/><Relationship Id="rId187" Type="http://schemas.openxmlformats.org/officeDocument/2006/relationships/image" Target="media/image125.png"/><Relationship Id="rId186" Type="http://schemas.openxmlformats.org/officeDocument/2006/relationships/image" Target="media/image124.png"/><Relationship Id="rId185" Type="http://schemas.openxmlformats.org/officeDocument/2006/relationships/image" Target="media/image123.png"/><Relationship Id="rId184" Type="http://schemas.openxmlformats.org/officeDocument/2006/relationships/image" Target="media/image122.png"/><Relationship Id="rId183" Type="http://schemas.openxmlformats.org/officeDocument/2006/relationships/image" Target="media/image121.png"/><Relationship Id="rId182" Type="http://schemas.openxmlformats.org/officeDocument/2006/relationships/image" Target="media/image120.png"/><Relationship Id="rId181" Type="http://schemas.openxmlformats.org/officeDocument/2006/relationships/image" Target="media/image119.png"/><Relationship Id="rId180" Type="http://schemas.openxmlformats.org/officeDocument/2006/relationships/image" Target="media/image118.png"/><Relationship Id="rId18" Type="http://schemas.openxmlformats.org/officeDocument/2006/relationships/header" Target="header8.xml"/><Relationship Id="rId179" Type="http://schemas.openxmlformats.org/officeDocument/2006/relationships/image" Target="media/image117.png"/><Relationship Id="rId178" Type="http://schemas.openxmlformats.org/officeDocument/2006/relationships/image" Target="media/image116.png"/><Relationship Id="rId177" Type="http://schemas.openxmlformats.org/officeDocument/2006/relationships/image" Target="media/image115.png"/><Relationship Id="rId176" Type="http://schemas.openxmlformats.org/officeDocument/2006/relationships/image" Target="media/image114.png"/><Relationship Id="rId175" Type="http://schemas.openxmlformats.org/officeDocument/2006/relationships/image" Target="media/image113.png"/><Relationship Id="rId174" Type="http://schemas.openxmlformats.org/officeDocument/2006/relationships/image" Target="media/image112.png"/><Relationship Id="rId173" Type="http://schemas.openxmlformats.org/officeDocument/2006/relationships/image" Target="media/image111.png"/><Relationship Id="rId172" Type="http://schemas.openxmlformats.org/officeDocument/2006/relationships/image" Target="media/image110.png"/><Relationship Id="rId171" Type="http://schemas.openxmlformats.org/officeDocument/2006/relationships/image" Target="media/image109.png"/><Relationship Id="rId170" Type="http://schemas.openxmlformats.org/officeDocument/2006/relationships/image" Target="media/image108.png"/><Relationship Id="rId17" Type="http://schemas.openxmlformats.org/officeDocument/2006/relationships/footer" Target="footer6.xml"/><Relationship Id="rId169" Type="http://schemas.openxmlformats.org/officeDocument/2006/relationships/image" Target="media/image107.png"/><Relationship Id="rId168" Type="http://schemas.openxmlformats.org/officeDocument/2006/relationships/image" Target="media/image106.png"/><Relationship Id="rId167" Type="http://schemas.openxmlformats.org/officeDocument/2006/relationships/image" Target="media/image105.png"/><Relationship Id="rId166" Type="http://schemas.openxmlformats.org/officeDocument/2006/relationships/image" Target="media/image104.png"/><Relationship Id="rId165" Type="http://schemas.openxmlformats.org/officeDocument/2006/relationships/image" Target="media/image103.png"/><Relationship Id="rId164" Type="http://schemas.openxmlformats.org/officeDocument/2006/relationships/image" Target="media/image102.png"/><Relationship Id="rId163" Type="http://schemas.openxmlformats.org/officeDocument/2006/relationships/image" Target="media/image101.png"/><Relationship Id="rId162" Type="http://schemas.openxmlformats.org/officeDocument/2006/relationships/image" Target="media/image100.png"/><Relationship Id="rId161" Type="http://schemas.openxmlformats.org/officeDocument/2006/relationships/image" Target="media/image99.png"/><Relationship Id="rId160" Type="http://schemas.openxmlformats.org/officeDocument/2006/relationships/image" Target="media/image98.png"/><Relationship Id="rId16" Type="http://schemas.openxmlformats.org/officeDocument/2006/relationships/header" Target="header7.xml"/><Relationship Id="rId159" Type="http://schemas.openxmlformats.org/officeDocument/2006/relationships/image" Target="media/image97.png"/><Relationship Id="rId158" Type="http://schemas.openxmlformats.org/officeDocument/2006/relationships/image" Target="media/image96.png"/><Relationship Id="rId157" Type="http://schemas.openxmlformats.org/officeDocument/2006/relationships/image" Target="media/image95.png"/><Relationship Id="rId156" Type="http://schemas.openxmlformats.org/officeDocument/2006/relationships/image" Target="media/image94.png"/><Relationship Id="rId155" Type="http://schemas.openxmlformats.org/officeDocument/2006/relationships/image" Target="media/image93.png"/><Relationship Id="rId154" Type="http://schemas.openxmlformats.org/officeDocument/2006/relationships/image" Target="media/image92.png"/><Relationship Id="rId153" Type="http://schemas.openxmlformats.org/officeDocument/2006/relationships/image" Target="media/image91.png"/><Relationship Id="rId152" Type="http://schemas.openxmlformats.org/officeDocument/2006/relationships/image" Target="media/image90.png"/><Relationship Id="rId151" Type="http://schemas.openxmlformats.org/officeDocument/2006/relationships/image" Target="media/image89.png"/><Relationship Id="rId150" Type="http://schemas.openxmlformats.org/officeDocument/2006/relationships/image" Target="media/image88.png"/><Relationship Id="rId15" Type="http://schemas.openxmlformats.org/officeDocument/2006/relationships/footer" Target="footer5.xml"/><Relationship Id="rId149" Type="http://schemas.openxmlformats.org/officeDocument/2006/relationships/image" Target="media/image87.png"/><Relationship Id="rId148" Type="http://schemas.openxmlformats.org/officeDocument/2006/relationships/image" Target="media/image86.png"/><Relationship Id="rId147" Type="http://schemas.openxmlformats.org/officeDocument/2006/relationships/image" Target="media/image85.png"/><Relationship Id="rId146" Type="http://schemas.openxmlformats.org/officeDocument/2006/relationships/image" Target="media/image84.png"/><Relationship Id="rId145" Type="http://schemas.openxmlformats.org/officeDocument/2006/relationships/image" Target="media/image83.png"/><Relationship Id="rId144" Type="http://schemas.openxmlformats.org/officeDocument/2006/relationships/image" Target="media/image82.png"/><Relationship Id="rId143" Type="http://schemas.openxmlformats.org/officeDocument/2006/relationships/image" Target="media/image81.png"/><Relationship Id="rId142" Type="http://schemas.openxmlformats.org/officeDocument/2006/relationships/image" Target="media/image80.png"/><Relationship Id="rId141" Type="http://schemas.openxmlformats.org/officeDocument/2006/relationships/image" Target="media/image79.png"/><Relationship Id="rId140" Type="http://schemas.openxmlformats.org/officeDocument/2006/relationships/image" Target="media/image78.png"/><Relationship Id="rId14" Type="http://schemas.openxmlformats.org/officeDocument/2006/relationships/header" Target="header6.xml"/><Relationship Id="rId139" Type="http://schemas.openxmlformats.org/officeDocument/2006/relationships/image" Target="media/image77.png"/><Relationship Id="rId138" Type="http://schemas.openxmlformats.org/officeDocument/2006/relationships/image" Target="media/image76.png"/><Relationship Id="rId137" Type="http://schemas.openxmlformats.org/officeDocument/2006/relationships/image" Target="media/image75.png"/><Relationship Id="rId136" Type="http://schemas.openxmlformats.org/officeDocument/2006/relationships/image" Target="media/image74.png"/><Relationship Id="rId135" Type="http://schemas.openxmlformats.org/officeDocument/2006/relationships/image" Target="media/image73.png"/><Relationship Id="rId134" Type="http://schemas.openxmlformats.org/officeDocument/2006/relationships/image" Target="media/image72.png"/><Relationship Id="rId133" Type="http://schemas.openxmlformats.org/officeDocument/2006/relationships/image" Target="media/image71.png"/><Relationship Id="rId132" Type="http://schemas.openxmlformats.org/officeDocument/2006/relationships/image" Target="media/image70.png"/><Relationship Id="rId131" Type="http://schemas.openxmlformats.org/officeDocument/2006/relationships/image" Target="media/image69.png"/><Relationship Id="rId130" Type="http://schemas.openxmlformats.org/officeDocument/2006/relationships/image" Target="media/image68.png"/><Relationship Id="rId13" Type="http://schemas.openxmlformats.org/officeDocument/2006/relationships/footer" Target="footer4.xml"/><Relationship Id="rId129" Type="http://schemas.openxmlformats.org/officeDocument/2006/relationships/image" Target="media/image67.png"/><Relationship Id="rId128" Type="http://schemas.openxmlformats.org/officeDocument/2006/relationships/image" Target="media/image66.png"/><Relationship Id="rId127" Type="http://schemas.openxmlformats.org/officeDocument/2006/relationships/image" Target="media/image65.png"/><Relationship Id="rId126" Type="http://schemas.openxmlformats.org/officeDocument/2006/relationships/image" Target="media/image64.png"/><Relationship Id="rId125" Type="http://schemas.openxmlformats.org/officeDocument/2006/relationships/image" Target="media/image63.png"/><Relationship Id="rId124" Type="http://schemas.openxmlformats.org/officeDocument/2006/relationships/image" Target="media/image62.png"/><Relationship Id="rId123" Type="http://schemas.openxmlformats.org/officeDocument/2006/relationships/image" Target="media/image61.png"/><Relationship Id="rId122" Type="http://schemas.openxmlformats.org/officeDocument/2006/relationships/image" Target="media/image60.png"/><Relationship Id="rId121" Type="http://schemas.openxmlformats.org/officeDocument/2006/relationships/image" Target="media/image59.png"/><Relationship Id="rId120" Type="http://schemas.openxmlformats.org/officeDocument/2006/relationships/image" Target="media/image58.png"/><Relationship Id="rId12" Type="http://schemas.openxmlformats.org/officeDocument/2006/relationships/header" Target="header5.xml"/><Relationship Id="rId119" Type="http://schemas.openxmlformats.org/officeDocument/2006/relationships/image" Target="media/image57.png"/><Relationship Id="rId118" Type="http://schemas.openxmlformats.org/officeDocument/2006/relationships/image" Target="media/image56.png"/><Relationship Id="rId117" Type="http://schemas.openxmlformats.org/officeDocument/2006/relationships/image" Target="media/image55.png"/><Relationship Id="rId116" Type="http://schemas.openxmlformats.org/officeDocument/2006/relationships/image" Target="media/image54.png"/><Relationship Id="rId115" Type="http://schemas.openxmlformats.org/officeDocument/2006/relationships/image" Target="media/image53.png"/><Relationship Id="rId114" Type="http://schemas.openxmlformats.org/officeDocument/2006/relationships/image" Target="media/image52.png"/><Relationship Id="rId113" Type="http://schemas.openxmlformats.org/officeDocument/2006/relationships/image" Target="media/image51.png"/><Relationship Id="rId112" Type="http://schemas.openxmlformats.org/officeDocument/2006/relationships/image" Target="media/image50.png"/><Relationship Id="rId111" Type="http://schemas.openxmlformats.org/officeDocument/2006/relationships/image" Target="media/image49.png"/><Relationship Id="rId110" Type="http://schemas.openxmlformats.org/officeDocument/2006/relationships/image" Target="media/image48.png"/><Relationship Id="rId11" Type="http://schemas.openxmlformats.org/officeDocument/2006/relationships/footer" Target="footer3.xml"/><Relationship Id="rId109" Type="http://schemas.openxmlformats.org/officeDocument/2006/relationships/image" Target="media/image47.png"/><Relationship Id="rId108" Type="http://schemas.openxmlformats.org/officeDocument/2006/relationships/image" Target="media/image46.png"/><Relationship Id="rId107" Type="http://schemas.openxmlformats.org/officeDocument/2006/relationships/image" Target="media/image45.png"/><Relationship Id="rId106" Type="http://schemas.openxmlformats.org/officeDocument/2006/relationships/image" Target="media/image44.png"/><Relationship Id="rId105" Type="http://schemas.openxmlformats.org/officeDocument/2006/relationships/image" Target="media/image43.png"/><Relationship Id="rId104" Type="http://schemas.openxmlformats.org/officeDocument/2006/relationships/image" Target="media/image42.png"/><Relationship Id="rId103" Type="http://schemas.openxmlformats.org/officeDocument/2006/relationships/image" Target="media/image41.png"/><Relationship Id="rId102" Type="http://schemas.openxmlformats.org/officeDocument/2006/relationships/image" Target="media/image40.png"/><Relationship Id="rId101" Type="http://schemas.openxmlformats.org/officeDocument/2006/relationships/image" Target="media/image39.png"/><Relationship Id="rId100" Type="http://schemas.openxmlformats.org/officeDocument/2006/relationships/image" Target="media/image38.png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1026"/>
    <customShpInfo spid="_x0000_s1028"/>
    <customShpInfo spid="_x0000_s1027"/>
    <customShpInfo spid="_x0000_s1030"/>
    <customShpInfo spid="_x0000_s1031"/>
    <customShpInfo spid="_x0000_s1029"/>
    <customShpInfo spid="_x0000_s1033"/>
    <customShpInfo spid="_x0000_s1032"/>
    <customShpInfo spid="_x0000_s1035"/>
    <customShpInfo spid="_x0000_s1036"/>
    <customShpInfo spid="_x0000_s1037"/>
    <customShpInfo spid="_x0000_s1034"/>
    <customShpInfo spid="_x0000_s1039"/>
    <customShpInfo spid="_x0000_s1038"/>
    <customShpInfo spid="_x0000_s1040"/>
    <customShpInfo spid="_x0000_s1041"/>
    <customShpInfo spid="_x0000_s1042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043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00"/>
    <customShpInfo spid="_x0000_s1150"/>
    <customShpInfo spid="_x0000_s1149"/>
    <customShpInfo spid="_x0000_s1265"/>
    <customShpInfo spid="_x0000_s1153"/>
    <customShpInfo spid="_x0000_s1227"/>
    <customShpInfo spid="_x0000_s1238"/>
    <customShpInfo spid="_x0000_s1158"/>
    <customShpInfo spid="_x0000_s1157"/>
    <customShpInfo spid="_x0000_s1156"/>
    <customShpInfo spid="_x0000_s1155"/>
    <customShpInfo spid="_x0000_s1154"/>
    <customShpInfo spid="_x0000_s1237"/>
    <customShpInfo spid="_x0000_s1196"/>
    <customShpInfo spid="_x0000_s1236"/>
    <customShpInfo spid="_x0000_s1162"/>
    <customShpInfo spid="_x0000_s1235"/>
    <customShpInfo spid="_x0000_s1197"/>
    <customShpInfo spid="_x0000_s1234"/>
    <customShpInfo spid="_x0000_s1233"/>
    <customShpInfo spid="_x0000_s1159"/>
    <customShpInfo spid="_x0000_s1232"/>
    <customShpInfo spid="_x0000_s1262"/>
    <customShpInfo spid="_x0000_s1260"/>
    <customShpInfo spid="_x0000_s1198"/>
    <customShpInfo spid="_x0000_s1261"/>
    <customShpInfo spid="_x0000_s1165"/>
    <customShpInfo spid="_x0000_s1264"/>
    <customShpInfo spid="_x0000_s1263"/>
    <customShpInfo spid="_x0000_s1200"/>
    <customShpInfo spid="_x0000_s1199"/>
    <customShpInfo spid="_x0000_s1167"/>
    <customShpInfo spid="_x0000_s1166"/>
    <customShpInfo spid="_x0000_s1231"/>
    <customShpInfo spid="_x0000_s1168"/>
    <customShpInfo spid="_x0000_s1202"/>
    <customShpInfo spid="_x0000_s1201"/>
    <customShpInfo spid="_x0000_s1170"/>
    <customShpInfo spid="_x0000_s1230"/>
    <customShpInfo spid="_x0000_s1171"/>
    <customShpInfo spid="_x0000_s1169"/>
    <customShpInfo spid="_x0000_s1206"/>
    <customShpInfo spid="_x0000_s1205"/>
    <customShpInfo spid="_x0000_s1204"/>
    <customShpInfo spid="_x0000_s1203"/>
    <customShpInfo spid="_x0000_s1175"/>
    <customShpInfo spid="_x0000_s1174"/>
    <customShpInfo spid="_x0000_s1173"/>
    <customShpInfo spid="_x0000_s1172"/>
    <customShpInfo spid="_x0000_s1229"/>
    <customShpInfo spid="_x0000_s1208"/>
    <customShpInfo spid="_x0000_s1207"/>
    <customShpInfo spid="_x0000_s1177"/>
    <customShpInfo spid="_x0000_s1176"/>
    <customShpInfo spid="_x0000_s1218"/>
    <customShpInfo spid="_x0000_s1217"/>
    <customShpInfo spid="_x0000_s1216"/>
    <customShpInfo spid="_x0000_s1215"/>
    <customShpInfo spid="_x0000_s1214"/>
    <customShpInfo spid="_x0000_s1213"/>
    <customShpInfo spid="_x0000_s1212"/>
    <customShpInfo spid="_x0000_s1211"/>
    <customShpInfo spid="_x0000_s1210"/>
    <customShpInfo spid="_x0000_s1209"/>
    <customShpInfo spid="_x0000_s1193"/>
    <customShpInfo spid="_x0000_s1192"/>
    <customShpInfo spid="_x0000_s1191"/>
    <customShpInfo spid="_x0000_s1190"/>
    <customShpInfo spid="_x0000_s1189"/>
    <customShpInfo spid="_x0000_s1188"/>
    <customShpInfo spid="_x0000_s1187"/>
    <customShpInfo spid="_x0000_s1186"/>
    <customShpInfo spid="_x0000_s1185"/>
    <customShpInfo spid="_x0000_s1184"/>
    <customShpInfo spid="_x0000_s1183"/>
    <customShpInfo spid="_x0000_s1182"/>
    <customShpInfo spid="_x0000_s1181"/>
    <customShpInfo spid="_x0000_s1180"/>
    <customShpInfo spid="_x0000_s1179"/>
    <customShpInfo spid="_x0000_s1178"/>
    <customShpInfo spid="_x0000_s1228"/>
    <customShpInfo spid="_x0000_s1226"/>
    <customShpInfo spid="_x0000_s1225"/>
    <customShpInfo spid="_x0000_s1224"/>
    <customShpInfo spid="_x0000_s1223"/>
    <customShpInfo spid="_x0000_s1222"/>
    <customShpInfo spid="_x0000_s1221"/>
    <customShpInfo spid="_x0000_s1220"/>
    <customShpInfo spid="_x0000_s1219"/>
    <customShpInfo spid="_x0000_s1195"/>
    <customShpInfo spid="_x0000_s1194"/>
    <customShpInfo spid="_x0000_s1164"/>
    <customShpInfo spid="_x0000_s1163"/>
    <customShpInfo spid="_x0000_s1161"/>
    <customShpInfo spid="_x0000_s1160"/>
    <customShpInfo spid="_x0000_s1259"/>
    <customShpInfo spid="_x0000_s1258"/>
    <customShpInfo spid="_x0000_s1257"/>
    <customShpInfo spid="_x0000_s1256"/>
    <customShpInfo spid="_x0000_s1255"/>
    <customShpInfo spid="_x0000_s1254"/>
    <customShpInfo spid="_x0000_s1253"/>
    <customShpInfo spid="_x0000_s1252"/>
    <customShpInfo spid="_x0000_s1251"/>
    <customShpInfo spid="_x0000_s1250"/>
    <customShpInfo spid="_x0000_s1249"/>
    <customShpInfo spid="_x0000_s1248"/>
    <customShpInfo spid="_x0000_s1247"/>
    <customShpInfo spid="_x0000_s1246"/>
    <customShpInfo spid="_x0000_s1245"/>
    <customShpInfo spid="_x0000_s1244"/>
    <customShpInfo spid="_x0000_s1243"/>
    <customShpInfo spid="_x0000_s1242"/>
    <customShpInfo spid="_x0000_s1241"/>
    <customShpInfo spid="_x0000_s1240"/>
    <customShpInfo spid="_x0000_s1239"/>
    <customShpInfo spid="_x0000_s1266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267"/>
    <customShpInfo spid="_x0000_s1346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80"/>
    <customShpInfo spid="_x0000_s1381"/>
    <customShpInfo spid="_x0000_s1382"/>
    <customShpInfo spid="_x0000_s1383"/>
    <customShpInfo spid="_x0000_s1384"/>
    <customShpInfo spid="_x0000_s1385"/>
    <customShpInfo spid="_x0000_s1386"/>
    <customShpInfo spid="_x0000_s1387"/>
    <customShpInfo spid="_x0000_s1347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  <customShpInfo spid="_x0000_s1396"/>
    <customShpInfo spid="_x0000_s1397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05"/>
    <customShpInfo spid="_x0000_s1406"/>
    <customShpInfo spid="_x0000_s1407"/>
    <customShpInfo spid="_x0000_s1408"/>
    <customShpInfo spid="_x0000_s1409"/>
    <customShpInfo spid="_x0000_s1410"/>
    <customShpInfo spid="_x0000_s1411"/>
    <customShpInfo spid="_x0000_s1412"/>
    <customShpInfo spid="_x0000_s1413"/>
    <customShpInfo spid="_x0000_s1414"/>
    <customShpInfo spid="_x0000_s1415"/>
    <customShpInfo spid="_x0000_s1416"/>
    <customShpInfo spid="_x0000_s1417"/>
    <customShpInfo spid="_x0000_s1418"/>
    <customShpInfo spid="_x0000_s1419"/>
    <customShpInfo spid="_x0000_s1420"/>
    <customShpInfo spid="_x0000_s1421"/>
    <customShpInfo spid="_x0000_s1422"/>
    <customShpInfo spid="_x0000_s1423"/>
    <customShpInfo spid="_x0000_s1424"/>
    <customShpInfo spid="_x0000_s1425"/>
    <customShpInfo spid="_x0000_s1388"/>
    <customShpInfo spid="_x0000_s1426"/>
    <customShpInfo spid="_x0000_s1428"/>
    <customShpInfo spid="_x0000_s1429"/>
    <customShpInfo spid="_x0000_s1430"/>
    <customShpInfo spid="_x0000_s1431"/>
    <customShpInfo spid="_x0000_s1432"/>
    <customShpInfo spid="_x0000_s1433"/>
    <customShpInfo spid="_x0000_s1434"/>
    <customShpInfo spid="_x0000_s1435"/>
    <customShpInfo spid="_x0000_s1436"/>
    <customShpInfo spid="_x0000_s1437"/>
    <customShpInfo spid="_x0000_s1438"/>
    <customShpInfo spid="_x0000_s1439"/>
    <customShpInfo spid="_x0000_s1440"/>
    <customShpInfo spid="_x0000_s1441"/>
    <customShpInfo spid="_x0000_s1442"/>
    <customShpInfo spid="_x0000_s1443"/>
    <customShpInfo spid="_x0000_s1444"/>
    <customShpInfo spid="_x0000_s1445"/>
    <customShpInfo spid="_x0000_s1446"/>
    <customShpInfo spid="_x0000_s1447"/>
    <customShpInfo spid="_x0000_s1448"/>
    <customShpInfo spid="_x0000_s1449"/>
    <customShpInfo spid="_x0000_s1450"/>
    <customShpInfo spid="_x0000_s1451"/>
    <customShpInfo spid="_x0000_s1452"/>
    <customShpInfo spid="_x0000_s1453"/>
    <customShpInfo spid="_x0000_s1454"/>
    <customShpInfo spid="_x0000_s1455"/>
    <customShpInfo spid="_x0000_s1456"/>
    <customShpInfo spid="_x0000_s1457"/>
    <customShpInfo spid="_x0000_s1458"/>
    <customShpInfo spid="_x0000_s1459"/>
    <customShpInfo spid="_x0000_s1460"/>
    <customShpInfo spid="_x0000_s1461"/>
    <customShpInfo spid="_x0000_s1462"/>
    <customShpInfo spid="_x0000_s1463"/>
    <customShpInfo spid="_x0000_s1464"/>
    <customShpInfo spid="_x0000_s1465"/>
    <customShpInfo spid="_x0000_s1466"/>
    <customShpInfo spid="_x0000_s1467"/>
    <customShpInfo spid="_x0000_s1468"/>
    <customShpInfo spid="_x0000_s1427"/>
    <customShpInfo spid="_x0000_s1470"/>
    <customShpInfo spid="_x0000_s1471"/>
    <customShpInfo spid="_x0000_s1472"/>
    <customShpInfo spid="_x0000_s1473"/>
    <customShpInfo spid="_x0000_s1474"/>
    <customShpInfo spid="_x0000_s1475"/>
    <customShpInfo spid="_x0000_s1476"/>
    <customShpInfo spid="_x0000_s1477"/>
    <customShpInfo spid="_x0000_s1478"/>
    <customShpInfo spid="_x0000_s1479"/>
    <customShpInfo spid="_x0000_s1480"/>
    <customShpInfo spid="_x0000_s1481"/>
    <customShpInfo spid="_x0000_s1482"/>
    <customShpInfo spid="_x0000_s1483"/>
    <customShpInfo spid="_x0000_s1469"/>
    <customShpInfo spid="_x0000_s1485"/>
    <customShpInfo spid="_x0000_s1486"/>
    <customShpInfo spid="_x0000_s1484"/>
    <customShpInfo spid="_x0000_s1488"/>
    <customShpInfo spid="_x0000_s1489"/>
    <customShpInfo spid="_x0000_s1490"/>
    <customShpInfo spid="_x0000_s1487"/>
    <customShpInfo spid="_x0000_s1491"/>
    <customShpInfo spid="_x0000_s1492"/>
    <customShpInfo spid="_x0000_s1493"/>
    <customShpInfo spid="_x0000_s1494"/>
    <customShpInfo spid="_x0000_s1496"/>
    <customShpInfo spid="_x0000_s1495"/>
    <customShpInfo spid="_x0000_s1497"/>
    <customShpInfo spid="_x0000_s1498"/>
    <customShpInfo spid="_x0000_s1499"/>
    <customShpInfo spid="_x0000_s1500"/>
    <customShpInfo spid="_x0000_s1501"/>
    <customShpInfo spid="_x0000_s1502"/>
    <customShpInfo spid="_x0000_s1503"/>
    <customShpInfo spid="_x0000_s1504"/>
    <customShpInfo spid="_x0000_s1505"/>
    <customShpInfo spid="_x0000_s1506"/>
    <customShpInfo spid="_x0000_s1507"/>
    <customShpInfo spid="_x0000_s1508"/>
    <customShpInfo spid="_x0000_s1510"/>
    <customShpInfo spid="_x0000_s1511"/>
    <customShpInfo spid="_x0000_s1509"/>
    <customShpInfo spid="_x0000_s1513"/>
    <customShpInfo spid="_x0000_s1514"/>
    <customShpInfo spid="_x0000_s1512"/>
    <customShpInfo spid="_x0000_s1516"/>
    <customShpInfo spid="_x0000_s1517"/>
    <customShpInfo spid="_x0000_s1515"/>
    <customShpInfo spid="_x0000_s1518"/>
    <customShpInfo spid="_x0000_s1519"/>
    <customShpInfo spid="_x0000_s1520"/>
    <customShpInfo spid="_x0000_s1521"/>
    <customShpInfo spid="_x0000_s1522"/>
    <customShpInfo spid="_x0000_s1523"/>
    <customShpInfo spid="_x0000_s1524"/>
    <customShpInfo spid="_x0000_s1525"/>
    <customShpInfo spid="_x0000_s1526"/>
    <customShpInfo spid="_x0000_s1527"/>
    <customShpInfo spid="_x0000_s1528"/>
    <customShpInfo spid="_x0000_s1529"/>
    <customShpInfo spid="_x0000_s1530"/>
    <customShpInfo spid="_x0000_s1531"/>
    <customShpInfo spid="_x0000_s1532"/>
    <customShpInfo spid="_x0000_s1534"/>
    <customShpInfo spid="_x0000_s1535"/>
    <customShpInfo spid="_x0000_s1536"/>
    <customShpInfo spid="_x0000_s1533"/>
    <customShpInfo spid="_x0000_s1538"/>
    <customShpInfo spid="_x0000_s1537"/>
    <customShpInfo spid="_x0000_s1540"/>
    <customShpInfo spid="_x0000_s1541"/>
    <customShpInfo spid="_x0000_s1542"/>
    <customShpInfo spid="_x0000_s1543"/>
    <customShpInfo spid="_x0000_s1544"/>
    <customShpInfo spid="_x0000_s1539"/>
    <customShpInfo spid="_x0000_s1546"/>
    <customShpInfo spid="_x0000_s1547"/>
    <customShpInfo spid="_x0000_s1548"/>
    <customShpInfo spid="_x0000_s1549"/>
    <customShpInfo spid="_x0000_s1550"/>
    <customShpInfo spid="_x0000_s1545"/>
    <customShpInfo spid="_x0000_s1552"/>
    <customShpInfo spid="_x0000_s1553"/>
    <customShpInfo spid="_x0000_s1554"/>
    <customShpInfo spid="_x0000_s1555"/>
    <customShpInfo spid="_x0000_s1556"/>
    <customShpInfo spid="_x0000_s1551"/>
    <customShpInfo spid="_x0000_s1558"/>
    <customShpInfo spid="_x0000_s1559"/>
    <customShpInfo spid="_x0000_s1560"/>
    <customShpInfo spid="_x0000_s1557"/>
    <customShpInfo spid="_x0000_s1562"/>
    <customShpInfo spid="_x0000_s1563"/>
    <customShpInfo spid="_x0000_s1564"/>
    <customShpInfo spid="_x0000_s1565"/>
    <customShpInfo spid="_x0000_s1566"/>
    <customShpInfo spid="_x0000_s1567"/>
    <customShpInfo spid="_x0000_s1568"/>
    <customShpInfo spid="_x0000_s1569"/>
    <customShpInfo spid="_x0000_s1570"/>
    <customShpInfo spid="_x0000_s1571"/>
    <customShpInfo spid="_x0000_s1572"/>
    <customShpInfo spid="_x0000_s1573"/>
    <customShpInfo spid="_x0000_s1574"/>
    <customShpInfo spid="_x0000_s1561"/>
    <customShpInfo spid="_x0000_s1576"/>
    <customShpInfo spid="_x0000_s1577"/>
    <customShpInfo spid="_x0000_s1578"/>
    <customShpInfo spid="_x0000_s1579"/>
    <customShpInfo spid="_x0000_s1580"/>
    <customShpInfo spid="_x0000_s1581"/>
    <customShpInfo spid="_x0000_s1582"/>
    <customShpInfo spid="_x0000_s1583"/>
    <customShpInfo spid="_x0000_s1584"/>
    <customShpInfo spid="_x0000_s1585"/>
    <customShpInfo spid="_x0000_s1586"/>
    <customShpInfo spid="_x0000_s1587"/>
    <customShpInfo spid="_x0000_s1588"/>
    <customShpInfo spid="_x0000_s1575"/>
    <customShpInfo spid="_x0000_s1589"/>
    <customShpInfo spid="_x0000_s1591"/>
    <customShpInfo spid="_x0000_s1592"/>
    <customShpInfo spid="_x0000_s1593"/>
    <customShpInfo spid="_x0000_s1594"/>
    <customShpInfo spid="_x0000_s1595"/>
    <customShpInfo spid="_x0000_s1590"/>
    <customShpInfo spid="_x0000_s1597"/>
    <customShpInfo spid="_x0000_s1598"/>
    <customShpInfo spid="_x0000_s1599"/>
    <customShpInfo spid="_x0000_s1600"/>
    <customShpInfo spid="_x0000_s1601"/>
    <customShpInfo spid="_x0000_s1602"/>
    <customShpInfo spid="_x0000_s1603"/>
    <customShpInfo spid="_x0000_s1604"/>
    <customShpInfo spid="_x0000_s1605"/>
    <customShpInfo spid="_x0000_s1606"/>
    <customShpInfo spid="_x0000_s1607"/>
    <customShpInfo spid="_x0000_s1608"/>
    <customShpInfo spid="_x0000_s1609"/>
    <customShpInfo spid="_x0000_s1610"/>
    <customShpInfo spid="_x0000_s1611"/>
    <customShpInfo spid="_x0000_s1612"/>
    <customShpInfo spid="_x0000_s1613"/>
    <customShpInfo spid="_x0000_s1614"/>
    <customShpInfo spid="_x0000_s1615"/>
    <customShpInfo spid="_x0000_s1616"/>
    <customShpInfo spid="_x0000_s1617"/>
    <customShpInfo spid="_x0000_s1596"/>
    <customShpInfo spid="_x0000_s1619"/>
    <customShpInfo spid="_x0000_s1620"/>
    <customShpInfo spid="_x0000_s1621"/>
    <customShpInfo spid="_x0000_s1618"/>
    <customShpInfo spid="_x0000_s1623"/>
    <customShpInfo spid="_x0000_s1624"/>
    <customShpInfo spid="_x0000_s1622"/>
    <customShpInfo spid="_x0000_s1625"/>
    <customShpInfo spid="_x0000_s1626"/>
    <customShpInfo spid="_x0000_s1627"/>
    <customShpInfo spid="_x0000_s1628"/>
    <customShpInfo spid="_x0000_s1629"/>
    <customShpInfo spid="_x0000_s1630"/>
    <customShpInfo spid="_x0000_s1632"/>
    <customShpInfo spid="_x0000_s1631"/>
    <customShpInfo spid="_x0000_s1634"/>
    <customShpInfo spid="_x0000_s1635"/>
    <customShpInfo spid="_x0000_s1636"/>
    <customShpInfo spid="_x0000_s1633"/>
    <customShpInfo spid="_x0000_s1638"/>
    <customShpInfo spid="_x0000_s1639"/>
    <customShpInfo spid="_x0000_s1640"/>
    <customShpInfo spid="_x0000_s1641"/>
    <customShpInfo spid="_x0000_s1642"/>
    <customShpInfo spid="_x0000_s1643"/>
    <customShpInfo spid="_x0000_s1644"/>
    <customShpInfo spid="_x0000_s1637"/>
    <customShpInfo spid="_x0000_s1645"/>
    <customShpInfo spid="_x0000_s1647"/>
    <customShpInfo spid="_x0000_s1648"/>
    <customShpInfo spid="_x0000_s1649"/>
    <customShpInfo spid="_x0000_s1650"/>
    <customShpInfo spid="_x0000_s1651"/>
    <customShpInfo spid="_x0000_s1652"/>
    <customShpInfo spid="_x0000_s1653"/>
    <customShpInfo spid="_x0000_s1654"/>
    <customShpInfo spid="_x0000_s1655"/>
    <customShpInfo spid="_x0000_s1656"/>
    <customShpInfo spid="_x0000_s1657"/>
    <customShpInfo spid="_x0000_s1658"/>
    <customShpInfo spid="_x0000_s1659"/>
    <customShpInfo spid="_x0000_s1660"/>
    <customShpInfo spid="_x0000_s1661"/>
    <customShpInfo spid="_x0000_s1646"/>
    <customShpInfo spid="_x0000_s1662"/>
    <customShpInfo spid="_x0000_s1663"/>
    <customShpInfo spid="_x0000_s1664"/>
    <customShpInfo spid="_x0000_s1665"/>
    <customShpInfo spid="_x0000_s1666"/>
    <customShpInfo spid="_x0000_s1667"/>
    <customShpInfo spid="_x0000_s1668"/>
    <customShpInfo spid="_x0000_s1669"/>
    <customShpInfo spid="_x0000_s1670"/>
    <customShpInfo spid="_x0000_s1671"/>
    <customShpInfo spid="_x0000_s1672"/>
    <customShpInfo spid="_x0000_s1673"/>
    <customShpInfo spid="_x0000_s1674"/>
    <customShpInfo spid="_x0000_s1675"/>
    <customShpInfo spid="_x0000_s1676"/>
    <customShpInfo spid="_x0000_s1677"/>
    <customShpInfo spid="_x0000_s1678"/>
    <customShpInfo spid="_x0000_s1679"/>
    <customShpInfo spid="_x0000_s1680"/>
    <customShpInfo spid="_x0000_s1681"/>
    <customShpInfo spid="_x0000_s1682"/>
    <customShpInfo spid="_x0000_s1683"/>
    <customShpInfo spid="_x0000_s1685"/>
    <customShpInfo spid="_x0000_s1686"/>
    <customShpInfo spid="_x0000_s1687"/>
    <customShpInfo spid="_x0000_s1688"/>
    <customShpInfo spid="_x0000_s1689"/>
    <customShpInfo spid="_x0000_s1690"/>
    <customShpInfo spid="_x0000_s1691"/>
    <customShpInfo spid="_x0000_s1692"/>
    <customShpInfo spid="_x0000_s1693"/>
    <customShpInfo spid="_x0000_s1694"/>
    <customShpInfo spid="_x0000_s1695"/>
    <customShpInfo spid="_x0000_s1696"/>
    <customShpInfo spid="_x0000_s1697"/>
    <customShpInfo spid="_x0000_s1698"/>
    <customShpInfo spid="_x0000_s1699"/>
    <customShpInfo spid="_x0000_s1684"/>
    <customShpInfo spid="_x0000_s1700"/>
    <customShpInfo spid="_x0000_s1701"/>
    <customShpInfo spid="_x0000_s1703"/>
    <customShpInfo spid="_x0000_s1702"/>
    <customShpInfo spid="_x0000_s1705"/>
    <customShpInfo spid="_x0000_s1706"/>
    <customShpInfo spid="_x0000_s1707"/>
    <customShpInfo spid="_x0000_s1708"/>
    <customShpInfo spid="_x0000_s1709"/>
    <customShpInfo spid="_x0000_s1710"/>
    <customShpInfo spid="_x0000_s1711"/>
    <customShpInfo spid="_x0000_s1712"/>
    <customShpInfo spid="_x0000_s1713"/>
    <customShpInfo spid="_x0000_s1714"/>
    <customShpInfo spid="_x0000_s1715"/>
    <customShpInfo spid="_x0000_s1716"/>
    <customShpInfo spid="_x0000_s1717"/>
    <customShpInfo spid="_x0000_s1718"/>
    <customShpInfo spid="_x0000_s1704"/>
    <customShpInfo spid="_x0000_s1720"/>
    <customShpInfo spid="_x0000_s1719"/>
    <customShpInfo spid="_x0000_s1722"/>
    <customShpInfo spid="_x0000_s1723"/>
    <customShpInfo spid="_x0000_s1724"/>
    <customShpInfo spid="_x0000_s1725"/>
    <customShpInfo spid="_x0000_s1726"/>
    <customShpInfo spid="_x0000_s1727"/>
    <customShpInfo spid="_x0000_s1728"/>
    <customShpInfo spid="_x0000_s1729"/>
    <customShpInfo spid="_x0000_s1730"/>
    <customShpInfo spid="_x0000_s1731"/>
    <customShpInfo spid="_x0000_s1732"/>
    <customShpInfo spid="_x0000_s1733"/>
    <customShpInfo spid="_x0000_s1734"/>
    <customShpInfo spid="_x0000_s1735"/>
    <customShpInfo spid="_x0000_s1736"/>
    <customShpInfo spid="_x0000_s1737"/>
    <customShpInfo spid="_x0000_s1738"/>
    <customShpInfo spid="_x0000_s1721"/>
    <customShpInfo spid="_x0000_s1740"/>
    <customShpInfo spid="_x0000_s1739"/>
    <customShpInfo spid="_x0000_s1742"/>
    <customShpInfo spid="_x0000_s1743"/>
    <customShpInfo spid="_x0000_s1744"/>
    <customShpInfo spid="_x0000_s1745"/>
    <customShpInfo spid="_x0000_s1746"/>
    <customShpInfo spid="_x0000_s1747"/>
    <customShpInfo spid="_x0000_s1748"/>
    <customShpInfo spid="_x0000_s1749"/>
    <customShpInfo spid="_x0000_s1741"/>
    <customShpInfo spid="_x0000_s1751"/>
    <customShpInfo spid="_x0000_s1752"/>
    <customShpInfo spid="_x0000_s1753"/>
    <customShpInfo spid="_x0000_s1754"/>
    <customShpInfo spid="_x0000_s1755"/>
    <customShpInfo spid="_x0000_s1756"/>
    <customShpInfo spid="_x0000_s1757"/>
    <customShpInfo spid="_x0000_s1758"/>
    <customShpInfo spid="_x0000_s1750"/>
    <customShpInfo spid="_x0000_s1760"/>
    <customShpInfo spid="_x0000_s1761"/>
    <customShpInfo spid="_x0000_s1762"/>
    <customShpInfo spid="_x0000_s1763"/>
    <customShpInfo spid="_x0000_s1764"/>
    <customShpInfo spid="_x0000_s1765"/>
    <customShpInfo spid="_x0000_s1766"/>
    <customShpInfo spid="_x0000_s1767"/>
    <customShpInfo spid="_x0000_s1759"/>
    <customShpInfo spid="_x0000_s1769"/>
    <customShpInfo spid="_x0000_s1768"/>
    <customShpInfo spid="_x0000_s1770"/>
    <customShpInfo spid="_x0000_s1772"/>
    <customShpInfo spid="_x0000_s1773"/>
    <customShpInfo spid="_x0000_s1774"/>
    <customShpInfo spid="_x0000_s1775"/>
    <customShpInfo spid="_x0000_s1776"/>
    <customShpInfo spid="_x0000_s1777"/>
    <customShpInfo spid="_x0000_s1778"/>
    <customShpInfo spid="_x0000_s1779"/>
    <customShpInfo spid="_x0000_s1780"/>
    <customShpInfo spid="_x0000_s1781"/>
    <customShpInfo spid="_x0000_s1782"/>
    <customShpInfo spid="_x0000_s1783"/>
    <customShpInfo spid="_x0000_s1784"/>
    <customShpInfo spid="_x0000_s1785"/>
    <customShpInfo spid="_x0000_s1786"/>
    <customShpInfo spid="_x0000_s1787"/>
    <customShpInfo spid="_x0000_s1788"/>
    <customShpInfo spid="_x0000_s1789"/>
    <customShpInfo spid="_x0000_s1790"/>
    <customShpInfo spid="_x0000_s1791"/>
    <customShpInfo spid="_x0000_s1792"/>
    <customShpInfo spid="_x0000_s1771"/>
    <customShpInfo spid="_x0000_s1794"/>
    <customShpInfo spid="_x0000_s1795"/>
    <customShpInfo spid="_x0000_s1793"/>
    <customShpInfo spid="_x0000_s1797"/>
    <customShpInfo spid="_x0000_s1798"/>
    <customShpInfo spid="_x0000_s1799"/>
    <customShpInfo spid="_x0000_s1800"/>
    <customShpInfo spid="_x0000_s1796"/>
    <customShpInfo spid="_x0000_s1806"/>
    <customShpInfo spid="_x0000_s1805"/>
    <customShpInfo spid="_x0000_s1803"/>
    <customShpInfo spid="_x0000_s1820"/>
    <customShpInfo spid="_x0000_s1819"/>
    <customShpInfo spid="_x0000_s1812"/>
    <customShpInfo spid="_x0000_s1809"/>
    <customShpInfo spid="_x0000_s1808"/>
    <customShpInfo spid="_x0000_s1807"/>
    <customShpInfo spid="_x0000_s1817"/>
    <customShpInfo spid="_x0000_s1814"/>
    <customShpInfo spid="_x0000_s1813"/>
    <customShpInfo spid="_x0000_s1804"/>
    <customShpInfo spid="_x0000_s1818"/>
    <customShpInfo spid="_x0000_s1816"/>
    <customShpInfo spid="_x0000_s1815"/>
    <customShpInfo spid="_x0000_s1811"/>
    <customShpInfo spid="_x0000_s1810"/>
    <customShpInfo spid="_x0000_s1822"/>
    <customShpInfo spid="_x0000_s1823"/>
    <customShpInfo spid="_x0000_s1824"/>
    <customShpInfo spid="_x0000_s1825"/>
    <customShpInfo spid="_x0000_s1826"/>
    <customShpInfo spid="_x0000_s1827"/>
    <customShpInfo spid="_x0000_s1828"/>
    <customShpInfo spid="_x0000_s1829"/>
    <customShpInfo spid="_x0000_s1830"/>
    <customShpInfo spid="_x0000_s1831"/>
    <customShpInfo spid="_x0000_s1832"/>
    <customShpInfo spid="_x0000_s1833"/>
    <customShpInfo spid="_x0000_s1834"/>
    <customShpInfo spid="_x0000_s1835"/>
    <customShpInfo spid="_x0000_s1836"/>
    <customShpInfo spid="_x0000_s1837"/>
    <customShpInfo spid="_x0000_s1838"/>
    <customShpInfo spid="_x0000_s1839"/>
    <customShpInfo spid="_x0000_s1840"/>
    <customShpInfo spid="_x0000_s1841"/>
    <customShpInfo spid="_x0000_s1842"/>
    <customShpInfo spid="_x0000_s1843"/>
    <customShpInfo spid="_x0000_s1844"/>
    <customShpInfo spid="_x0000_s1845"/>
    <customShpInfo spid="_x0000_s1846"/>
    <customShpInfo spid="_x0000_s1847"/>
    <customShpInfo spid="_x0000_s1848"/>
    <customShpInfo spid="_x0000_s1849"/>
    <customShpInfo spid="_x0000_s1850"/>
    <customShpInfo spid="_x0000_s1851"/>
    <customShpInfo spid="_x0000_s1852"/>
    <customShpInfo spid="_x0000_s1853"/>
    <customShpInfo spid="_x0000_s1854"/>
    <customShpInfo spid="_x0000_s1855"/>
    <customShpInfo spid="_x0000_s1821"/>
    <customShpInfo spid="_x0000_s1947"/>
    <customShpInfo spid="_x0000_s1946"/>
    <customShpInfo spid="_x0000_s1944"/>
    <customShpInfo spid="_x0000_s1953"/>
    <customShpInfo spid="_x0000_s1951"/>
    <customShpInfo spid="_x0000_s1950"/>
    <customShpInfo spid="_x0000_s1949"/>
    <customShpInfo spid="_x0000_s1942"/>
    <customShpInfo spid="_x0000_s1940"/>
    <customShpInfo spid="_x0000_s1952"/>
    <customShpInfo spid="_x0000_s1948"/>
    <customShpInfo spid="_x0000_s1945"/>
    <customShpInfo spid="_x0000_s1943"/>
    <customShpInfo spid="_x0000_s1941"/>
    <customShpInfo spid="_x0000_s1856"/>
    <customShpInfo spid="_x0000_s1857"/>
    <customShpInfo spid="_x0000_s1954"/>
    <customShpInfo spid="_x0000_s1957"/>
    <customShpInfo spid="_x0000_s1956"/>
    <customShpInfo spid="_x0000_s1955"/>
    <customShpInfo spid="_x0000_s1938"/>
    <customShpInfo spid="_x0000_s1937"/>
    <customShpInfo spid="_x0000_s1936"/>
    <customShpInfo spid="_x0000_s1934"/>
    <customShpInfo spid="_x0000_s1933"/>
    <customShpInfo spid="_x0000_s1932"/>
    <customShpInfo spid="_x0000_s1935"/>
    <customShpInfo spid="_x0000_s1960"/>
    <customShpInfo spid="_x0000_s1959"/>
    <customShpInfo spid="_x0000_s1958"/>
    <customShpInfo spid="_x0000_s1930"/>
    <customShpInfo spid="_x0000_s1929"/>
    <customShpInfo spid="_x0000_s1928"/>
    <customShpInfo spid="_x0000_s1858"/>
    <customShpInfo spid="_x0000_s1931"/>
    <customShpInfo spid="_x0000_s1939"/>
    <customShpInfo spid="_x0000_s1920"/>
    <customShpInfo spid="_x0000_s1919"/>
    <customShpInfo spid="_x0000_s1917"/>
    <customShpInfo spid="_x0000_s1924"/>
    <customShpInfo spid="_x0000_s1923"/>
    <customShpInfo spid="_x0000_s1922"/>
    <customShpInfo spid="_x0000_s1918"/>
    <customShpInfo spid="_x0000_s1914"/>
    <customShpInfo spid="_x0000_s1912"/>
    <customShpInfo spid="_x0000_s1897"/>
    <customShpInfo spid="_x0000_s1896"/>
    <customShpInfo spid="_x0000_s1895"/>
    <customShpInfo spid="_x0000_s1898"/>
    <customShpInfo spid="_x0000_s1921"/>
    <customShpInfo spid="_x0000_s1916"/>
    <customShpInfo spid="_x0000_s1913"/>
    <customShpInfo spid="_x0000_s1927"/>
    <customShpInfo spid="_x0000_s1915"/>
    <customShpInfo spid="_x0000_s1859"/>
    <customShpInfo spid="_x0000_s1901"/>
    <customShpInfo spid="_x0000_s1893"/>
    <customShpInfo spid="_x0000_s1892"/>
    <customShpInfo spid="_x0000_s1891"/>
    <customShpInfo spid="_x0000_s1894"/>
    <customShpInfo spid="_x0000_s1861"/>
    <customShpInfo spid="_x0000_s1862"/>
    <customShpInfo spid="_x0000_s1863"/>
    <customShpInfo spid="_x0000_s1864"/>
    <customShpInfo spid="_x0000_s1865"/>
    <customShpInfo spid="_x0000_s1860"/>
    <customShpInfo spid="_x0000_s1866"/>
    <customShpInfo spid="_x0000_s1926"/>
    <customShpInfo spid="_x0000_s1925"/>
    <customShpInfo spid="_x0000_s1910"/>
    <customShpInfo spid="_x0000_s1867"/>
    <customShpInfo spid="_x0000_s1911"/>
    <customShpInfo spid="_x0000_s1909"/>
    <customShpInfo spid="_x0000_s1908"/>
    <customShpInfo spid="_x0000_s1907"/>
    <customShpInfo spid="_x0000_s1900"/>
    <customShpInfo spid="_x0000_s1899"/>
    <customShpInfo spid="_x0000_s1906"/>
    <customShpInfo spid="_x0000_s1905"/>
    <customShpInfo spid="_x0000_s1904"/>
    <customShpInfo spid="_x0000_s1903"/>
    <customShpInfo spid="_x0000_s1868"/>
    <customShpInfo spid="_x0000_s1887"/>
    <customShpInfo spid="_x0000_s1875"/>
    <customShpInfo spid="_x0000_s1874"/>
    <customShpInfo spid="_x0000_s1884"/>
    <customShpInfo spid="_x0000_s1883"/>
    <customShpInfo spid="_x0000_s1881"/>
    <customShpInfo spid="_x0000_s1890"/>
    <customShpInfo spid="_x0000_s1889"/>
    <customShpInfo spid="_x0000_s1888"/>
    <customShpInfo spid="_x0000_s1882"/>
    <customShpInfo spid="_x0000_s1878"/>
    <customShpInfo spid="_x0000_s1876"/>
    <customShpInfo spid="_x0000_s1873"/>
    <customShpInfo spid="_x0000_s1872"/>
    <customShpInfo spid="_x0000_s1871"/>
    <customShpInfo spid="_x0000_s1961"/>
    <customShpInfo spid="_x0000_s1880"/>
    <customShpInfo spid="_x0000_s1877"/>
    <customShpInfo spid="_x0000_s1902"/>
    <customShpInfo spid="_x0000_s1886"/>
    <customShpInfo spid="_x0000_s1885"/>
    <customShpInfo spid="_x0000_s1879"/>
    <customShpInfo spid="_x0000_s1963"/>
    <customShpInfo spid="_x0000_s1964"/>
    <customShpInfo spid="_x0000_s1962"/>
    <customShpInfo spid="_x0000_s1965"/>
    <customShpInfo spid="_x0000_s1966"/>
    <customShpInfo spid="_x0000_s1967"/>
    <customShpInfo spid="_x0000_s1969"/>
    <customShpInfo spid="_x0000_s1970"/>
    <customShpInfo spid="_x0000_s1971"/>
    <customShpInfo spid="_x0000_s1972"/>
    <customShpInfo spid="_x0000_s1973"/>
    <customShpInfo spid="_x0000_s1974"/>
    <customShpInfo spid="_x0000_s1975"/>
    <customShpInfo spid="_x0000_s1976"/>
    <customShpInfo spid="_x0000_s1977"/>
    <customShpInfo spid="_x0000_s1978"/>
    <customShpInfo spid="_x0000_s1979"/>
    <customShpInfo spid="_x0000_s1980"/>
    <customShpInfo spid="_x0000_s1981"/>
    <customShpInfo spid="_x0000_s1982"/>
    <customShpInfo spid="_x0000_s1983"/>
    <customShpInfo spid="_x0000_s1968"/>
    <customShpInfo spid="_x0000_s1985"/>
    <customShpInfo spid="_x0000_s19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2019-10-30T09:40:00Z</dcterms:created>
  <dc:creator>coco</dc:creator>
  <cp:lastModifiedBy>^O^珏</cp:lastModifiedBy>
  <dcterms:modified xsi:type="dcterms:W3CDTF">2020-03-03T02:21:55Z</dcterms:modified>
  <dc:title>PowerPoint 演示文稿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2015-05-08T00:00:00Z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2019-10-30T00:00:00Z</vt:filetime>
  </property>
  <property fmtid="{D5CDD505-2E9C-101B-9397-08002B2CF9AE}" pid="5" name="KSOProductBuildVer">
    <vt:lpwstr>2052-11.1.0.9513</vt:lpwstr>
  </property>
</Properties>
</file>