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宋体" w:hAnsi="宋体" w:eastAsia="宋体" w:cs="宋体"/>
          <w:sz w:val="20"/>
        </w:rPr>
      </w:pPr>
      <w:bookmarkStart w:id="0" w:name="_GoBack"/>
      <w:bookmarkEnd w:id="0"/>
    </w:p>
    <w:p>
      <w:pPr>
        <w:spacing w:before="133"/>
        <w:ind w:left="2814" w:right="2915" w:firstLine="0"/>
        <w:jc w:val="center"/>
        <w:rPr>
          <w:rFonts w:hint="eastAsia" w:ascii="宋体" w:hAnsi="宋体" w:eastAsia="宋体" w:cs="宋体"/>
          <w:b/>
          <w:sz w:val="36"/>
        </w:rPr>
      </w:pPr>
      <w:r>
        <w:rPr>
          <w:rFonts w:hint="eastAsia" w:ascii="宋体" w:hAnsi="宋体" w:eastAsia="宋体" w:cs="宋体"/>
          <w:b/>
          <w:sz w:val="36"/>
        </w:rPr>
        <w:t>校园招聘流程手册</w:t>
      </w:r>
    </w:p>
    <w:p>
      <w:pPr>
        <w:pStyle w:val="2"/>
        <w:spacing w:before="190" w:line="386" w:lineRule="auto"/>
        <w:ind w:left="120" w:right="219" w:firstLine="420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pacing w:val="-5"/>
          <w:w w:val="95"/>
        </w:rPr>
        <w:t xml:space="preserve">整个校园招聘会分为三个部分，学生们看到的是招聘中期的宣讲、笔试、面试部分，有    </w:t>
      </w:r>
      <w:r>
        <w:rPr>
          <w:rFonts w:hint="eastAsia" w:ascii="宋体" w:hAnsi="宋体" w:eastAsia="宋体" w:cs="宋体"/>
          <w:spacing w:val="-6"/>
        </w:rPr>
        <w:t xml:space="preserve">资格的同学还能到签约部分，其实这个部分只是整个校招的 </w:t>
      </w:r>
      <w:r>
        <w:rPr>
          <w:rFonts w:hint="eastAsia" w:ascii="宋体" w:hAnsi="宋体" w:eastAsia="宋体" w:cs="宋体"/>
        </w:rPr>
        <w:t>1/3</w:t>
      </w:r>
      <w:r>
        <w:rPr>
          <w:rFonts w:hint="eastAsia" w:ascii="宋体" w:hAnsi="宋体" w:eastAsia="宋体" w:cs="宋体"/>
          <w:spacing w:val="-4"/>
        </w:rPr>
        <w:t xml:space="preserve"> 的工作量，更多的工作内容是他们是看不到的。</w:t>
      </w:r>
    </w:p>
    <w:p>
      <w:pPr>
        <w:pStyle w:val="2"/>
        <w:spacing w:before="93"/>
        <w:ind w:left="54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招聘前期需要注意的工作</w:t>
      </w:r>
    </w:p>
    <w:p>
      <w:pPr>
        <w:pStyle w:val="2"/>
        <w:spacing w:before="12"/>
        <w:rPr>
          <w:rFonts w:hint="eastAsia" w:ascii="宋体" w:hAnsi="宋体" w:eastAsia="宋体" w:cs="宋体"/>
          <w:sz w:val="17"/>
        </w:rPr>
      </w:pPr>
    </w:p>
    <w:p>
      <w:pPr>
        <w:pStyle w:val="6"/>
        <w:numPr>
          <w:ilvl w:val="0"/>
          <w:numId w:val="1"/>
        </w:numPr>
        <w:tabs>
          <w:tab w:val="left" w:pos="819"/>
        </w:tabs>
        <w:spacing w:before="1" w:after="0" w:line="240" w:lineRule="auto"/>
        <w:ind w:left="818" w:right="0" w:hanging="279"/>
        <w:jc w:val="left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sz w:val="21"/>
        </w:rPr>
        <w:t>应届生需求的准确提报。提报的依据往往包括如下几个方面：</w:t>
      </w:r>
    </w:p>
    <w:p>
      <w:pPr>
        <w:pStyle w:val="2"/>
        <w:spacing w:before="14"/>
        <w:rPr>
          <w:rFonts w:hint="eastAsia" w:ascii="宋体" w:hAnsi="宋体" w:eastAsia="宋体" w:cs="宋体"/>
          <w:sz w:val="17"/>
        </w:rPr>
      </w:pPr>
    </w:p>
    <w:p>
      <w:pPr>
        <w:pStyle w:val="6"/>
        <w:numPr>
          <w:ilvl w:val="0"/>
          <w:numId w:val="2"/>
        </w:numPr>
        <w:tabs>
          <w:tab w:val="left" w:pos="737"/>
        </w:tabs>
        <w:spacing w:before="0" w:after="0" w:line="240" w:lineRule="auto"/>
        <w:ind w:left="736" w:right="0" w:hanging="197"/>
        <w:jc w:val="left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sz w:val="21"/>
        </w:rPr>
        <w:t>公司的战略规划，2014</w:t>
      </w:r>
      <w:r>
        <w:rPr>
          <w:rFonts w:hint="eastAsia" w:ascii="宋体" w:hAnsi="宋体" w:eastAsia="宋体" w:cs="宋体"/>
          <w:spacing w:val="-3"/>
          <w:sz w:val="21"/>
        </w:rPr>
        <w:t xml:space="preserve"> 年下半年的人力需求。</w:t>
      </w:r>
    </w:p>
    <w:p>
      <w:pPr>
        <w:pStyle w:val="2"/>
        <w:spacing w:before="12"/>
        <w:rPr>
          <w:rFonts w:hint="eastAsia" w:ascii="宋体" w:hAnsi="宋体" w:eastAsia="宋体" w:cs="宋体"/>
          <w:sz w:val="17"/>
        </w:rPr>
      </w:pPr>
    </w:p>
    <w:p>
      <w:pPr>
        <w:pStyle w:val="6"/>
        <w:numPr>
          <w:ilvl w:val="0"/>
          <w:numId w:val="2"/>
        </w:numPr>
        <w:tabs>
          <w:tab w:val="left" w:pos="737"/>
        </w:tabs>
        <w:spacing w:before="1" w:after="0" w:line="240" w:lineRule="auto"/>
        <w:ind w:left="736" w:right="0" w:hanging="197"/>
        <w:jc w:val="left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w w:val="95"/>
          <w:sz w:val="21"/>
        </w:rPr>
        <w:t>本部门业务量的预估</w:t>
      </w:r>
    </w:p>
    <w:p>
      <w:pPr>
        <w:pStyle w:val="2"/>
        <w:spacing w:before="14"/>
        <w:rPr>
          <w:rFonts w:hint="eastAsia" w:ascii="宋体" w:hAnsi="宋体" w:eastAsia="宋体" w:cs="宋体"/>
          <w:sz w:val="17"/>
        </w:rPr>
      </w:pPr>
    </w:p>
    <w:p>
      <w:pPr>
        <w:pStyle w:val="6"/>
        <w:numPr>
          <w:ilvl w:val="0"/>
          <w:numId w:val="2"/>
        </w:numPr>
        <w:tabs>
          <w:tab w:val="left" w:pos="737"/>
        </w:tabs>
        <w:spacing w:before="0" w:after="0" w:line="240" w:lineRule="auto"/>
        <w:ind w:left="736" w:right="0" w:hanging="197"/>
        <w:jc w:val="left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w w:val="95"/>
          <w:sz w:val="21"/>
        </w:rPr>
        <w:t>本部门离职率的预估</w:t>
      </w:r>
    </w:p>
    <w:p>
      <w:pPr>
        <w:pStyle w:val="2"/>
        <w:spacing w:before="13"/>
        <w:rPr>
          <w:rFonts w:hint="eastAsia" w:ascii="宋体" w:hAnsi="宋体" w:eastAsia="宋体" w:cs="宋体"/>
          <w:sz w:val="17"/>
        </w:rPr>
      </w:pPr>
    </w:p>
    <w:p>
      <w:pPr>
        <w:pStyle w:val="6"/>
        <w:numPr>
          <w:ilvl w:val="0"/>
          <w:numId w:val="1"/>
        </w:numPr>
        <w:tabs>
          <w:tab w:val="left" w:pos="819"/>
        </w:tabs>
        <w:spacing w:before="0" w:after="0" w:line="240" w:lineRule="auto"/>
        <w:ind w:left="818" w:right="0" w:hanging="279"/>
        <w:jc w:val="left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sz w:val="21"/>
        </w:rPr>
        <w:t>目标院校的制定，关注的方面如下：</w:t>
      </w:r>
    </w:p>
    <w:p>
      <w:pPr>
        <w:pStyle w:val="2"/>
        <w:spacing w:before="14"/>
        <w:rPr>
          <w:rFonts w:hint="eastAsia" w:ascii="宋体" w:hAnsi="宋体" w:eastAsia="宋体" w:cs="宋体"/>
          <w:sz w:val="17"/>
        </w:rPr>
      </w:pPr>
    </w:p>
    <w:p>
      <w:pPr>
        <w:pStyle w:val="6"/>
        <w:numPr>
          <w:ilvl w:val="0"/>
          <w:numId w:val="2"/>
        </w:numPr>
        <w:tabs>
          <w:tab w:val="left" w:pos="737"/>
        </w:tabs>
        <w:spacing w:before="1" w:after="0" w:line="240" w:lineRule="auto"/>
        <w:ind w:left="736" w:right="0" w:hanging="197"/>
        <w:jc w:val="left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sz w:val="21"/>
        </w:rPr>
        <w:t>根据需求的专业方面来确定目标院校。</w:t>
      </w:r>
    </w:p>
    <w:p>
      <w:pPr>
        <w:pStyle w:val="2"/>
        <w:spacing w:before="12"/>
        <w:rPr>
          <w:rFonts w:hint="eastAsia" w:ascii="宋体" w:hAnsi="宋体" w:eastAsia="宋体" w:cs="宋体"/>
          <w:sz w:val="17"/>
        </w:rPr>
      </w:pPr>
    </w:p>
    <w:p>
      <w:pPr>
        <w:pStyle w:val="6"/>
        <w:numPr>
          <w:ilvl w:val="0"/>
          <w:numId w:val="2"/>
        </w:numPr>
        <w:tabs>
          <w:tab w:val="left" w:pos="737"/>
        </w:tabs>
        <w:spacing w:before="0" w:after="0" w:line="240" w:lineRule="auto"/>
        <w:ind w:left="736" w:right="0" w:hanging="197"/>
        <w:jc w:val="left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spacing w:val="-1"/>
          <w:sz w:val="21"/>
        </w:rPr>
        <w:t xml:space="preserve">如果公司有实力的话，尽量确定 </w:t>
      </w:r>
      <w:r>
        <w:rPr>
          <w:rFonts w:hint="eastAsia" w:ascii="宋体" w:hAnsi="宋体" w:eastAsia="宋体" w:cs="宋体"/>
          <w:sz w:val="21"/>
        </w:rPr>
        <w:t>211</w:t>
      </w:r>
      <w:r>
        <w:rPr>
          <w:rFonts w:hint="eastAsia" w:ascii="宋体" w:hAnsi="宋体" w:eastAsia="宋体" w:cs="宋体"/>
          <w:spacing w:val="-3"/>
          <w:sz w:val="21"/>
        </w:rPr>
        <w:t xml:space="preserve"> 的院校，</w:t>
      </w:r>
    </w:p>
    <w:p>
      <w:pPr>
        <w:pStyle w:val="2"/>
        <w:spacing w:before="14"/>
        <w:rPr>
          <w:rFonts w:hint="eastAsia" w:ascii="宋体" w:hAnsi="宋体" w:eastAsia="宋体" w:cs="宋体"/>
          <w:sz w:val="17"/>
        </w:rPr>
      </w:pPr>
    </w:p>
    <w:p>
      <w:pPr>
        <w:pStyle w:val="6"/>
        <w:numPr>
          <w:ilvl w:val="0"/>
          <w:numId w:val="2"/>
        </w:numPr>
        <w:tabs>
          <w:tab w:val="left" w:pos="737"/>
        </w:tabs>
        <w:spacing w:before="1" w:after="0" w:line="240" w:lineRule="auto"/>
        <w:ind w:left="736" w:right="0" w:hanging="197"/>
        <w:jc w:val="left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sz w:val="21"/>
        </w:rPr>
        <w:t>如果实力一般，则确定普通院校的较强专业。</w:t>
      </w:r>
    </w:p>
    <w:p>
      <w:pPr>
        <w:pStyle w:val="2"/>
        <w:spacing w:before="12"/>
        <w:rPr>
          <w:rFonts w:hint="eastAsia" w:ascii="宋体" w:hAnsi="宋体" w:eastAsia="宋体" w:cs="宋体"/>
          <w:sz w:val="17"/>
        </w:rPr>
      </w:pPr>
    </w:p>
    <w:p>
      <w:pPr>
        <w:pStyle w:val="6"/>
        <w:numPr>
          <w:ilvl w:val="0"/>
          <w:numId w:val="2"/>
        </w:numPr>
        <w:tabs>
          <w:tab w:val="left" w:pos="737"/>
        </w:tabs>
        <w:spacing w:before="0" w:after="0" w:line="386" w:lineRule="auto"/>
        <w:ind w:left="120" w:right="219" w:firstLine="420"/>
        <w:jc w:val="left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spacing w:val="-4"/>
          <w:w w:val="95"/>
          <w:sz w:val="21"/>
        </w:rPr>
        <w:t xml:space="preserve">要和目标院校的领导保持长期较好的联系和沟通，方便他们推荐我们公司，提高公司    </w:t>
      </w:r>
      <w:r>
        <w:rPr>
          <w:rFonts w:hint="eastAsia" w:ascii="宋体" w:hAnsi="宋体" w:eastAsia="宋体" w:cs="宋体"/>
          <w:spacing w:val="-4"/>
          <w:sz w:val="21"/>
        </w:rPr>
        <w:t>的可信度。</w:t>
      </w:r>
    </w:p>
    <w:p>
      <w:pPr>
        <w:pStyle w:val="6"/>
        <w:numPr>
          <w:ilvl w:val="0"/>
          <w:numId w:val="1"/>
        </w:numPr>
        <w:tabs>
          <w:tab w:val="left" w:pos="819"/>
        </w:tabs>
        <w:spacing w:before="93" w:after="0" w:line="240" w:lineRule="auto"/>
        <w:ind w:left="818" w:right="0" w:hanging="279"/>
        <w:jc w:val="left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sz w:val="21"/>
        </w:rPr>
        <w:t>招聘小组的招募，关注如下方面：</w:t>
      </w:r>
    </w:p>
    <w:p>
      <w:pPr>
        <w:pStyle w:val="2"/>
        <w:spacing w:before="12"/>
        <w:rPr>
          <w:rFonts w:hint="eastAsia" w:ascii="宋体" w:hAnsi="宋体" w:eastAsia="宋体" w:cs="宋体"/>
          <w:sz w:val="17"/>
        </w:rPr>
      </w:pPr>
    </w:p>
    <w:p>
      <w:pPr>
        <w:pStyle w:val="6"/>
        <w:numPr>
          <w:ilvl w:val="0"/>
          <w:numId w:val="2"/>
        </w:numPr>
        <w:tabs>
          <w:tab w:val="left" w:pos="737"/>
        </w:tabs>
        <w:spacing w:before="0" w:after="0" w:line="240" w:lineRule="auto"/>
        <w:ind w:left="736" w:right="0" w:hanging="197"/>
        <w:jc w:val="left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spacing w:val="-2"/>
          <w:sz w:val="21"/>
        </w:rPr>
        <w:t xml:space="preserve">本科院校至少 </w:t>
      </w:r>
      <w:r>
        <w:rPr>
          <w:rFonts w:hint="eastAsia" w:ascii="宋体" w:hAnsi="宋体" w:eastAsia="宋体" w:cs="宋体"/>
          <w:sz w:val="21"/>
        </w:rPr>
        <w:t>4</w:t>
      </w:r>
      <w:r>
        <w:rPr>
          <w:rFonts w:hint="eastAsia" w:ascii="宋体" w:hAnsi="宋体" w:eastAsia="宋体" w:cs="宋体"/>
          <w:spacing w:val="-4"/>
          <w:sz w:val="21"/>
        </w:rPr>
        <w:t xml:space="preserve"> 人，专科院校至少 </w:t>
      </w:r>
      <w:r>
        <w:rPr>
          <w:rFonts w:hint="eastAsia" w:ascii="宋体" w:hAnsi="宋体" w:eastAsia="宋体" w:cs="宋体"/>
          <w:sz w:val="21"/>
        </w:rPr>
        <w:t>3</w:t>
      </w:r>
      <w:r>
        <w:rPr>
          <w:rFonts w:hint="eastAsia" w:ascii="宋体" w:hAnsi="宋体" w:eastAsia="宋体" w:cs="宋体"/>
          <w:spacing w:val="-5"/>
          <w:sz w:val="21"/>
        </w:rPr>
        <w:t xml:space="preserve"> 人</w:t>
      </w:r>
    </w:p>
    <w:p>
      <w:pPr>
        <w:pStyle w:val="2"/>
        <w:spacing w:before="15"/>
        <w:rPr>
          <w:rFonts w:hint="eastAsia" w:ascii="宋体" w:hAnsi="宋体" w:eastAsia="宋体" w:cs="宋体"/>
          <w:sz w:val="17"/>
        </w:rPr>
      </w:pPr>
    </w:p>
    <w:p>
      <w:pPr>
        <w:pStyle w:val="6"/>
        <w:numPr>
          <w:ilvl w:val="0"/>
          <w:numId w:val="2"/>
        </w:numPr>
        <w:tabs>
          <w:tab w:val="left" w:pos="737"/>
        </w:tabs>
        <w:spacing w:before="0" w:after="0" w:line="240" w:lineRule="auto"/>
        <w:ind w:left="736" w:right="0" w:hanging="197"/>
        <w:jc w:val="left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sz w:val="21"/>
        </w:rPr>
        <w:t>组成人员应该包括人力资源部人员和业务部门人员</w:t>
      </w:r>
    </w:p>
    <w:p>
      <w:pPr>
        <w:spacing w:after="0" w:line="240" w:lineRule="auto"/>
        <w:jc w:val="left"/>
        <w:rPr>
          <w:rFonts w:hint="eastAsia" w:ascii="宋体" w:hAnsi="宋体" w:eastAsia="宋体" w:cs="宋体"/>
          <w:sz w:val="21"/>
        </w:rPr>
        <w:sectPr>
          <w:headerReference r:id="rId3" w:type="default"/>
          <w:footerReference r:id="rId4" w:type="default"/>
          <w:type w:val="continuous"/>
          <w:pgSz w:w="11910" w:h="16840"/>
          <w:pgMar w:top="1800" w:right="1580" w:bottom="2220" w:left="1680" w:header="871" w:footer="2022" w:gutter="0"/>
        </w:sectPr>
      </w:pPr>
    </w:p>
    <w:p>
      <w:pPr>
        <w:pStyle w:val="2"/>
        <w:spacing w:before="18"/>
        <w:rPr>
          <w:rFonts w:hint="eastAsia" w:ascii="宋体" w:hAnsi="宋体" w:eastAsia="宋体" w:cs="宋体"/>
          <w:sz w:val="19"/>
        </w:rPr>
      </w:pPr>
    </w:p>
    <w:p>
      <w:pPr>
        <w:pStyle w:val="6"/>
        <w:numPr>
          <w:ilvl w:val="0"/>
          <w:numId w:val="2"/>
        </w:numPr>
        <w:tabs>
          <w:tab w:val="left" w:pos="737"/>
        </w:tabs>
        <w:spacing w:before="44" w:after="0" w:line="386" w:lineRule="auto"/>
        <w:ind w:left="120" w:right="219" w:firstLine="420"/>
        <w:jc w:val="left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spacing w:val="-5"/>
          <w:w w:val="95"/>
          <w:sz w:val="21"/>
        </w:rPr>
        <w:t xml:space="preserve">分工一定要至少有一个经验丰富的校招人员，因为突发情况会有很多，需要迅速的反    </w:t>
      </w:r>
      <w:r>
        <w:rPr>
          <w:rFonts w:hint="eastAsia" w:ascii="宋体" w:hAnsi="宋体" w:eastAsia="宋体" w:cs="宋体"/>
          <w:spacing w:val="-5"/>
          <w:sz w:val="21"/>
        </w:rPr>
        <w:t>应和解决。</w:t>
      </w:r>
    </w:p>
    <w:p>
      <w:pPr>
        <w:pStyle w:val="6"/>
        <w:numPr>
          <w:ilvl w:val="0"/>
          <w:numId w:val="1"/>
        </w:numPr>
        <w:tabs>
          <w:tab w:val="left" w:pos="819"/>
        </w:tabs>
        <w:spacing w:before="93" w:after="0" w:line="240" w:lineRule="auto"/>
        <w:ind w:left="818" w:right="0" w:hanging="279"/>
        <w:jc w:val="left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sz w:val="21"/>
        </w:rPr>
        <w:t>其他需要注意的地方：</w:t>
      </w:r>
    </w:p>
    <w:p>
      <w:pPr>
        <w:pStyle w:val="2"/>
        <w:spacing w:before="12"/>
        <w:rPr>
          <w:rFonts w:hint="eastAsia" w:ascii="宋体" w:hAnsi="宋体" w:eastAsia="宋体" w:cs="宋体"/>
          <w:sz w:val="17"/>
        </w:rPr>
      </w:pPr>
    </w:p>
    <w:p>
      <w:pPr>
        <w:pStyle w:val="6"/>
        <w:numPr>
          <w:ilvl w:val="0"/>
          <w:numId w:val="2"/>
        </w:numPr>
        <w:tabs>
          <w:tab w:val="left" w:pos="737"/>
        </w:tabs>
        <w:spacing w:before="0" w:after="0" w:line="240" w:lineRule="auto"/>
        <w:ind w:left="736" w:right="0" w:hanging="197"/>
        <w:jc w:val="left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sz w:val="21"/>
        </w:rPr>
        <w:t>要提前和学校老师联系好，确定好宣讲、笔试和面试的地方。</w:t>
      </w:r>
    </w:p>
    <w:p>
      <w:pPr>
        <w:pStyle w:val="2"/>
        <w:spacing w:before="15"/>
        <w:rPr>
          <w:rFonts w:hint="eastAsia" w:ascii="宋体" w:hAnsi="宋体" w:eastAsia="宋体" w:cs="宋体"/>
          <w:sz w:val="17"/>
        </w:rPr>
      </w:pPr>
    </w:p>
    <w:p>
      <w:pPr>
        <w:pStyle w:val="6"/>
        <w:numPr>
          <w:ilvl w:val="0"/>
          <w:numId w:val="2"/>
        </w:numPr>
        <w:tabs>
          <w:tab w:val="left" w:pos="737"/>
        </w:tabs>
        <w:spacing w:before="0" w:after="0" w:line="240" w:lineRule="auto"/>
        <w:ind w:left="736" w:right="0" w:hanging="197"/>
        <w:jc w:val="left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sz w:val="21"/>
        </w:rPr>
        <w:t>要向财务借款，并确定好报销额度和报销办法。</w:t>
      </w:r>
    </w:p>
    <w:p>
      <w:pPr>
        <w:pStyle w:val="2"/>
        <w:spacing w:before="12"/>
        <w:rPr>
          <w:rFonts w:hint="eastAsia" w:ascii="宋体" w:hAnsi="宋体" w:eastAsia="宋体" w:cs="宋体"/>
          <w:sz w:val="17"/>
        </w:rPr>
      </w:pPr>
    </w:p>
    <w:p>
      <w:pPr>
        <w:pStyle w:val="6"/>
        <w:numPr>
          <w:ilvl w:val="0"/>
          <w:numId w:val="2"/>
        </w:numPr>
        <w:tabs>
          <w:tab w:val="left" w:pos="737"/>
        </w:tabs>
        <w:spacing w:before="0" w:after="0" w:line="240" w:lineRule="auto"/>
        <w:ind w:left="736" w:right="0" w:hanging="197"/>
        <w:jc w:val="left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sz w:val="21"/>
        </w:rPr>
        <w:t>要提前订好酒店</w:t>
      </w:r>
    </w:p>
    <w:p>
      <w:pPr>
        <w:pStyle w:val="2"/>
        <w:spacing w:before="15"/>
        <w:rPr>
          <w:rFonts w:hint="eastAsia" w:ascii="宋体" w:hAnsi="宋体" w:eastAsia="宋体" w:cs="宋体"/>
          <w:sz w:val="17"/>
        </w:rPr>
      </w:pPr>
    </w:p>
    <w:p>
      <w:pPr>
        <w:pStyle w:val="6"/>
        <w:numPr>
          <w:ilvl w:val="0"/>
          <w:numId w:val="2"/>
        </w:numPr>
        <w:tabs>
          <w:tab w:val="left" w:pos="737"/>
        </w:tabs>
        <w:spacing w:before="0" w:after="0" w:line="441" w:lineRule="auto"/>
        <w:ind w:left="540" w:right="3078" w:firstLine="0"/>
        <w:jc w:val="left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sz w:val="21"/>
        </w:rPr>
        <w:t>要提前熟悉酒店和学校的交通路线，避免交通拥堵。招聘中期需要关注的问题</w:t>
      </w:r>
    </w:p>
    <w:p>
      <w:pPr>
        <w:pStyle w:val="6"/>
        <w:numPr>
          <w:ilvl w:val="0"/>
          <w:numId w:val="3"/>
        </w:numPr>
        <w:tabs>
          <w:tab w:val="left" w:pos="819"/>
        </w:tabs>
        <w:spacing w:before="4" w:after="0" w:line="240" w:lineRule="auto"/>
        <w:ind w:left="818" w:right="0" w:hanging="279"/>
        <w:jc w:val="left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sz w:val="21"/>
        </w:rPr>
        <w:t>宣讲会的准备工作：</w:t>
      </w:r>
    </w:p>
    <w:p>
      <w:pPr>
        <w:pStyle w:val="2"/>
        <w:spacing w:before="12"/>
        <w:rPr>
          <w:rFonts w:hint="eastAsia" w:ascii="宋体" w:hAnsi="宋体" w:eastAsia="宋体" w:cs="宋体"/>
          <w:sz w:val="17"/>
        </w:rPr>
      </w:pPr>
    </w:p>
    <w:p>
      <w:pPr>
        <w:pStyle w:val="6"/>
        <w:numPr>
          <w:ilvl w:val="0"/>
          <w:numId w:val="2"/>
        </w:numPr>
        <w:tabs>
          <w:tab w:val="left" w:pos="737"/>
        </w:tabs>
        <w:spacing w:before="0" w:after="0" w:line="240" w:lineRule="auto"/>
        <w:ind w:left="736" w:right="0" w:hanging="197"/>
        <w:jc w:val="left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sz w:val="21"/>
        </w:rPr>
        <w:t>需要至少提前半小时到宣讲场地，布置会场。</w:t>
      </w:r>
    </w:p>
    <w:p>
      <w:pPr>
        <w:pStyle w:val="2"/>
        <w:spacing w:before="14"/>
        <w:rPr>
          <w:rFonts w:hint="eastAsia" w:ascii="宋体" w:hAnsi="宋体" w:eastAsia="宋体" w:cs="宋体"/>
          <w:sz w:val="17"/>
        </w:rPr>
      </w:pPr>
    </w:p>
    <w:p>
      <w:pPr>
        <w:pStyle w:val="6"/>
        <w:numPr>
          <w:ilvl w:val="0"/>
          <w:numId w:val="2"/>
        </w:numPr>
        <w:tabs>
          <w:tab w:val="left" w:pos="737"/>
        </w:tabs>
        <w:spacing w:before="1" w:after="0" w:line="240" w:lineRule="auto"/>
        <w:ind w:left="736" w:right="0" w:hanging="197"/>
        <w:jc w:val="left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sz w:val="21"/>
        </w:rPr>
        <w:t>调试音频和投影仪设备，最后带有备用电脑，以防主电脑无效。</w:t>
      </w:r>
    </w:p>
    <w:p>
      <w:pPr>
        <w:pStyle w:val="2"/>
        <w:spacing w:before="12"/>
        <w:rPr>
          <w:rFonts w:hint="eastAsia" w:ascii="宋体" w:hAnsi="宋体" w:eastAsia="宋体" w:cs="宋体"/>
          <w:sz w:val="17"/>
        </w:rPr>
      </w:pPr>
    </w:p>
    <w:p>
      <w:pPr>
        <w:pStyle w:val="6"/>
        <w:numPr>
          <w:ilvl w:val="0"/>
          <w:numId w:val="2"/>
        </w:numPr>
        <w:tabs>
          <w:tab w:val="left" w:pos="737"/>
        </w:tabs>
        <w:spacing w:before="0" w:after="0" w:line="240" w:lineRule="auto"/>
        <w:ind w:left="736" w:right="0" w:hanging="197"/>
        <w:jc w:val="left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sz w:val="21"/>
        </w:rPr>
        <w:t>需要学校指派陪同人员，解决临时出现的，招聘小组无法搞定的问题。</w:t>
      </w:r>
    </w:p>
    <w:p>
      <w:pPr>
        <w:pStyle w:val="2"/>
        <w:spacing w:before="15"/>
        <w:rPr>
          <w:rFonts w:hint="eastAsia" w:ascii="宋体" w:hAnsi="宋体" w:eastAsia="宋体" w:cs="宋体"/>
          <w:sz w:val="17"/>
        </w:rPr>
      </w:pPr>
    </w:p>
    <w:p>
      <w:pPr>
        <w:pStyle w:val="6"/>
        <w:numPr>
          <w:ilvl w:val="0"/>
          <w:numId w:val="2"/>
        </w:numPr>
        <w:tabs>
          <w:tab w:val="left" w:pos="737"/>
        </w:tabs>
        <w:spacing w:before="0" w:after="0" w:line="386" w:lineRule="auto"/>
        <w:ind w:left="120" w:right="219" w:firstLine="420"/>
        <w:jc w:val="left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spacing w:val="-8"/>
          <w:w w:val="95"/>
          <w:sz w:val="21"/>
        </w:rPr>
        <w:t xml:space="preserve">注意仪表、礼貌和语气，因为这是和同学们的第一次见面，决定了他们是否愿意投我    </w:t>
      </w:r>
      <w:r>
        <w:rPr>
          <w:rFonts w:hint="eastAsia" w:ascii="宋体" w:hAnsi="宋体" w:eastAsia="宋体" w:cs="宋体"/>
          <w:spacing w:val="-8"/>
          <w:sz w:val="21"/>
        </w:rPr>
        <w:t>们公司的简历。</w:t>
      </w:r>
    </w:p>
    <w:p>
      <w:pPr>
        <w:pStyle w:val="6"/>
        <w:numPr>
          <w:ilvl w:val="0"/>
          <w:numId w:val="2"/>
        </w:numPr>
        <w:tabs>
          <w:tab w:val="left" w:pos="737"/>
        </w:tabs>
        <w:spacing w:before="90" w:after="0" w:line="240" w:lineRule="auto"/>
        <w:ind w:left="736" w:right="0" w:hanging="197"/>
        <w:jc w:val="left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sz w:val="21"/>
        </w:rPr>
        <w:t>宣讲会正式开始后，如何还有同学陆续的进场，最好有一个人在门口维持秩序。</w:t>
      </w:r>
    </w:p>
    <w:p>
      <w:pPr>
        <w:pStyle w:val="2"/>
        <w:spacing w:before="15"/>
        <w:rPr>
          <w:rFonts w:hint="eastAsia" w:ascii="宋体" w:hAnsi="宋体" w:eastAsia="宋体" w:cs="宋体"/>
          <w:sz w:val="17"/>
        </w:rPr>
      </w:pPr>
    </w:p>
    <w:p>
      <w:pPr>
        <w:pStyle w:val="6"/>
        <w:numPr>
          <w:ilvl w:val="0"/>
          <w:numId w:val="2"/>
        </w:numPr>
        <w:tabs>
          <w:tab w:val="left" w:pos="737"/>
        </w:tabs>
        <w:spacing w:before="0" w:after="0" w:line="240" w:lineRule="auto"/>
        <w:ind w:left="736" w:right="0" w:hanging="197"/>
        <w:jc w:val="left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sz w:val="21"/>
        </w:rPr>
        <w:t>宣讲会后的答疑一定要做好准备，如何应对是关键，特别是负面信息的解答。</w:t>
      </w:r>
    </w:p>
    <w:p>
      <w:pPr>
        <w:pStyle w:val="2"/>
        <w:spacing w:before="12"/>
        <w:rPr>
          <w:rFonts w:hint="eastAsia" w:ascii="宋体" w:hAnsi="宋体" w:eastAsia="宋体" w:cs="宋体"/>
          <w:sz w:val="17"/>
        </w:rPr>
      </w:pPr>
    </w:p>
    <w:p>
      <w:pPr>
        <w:pStyle w:val="6"/>
        <w:numPr>
          <w:ilvl w:val="0"/>
          <w:numId w:val="3"/>
        </w:numPr>
        <w:tabs>
          <w:tab w:val="left" w:pos="819"/>
        </w:tabs>
        <w:spacing w:before="0" w:after="0" w:line="240" w:lineRule="auto"/>
        <w:ind w:left="818" w:right="0" w:hanging="279"/>
        <w:jc w:val="left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sz w:val="21"/>
        </w:rPr>
        <w:t>笔试阶段：</w:t>
      </w:r>
    </w:p>
    <w:p>
      <w:pPr>
        <w:spacing w:after="0" w:line="240" w:lineRule="auto"/>
        <w:jc w:val="left"/>
        <w:rPr>
          <w:rFonts w:hint="eastAsia" w:ascii="宋体" w:hAnsi="宋体" w:eastAsia="宋体" w:cs="宋体"/>
          <w:sz w:val="21"/>
        </w:rPr>
        <w:sectPr>
          <w:pgSz w:w="11910" w:h="16840"/>
          <w:pgMar w:top="1800" w:right="1580" w:bottom="2220" w:left="1680" w:header="871" w:footer="2022" w:gutter="0"/>
        </w:sectPr>
      </w:pPr>
    </w:p>
    <w:p>
      <w:pPr>
        <w:pStyle w:val="2"/>
        <w:spacing w:before="18"/>
        <w:rPr>
          <w:rFonts w:hint="eastAsia" w:ascii="宋体" w:hAnsi="宋体" w:eastAsia="宋体" w:cs="宋体"/>
          <w:sz w:val="19"/>
        </w:rPr>
      </w:pPr>
    </w:p>
    <w:p>
      <w:pPr>
        <w:pStyle w:val="6"/>
        <w:numPr>
          <w:ilvl w:val="0"/>
          <w:numId w:val="2"/>
        </w:numPr>
        <w:tabs>
          <w:tab w:val="left" w:pos="737"/>
        </w:tabs>
        <w:spacing w:before="44" w:after="0" w:line="386" w:lineRule="auto"/>
        <w:ind w:left="120" w:right="219" w:firstLine="420"/>
        <w:jc w:val="left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spacing w:val="-7"/>
          <w:w w:val="95"/>
          <w:sz w:val="21"/>
        </w:rPr>
        <w:t xml:space="preserve">提前定好笔试教室，最好多定一间，如果简历量不如预期是可以退订的，但是超出预    </w:t>
      </w:r>
      <w:r>
        <w:rPr>
          <w:rFonts w:hint="eastAsia" w:ascii="宋体" w:hAnsi="宋体" w:eastAsia="宋体" w:cs="宋体"/>
          <w:spacing w:val="-7"/>
          <w:sz w:val="21"/>
        </w:rPr>
        <w:t>期再加定的话，可能会遇到校招高峰期一间教室都难求的局面。</w:t>
      </w:r>
    </w:p>
    <w:p>
      <w:pPr>
        <w:pStyle w:val="6"/>
        <w:numPr>
          <w:ilvl w:val="0"/>
          <w:numId w:val="2"/>
        </w:numPr>
        <w:tabs>
          <w:tab w:val="left" w:pos="737"/>
        </w:tabs>
        <w:spacing w:before="93" w:after="0" w:line="240" w:lineRule="auto"/>
        <w:ind w:left="736" w:right="0" w:hanging="197"/>
        <w:jc w:val="left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sz w:val="21"/>
        </w:rPr>
        <w:t>至少提前半小时到达笔试场地，在黑板上写上注意事项。</w:t>
      </w:r>
    </w:p>
    <w:p>
      <w:pPr>
        <w:pStyle w:val="2"/>
        <w:spacing w:before="12"/>
        <w:rPr>
          <w:rFonts w:hint="eastAsia" w:ascii="宋体" w:hAnsi="宋体" w:eastAsia="宋体" w:cs="宋体"/>
          <w:sz w:val="17"/>
        </w:rPr>
      </w:pPr>
    </w:p>
    <w:p>
      <w:pPr>
        <w:pStyle w:val="6"/>
        <w:numPr>
          <w:ilvl w:val="0"/>
          <w:numId w:val="2"/>
        </w:numPr>
        <w:tabs>
          <w:tab w:val="left" w:pos="737"/>
        </w:tabs>
        <w:spacing w:before="0" w:after="0" w:line="240" w:lineRule="auto"/>
        <w:ind w:left="736" w:right="0" w:hanging="197"/>
        <w:jc w:val="left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spacing w:val="-11"/>
          <w:sz w:val="21"/>
        </w:rPr>
        <w:t>笔试时的纪律一定要严格遵守，如果有学生作弊，则在收试题时就记录不再进入面试。</w:t>
      </w:r>
    </w:p>
    <w:p>
      <w:pPr>
        <w:pStyle w:val="2"/>
        <w:spacing w:before="15"/>
        <w:rPr>
          <w:rFonts w:hint="eastAsia" w:ascii="宋体" w:hAnsi="宋体" w:eastAsia="宋体" w:cs="宋体"/>
          <w:sz w:val="17"/>
        </w:rPr>
      </w:pPr>
    </w:p>
    <w:p>
      <w:pPr>
        <w:pStyle w:val="6"/>
        <w:numPr>
          <w:ilvl w:val="0"/>
          <w:numId w:val="2"/>
        </w:numPr>
        <w:tabs>
          <w:tab w:val="left" w:pos="737"/>
        </w:tabs>
        <w:spacing w:before="0" w:after="0" w:line="386" w:lineRule="auto"/>
        <w:ind w:left="120" w:right="219" w:firstLine="420"/>
        <w:jc w:val="left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spacing w:val="-3"/>
          <w:w w:val="95"/>
          <w:sz w:val="21"/>
        </w:rPr>
        <w:t>笔试一共有三个通用考题：能力测试</w:t>
      </w:r>
      <w:r>
        <w:rPr>
          <w:rFonts w:hint="eastAsia" w:ascii="宋体" w:hAnsi="宋体" w:eastAsia="宋体" w:cs="宋体"/>
          <w:w w:val="95"/>
          <w:sz w:val="21"/>
        </w:rPr>
        <w:t>（类行政能力测试</w:t>
      </w:r>
      <w:r>
        <w:rPr>
          <w:rFonts w:hint="eastAsia" w:ascii="宋体" w:hAnsi="宋体" w:eastAsia="宋体" w:cs="宋体"/>
          <w:spacing w:val="-15"/>
          <w:w w:val="95"/>
          <w:sz w:val="21"/>
        </w:rPr>
        <w:t>）</w:t>
      </w:r>
      <w:r>
        <w:rPr>
          <w:rFonts w:hint="eastAsia" w:ascii="宋体" w:hAnsi="宋体" w:eastAsia="宋体" w:cs="宋体"/>
          <w:spacing w:val="-6"/>
          <w:w w:val="95"/>
          <w:sz w:val="21"/>
        </w:rPr>
        <w:t>、素质测试、英语测试</w:t>
      </w:r>
      <w:r>
        <w:rPr>
          <w:rFonts w:hint="eastAsia" w:ascii="宋体" w:hAnsi="宋体" w:eastAsia="宋体" w:cs="宋体"/>
          <w:w w:val="95"/>
          <w:sz w:val="21"/>
        </w:rPr>
        <w:t xml:space="preserve">（专    </w:t>
      </w:r>
      <w:r>
        <w:rPr>
          <w:rFonts w:hint="eastAsia" w:ascii="宋体" w:hAnsi="宋体" w:eastAsia="宋体" w:cs="宋体"/>
          <w:sz w:val="21"/>
        </w:rPr>
        <w:t>科院校可以不用）。</w:t>
      </w:r>
    </w:p>
    <w:p>
      <w:pPr>
        <w:pStyle w:val="6"/>
        <w:numPr>
          <w:ilvl w:val="0"/>
          <w:numId w:val="2"/>
        </w:numPr>
        <w:tabs>
          <w:tab w:val="left" w:pos="737"/>
        </w:tabs>
        <w:spacing w:before="90" w:after="0" w:line="386" w:lineRule="auto"/>
        <w:ind w:left="120" w:right="219" w:firstLine="420"/>
        <w:jc w:val="left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spacing w:val="-6"/>
          <w:w w:val="95"/>
          <w:sz w:val="21"/>
        </w:rPr>
        <w:t xml:space="preserve">专业笔试是根据需求再定的，如果部门是需要专业笔试测试学习成果的，则应该进行    </w:t>
      </w:r>
      <w:r>
        <w:rPr>
          <w:rFonts w:hint="eastAsia" w:ascii="宋体" w:hAnsi="宋体" w:eastAsia="宋体" w:cs="宋体"/>
          <w:spacing w:val="-6"/>
          <w:sz w:val="21"/>
        </w:rPr>
        <w:t>加试。</w:t>
      </w:r>
    </w:p>
    <w:p>
      <w:pPr>
        <w:pStyle w:val="6"/>
        <w:numPr>
          <w:ilvl w:val="0"/>
          <w:numId w:val="3"/>
        </w:numPr>
        <w:tabs>
          <w:tab w:val="left" w:pos="819"/>
        </w:tabs>
        <w:spacing w:before="93" w:after="0" w:line="240" w:lineRule="auto"/>
        <w:ind w:left="818" w:right="0" w:hanging="279"/>
        <w:jc w:val="left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sz w:val="21"/>
        </w:rPr>
        <w:t>面试阶段：</w:t>
      </w:r>
    </w:p>
    <w:p>
      <w:pPr>
        <w:pStyle w:val="2"/>
        <w:spacing w:before="12"/>
        <w:rPr>
          <w:rFonts w:hint="eastAsia" w:ascii="宋体" w:hAnsi="宋体" w:eastAsia="宋体" w:cs="宋体"/>
          <w:sz w:val="17"/>
        </w:rPr>
      </w:pPr>
    </w:p>
    <w:p>
      <w:pPr>
        <w:pStyle w:val="2"/>
        <w:ind w:left="54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面试前期需要进行简历筛选，注意的标准如下：</w:t>
      </w:r>
    </w:p>
    <w:p>
      <w:pPr>
        <w:pStyle w:val="2"/>
        <w:spacing w:before="15"/>
        <w:rPr>
          <w:rFonts w:hint="eastAsia" w:ascii="宋体" w:hAnsi="宋体" w:eastAsia="宋体" w:cs="宋体"/>
          <w:sz w:val="17"/>
        </w:rPr>
      </w:pPr>
    </w:p>
    <w:p>
      <w:pPr>
        <w:pStyle w:val="6"/>
        <w:numPr>
          <w:ilvl w:val="0"/>
          <w:numId w:val="2"/>
        </w:numPr>
        <w:tabs>
          <w:tab w:val="left" w:pos="737"/>
        </w:tabs>
        <w:spacing w:before="0" w:after="0" w:line="386" w:lineRule="auto"/>
        <w:ind w:left="120" w:right="219" w:firstLine="420"/>
        <w:jc w:val="left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spacing w:val="-6"/>
          <w:w w:val="95"/>
          <w:sz w:val="21"/>
        </w:rPr>
        <w:t xml:space="preserve">学校是否是该目标院校：因为有可能有别的学校的学生来投递，有可能是该学校的二    </w:t>
      </w:r>
      <w:r>
        <w:rPr>
          <w:rFonts w:hint="eastAsia" w:ascii="宋体" w:hAnsi="宋体" w:eastAsia="宋体" w:cs="宋体"/>
          <w:spacing w:val="-6"/>
          <w:sz w:val="21"/>
        </w:rPr>
        <w:t>级学院（即三本或专科院校），这些都不是我们的目标院校，因此是不能进入面试的。</w:t>
      </w:r>
    </w:p>
    <w:p>
      <w:pPr>
        <w:pStyle w:val="6"/>
        <w:numPr>
          <w:ilvl w:val="0"/>
          <w:numId w:val="2"/>
        </w:numPr>
        <w:tabs>
          <w:tab w:val="left" w:pos="737"/>
        </w:tabs>
        <w:spacing w:before="91" w:after="0" w:line="386" w:lineRule="auto"/>
        <w:ind w:left="120" w:right="294" w:firstLine="420"/>
        <w:jc w:val="left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spacing w:val="-1"/>
          <w:sz w:val="21"/>
        </w:rPr>
        <w:t xml:space="preserve">英语四级：一般来讲，四级通过就可以了，按国家标准的 </w:t>
      </w:r>
      <w:r>
        <w:rPr>
          <w:rFonts w:hint="eastAsia" w:ascii="宋体" w:hAnsi="宋体" w:eastAsia="宋体" w:cs="宋体"/>
          <w:sz w:val="21"/>
        </w:rPr>
        <w:t>425</w:t>
      </w:r>
      <w:r>
        <w:rPr>
          <w:rFonts w:hint="eastAsia" w:ascii="宋体" w:hAnsi="宋体" w:eastAsia="宋体" w:cs="宋体"/>
          <w:spacing w:val="-4"/>
          <w:sz w:val="21"/>
        </w:rPr>
        <w:t xml:space="preserve"> 分即可；四级高分， 通过六级则是加分项。</w:t>
      </w:r>
    </w:p>
    <w:p>
      <w:pPr>
        <w:pStyle w:val="6"/>
        <w:numPr>
          <w:ilvl w:val="0"/>
          <w:numId w:val="2"/>
        </w:numPr>
        <w:tabs>
          <w:tab w:val="left" w:pos="737"/>
        </w:tabs>
        <w:spacing w:before="92" w:after="0" w:line="240" w:lineRule="auto"/>
        <w:ind w:left="736" w:right="0" w:hanging="197"/>
        <w:jc w:val="left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spacing w:val="-1"/>
          <w:sz w:val="21"/>
        </w:rPr>
        <w:t xml:space="preserve">成绩：是否有挂科，如果挂科超过两门则不予以通过；成绩排名前 </w:t>
      </w:r>
      <w:r>
        <w:rPr>
          <w:rFonts w:hint="eastAsia" w:ascii="宋体" w:hAnsi="宋体" w:eastAsia="宋体" w:cs="宋体"/>
          <w:sz w:val="21"/>
        </w:rPr>
        <w:t>30%是加分项。</w:t>
      </w:r>
    </w:p>
    <w:p>
      <w:pPr>
        <w:pStyle w:val="2"/>
        <w:spacing w:before="12"/>
        <w:rPr>
          <w:rFonts w:hint="eastAsia" w:ascii="宋体" w:hAnsi="宋体" w:eastAsia="宋体" w:cs="宋体"/>
          <w:sz w:val="17"/>
        </w:rPr>
      </w:pPr>
    </w:p>
    <w:p>
      <w:pPr>
        <w:pStyle w:val="6"/>
        <w:numPr>
          <w:ilvl w:val="0"/>
          <w:numId w:val="2"/>
        </w:numPr>
        <w:tabs>
          <w:tab w:val="left" w:pos="737"/>
        </w:tabs>
        <w:spacing w:before="1" w:after="0" w:line="386" w:lineRule="auto"/>
        <w:ind w:left="120" w:right="114" w:firstLine="420"/>
        <w:jc w:val="left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spacing w:val="-14"/>
          <w:w w:val="95"/>
          <w:sz w:val="21"/>
        </w:rPr>
        <w:t xml:space="preserve">以上是硬性标准，如果有参加学校社团，并但人一定的职位，组织策划过一定的活动，    </w:t>
      </w:r>
      <w:r>
        <w:rPr>
          <w:rFonts w:hint="eastAsia" w:ascii="宋体" w:hAnsi="宋体" w:eastAsia="宋体" w:cs="宋体"/>
          <w:spacing w:val="-14"/>
          <w:sz w:val="21"/>
        </w:rPr>
        <w:t>则是加分项。</w:t>
      </w:r>
    </w:p>
    <w:p>
      <w:pPr>
        <w:pStyle w:val="2"/>
        <w:spacing w:before="92"/>
        <w:ind w:left="54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现场检查资料（原件）：</w:t>
      </w:r>
    </w:p>
    <w:p>
      <w:pPr>
        <w:spacing w:after="0"/>
        <w:rPr>
          <w:rFonts w:hint="eastAsia" w:ascii="宋体" w:hAnsi="宋体" w:eastAsia="宋体" w:cs="宋体"/>
        </w:rPr>
        <w:sectPr>
          <w:pgSz w:w="11910" w:h="16840"/>
          <w:pgMar w:top="1800" w:right="1580" w:bottom="2220" w:left="1680" w:header="871" w:footer="2022" w:gutter="0"/>
        </w:sectPr>
      </w:pPr>
    </w:p>
    <w:p>
      <w:pPr>
        <w:pStyle w:val="2"/>
        <w:spacing w:before="18"/>
        <w:rPr>
          <w:rFonts w:hint="eastAsia" w:ascii="宋体" w:hAnsi="宋体" w:eastAsia="宋体" w:cs="宋体"/>
          <w:sz w:val="19"/>
        </w:rPr>
      </w:pPr>
    </w:p>
    <w:p>
      <w:pPr>
        <w:pStyle w:val="6"/>
        <w:numPr>
          <w:ilvl w:val="0"/>
          <w:numId w:val="2"/>
        </w:numPr>
        <w:tabs>
          <w:tab w:val="left" w:pos="737"/>
        </w:tabs>
        <w:spacing w:before="44" w:after="0" w:line="240" w:lineRule="auto"/>
        <w:ind w:left="736" w:right="0" w:hanging="197"/>
        <w:jc w:val="left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w w:val="95"/>
          <w:sz w:val="21"/>
        </w:rPr>
        <w:t>身份证</w:t>
      </w:r>
    </w:p>
    <w:p>
      <w:pPr>
        <w:pStyle w:val="2"/>
        <w:spacing w:before="15"/>
        <w:rPr>
          <w:rFonts w:hint="eastAsia" w:ascii="宋体" w:hAnsi="宋体" w:eastAsia="宋体" w:cs="宋体"/>
          <w:sz w:val="17"/>
        </w:rPr>
      </w:pPr>
    </w:p>
    <w:p>
      <w:pPr>
        <w:pStyle w:val="6"/>
        <w:numPr>
          <w:ilvl w:val="0"/>
          <w:numId w:val="2"/>
        </w:numPr>
        <w:tabs>
          <w:tab w:val="left" w:pos="737"/>
        </w:tabs>
        <w:spacing w:before="0" w:after="0" w:line="240" w:lineRule="auto"/>
        <w:ind w:left="736" w:right="0" w:hanging="197"/>
        <w:jc w:val="left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w w:val="95"/>
          <w:sz w:val="21"/>
        </w:rPr>
        <w:t>学生证</w:t>
      </w:r>
    </w:p>
    <w:p>
      <w:pPr>
        <w:pStyle w:val="2"/>
        <w:spacing w:before="12"/>
        <w:rPr>
          <w:rFonts w:hint="eastAsia" w:ascii="宋体" w:hAnsi="宋体" w:eastAsia="宋体" w:cs="宋体"/>
          <w:sz w:val="17"/>
        </w:rPr>
      </w:pPr>
    </w:p>
    <w:p>
      <w:pPr>
        <w:pStyle w:val="6"/>
        <w:numPr>
          <w:ilvl w:val="0"/>
          <w:numId w:val="2"/>
        </w:numPr>
        <w:tabs>
          <w:tab w:val="left" w:pos="737"/>
        </w:tabs>
        <w:spacing w:before="0" w:after="0" w:line="240" w:lineRule="auto"/>
        <w:ind w:left="736" w:right="0" w:hanging="197"/>
        <w:jc w:val="left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sz w:val="21"/>
        </w:rPr>
        <w:t>四、六级证书</w:t>
      </w:r>
    </w:p>
    <w:p>
      <w:pPr>
        <w:pStyle w:val="2"/>
        <w:spacing w:before="15"/>
        <w:rPr>
          <w:rFonts w:hint="eastAsia" w:ascii="宋体" w:hAnsi="宋体" w:eastAsia="宋体" w:cs="宋体"/>
          <w:sz w:val="17"/>
        </w:rPr>
      </w:pPr>
    </w:p>
    <w:p>
      <w:pPr>
        <w:pStyle w:val="6"/>
        <w:numPr>
          <w:ilvl w:val="0"/>
          <w:numId w:val="2"/>
        </w:numPr>
        <w:tabs>
          <w:tab w:val="left" w:pos="737"/>
        </w:tabs>
        <w:spacing w:before="0" w:after="0" w:line="240" w:lineRule="auto"/>
        <w:ind w:left="736" w:right="0" w:hanging="197"/>
        <w:jc w:val="left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sz w:val="21"/>
        </w:rPr>
        <w:t>基本信息采集卡</w:t>
      </w:r>
    </w:p>
    <w:p>
      <w:pPr>
        <w:pStyle w:val="2"/>
        <w:spacing w:before="12"/>
        <w:rPr>
          <w:rFonts w:hint="eastAsia" w:ascii="宋体" w:hAnsi="宋体" w:eastAsia="宋体" w:cs="宋体"/>
          <w:sz w:val="17"/>
        </w:rPr>
      </w:pPr>
    </w:p>
    <w:p>
      <w:pPr>
        <w:pStyle w:val="6"/>
        <w:numPr>
          <w:ilvl w:val="0"/>
          <w:numId w:val="2"/>
        </w:numPr>
        <w:tabs>
          <w:tab w:val="left" w:pos="737"/>
        </w:tabs>
        <w:spacing w:before="0" w:after="0" w:line="240" w:lineRule="auto"/>
        <w:ind w:left="736" w:right="0" w:hanging="197"/>
        <w:jc w:val="left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sz w:val="21"/>
        </w:rPr>
        <w:t>成绩单原件</w:t>
      </w:r>
    </w:p>
    <w:p>
      <w:pPr>
        <w:pStyle w:val="2"/>
        <w:spacing w:before="15"/>
        <w:rPr>
          <w:rFonts w:hint="eastAsia" w:ascii="宋体" w:hAnsi="宋体" w:eastAsia="宋体" w:cs="宋体"/>
          <w:sz w:val="17"/>
        </w:rPr>
      </w:pPr>
    </w:p>
    <w:p>
      <w:pPr>
        <w:pStyle w:val="6"/>
        <w:numPr>
          <w:ilvl w:val="0"/>
          <w:numId w:val="2"/>
        </w:numPr>
        <w:tabs>
          <w:tab w:val="left" w:pos="737"/>
        </w:tabs>
        <w:spacing w:before="0" w:after="0" w:line="441" w:lineRule="auto"/>
        <w:ind w:left="540" w:right="6018" w:firstLine="0"/>
        <w:jc w:val="left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spacing w:val="-2"/>
          <w:sz w:val="21"/>
        </w:rPr>
        <w:t>各项奖励证书的原件</w:t>
      </w:r>
      <w:r>
        <w:rPr>
          <w:rFonts w:hint="eastAsia" w:ascii="宋体" w:hAnsi="宋体" w:eastAsia="宋体" w:cs="宋体"/>
          <w:sz w:val="21"/>
        </w:rPr>
        <w:t>面试注意事项：</w:t>
      </w:r>
    </w:p>
    <w:p>
      <w:pPr>
        <w:pStyle w:val="6"/>
        <w:numPr>
          <w:ilvl w:val="0"/>
          <w:numId w:val="2"/>
        </w:numPr>
        <w:tabs>
          <w:tab w:val="left" w:pos="737"/>
        </w:tabs>
        <w:spacing w:before="3" w:after="0" w:line="386" w:lineRule="auto"/>
        <w:ind w:left="120" w:right="219" w:firstLine="420"/>
        <w:jc w:val="left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spacing w:val="-4"/>
          <w:w w:val="95"/>
          <w:sz w:val="21"/>
        </w:rPr>
        <w:t>仔细观察该学生是否有明显的、对办公环境造成不便的身体缺陷。</w:t>
      </w:r>
      <w:r>
        <w:rPr>
          <w:rFonts w:hint="eastAsia" w:ascii="宋体" w:hAnsi="宋体" w:eastAsia="宋体" w:cs="宋体"/>
          <w:w w:val="95"/>
          <w:sz w:val="21"/>
        </w:rPr>
        <w:t xml:space="preserve">（该条需要说明的    </w:t>
      </w:r>
      <w:r>
        <w:rPr>
          <w:rFonts w:hint="eastAsia" w:ascii="宋体" w:hAnsi="宋体" w:eastAsia="宋体" w:cs="宋体"/>
          <w:sz w:val="21"/>
        </w:rPr>
        <w:t>是，不是对残疾人的歧视，而是根据办公环境来确定的。）</w:t>
      </w:r>
    </w:p>
    <w:p>
      <w:pPr>
        <w:pStyle w:val="6"/>
        <w:numPr>
          <w:ilvl w:val="0"/>
          <w:numId w:val="2"/>
        </w:numPr>
        <w:tabs>
          <w:tab w:val="left" w:pos="737"/>
        </w:tabs>
        <w:spacing w:before="91" w:after="0" w:line="240" w:lineRule="auto"/>
        <w:ind w:left="736" w:right="0" w:hanging="197"/>
        <w:jc w:val="left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sz w:val="21"/>
        </w:rPr>
        <w:t>语言表达能力是否流畅？大舌头、吐字不清的学生需慎重考虑。</w:t>
      </w:r>
    </w:p>
    <w:p>
      <w:pPr>
        <w:pStyle w:val="2"/>
        <w:spacing w:before="14"/>
        <w:rPr>
          <w:rFonts w:hint="eastAsia" w:ascii="宋体" w:hAnsi="宋体" w:eastAsia="宋体" w:cs="宋体"/>
          <w:sz w:val="17"/>
        </w:rPr>
      </w:pPr>
    </w:p>
    <w:p>
      <w:pPr>
        <w:pStyle w:val="6"/>
        <w:numPr>
          <w:ilvl w:val="0"/>
          <w:numId w:val="2"/>
        </w:numPr>
        <w:tabs>
          <w:tab w:val="left" w:pos="737"/>
        </w:tabs>
        <w:spacing w:before="1" w:after="0" w:line="240" w:lineRule="auto"/>
        <w:ind w:left="736" w:right="0" w:hanging="197"/>
        <w:jc w:val="left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spacing w:val="-2"/>
          <w:sz w:val="21"/>
        </w:rPr>
        <w:t xml:space="preserve">沟通能力是否 </w:t>
      </w:r>
      <w:r>
        <w:rPr>
          <w:rFonts w:hint="eastAsia" w:ascii="宋体" w:hAnsi="宋体" w:eastAsia="宋体" w:cs="宋体"/>
          <w:sz w:val="21"/>
        </w:rPr>
        <w:t>OK？是否能够听懂面试官的问题，而不是回答问题时驴唇不对马嘴。</w:t>
      </w:r>
    </w:p>
    <w:p>
      <w:pPr>
        <w:pStyle w:val="2"/>
        <w:spacing w:before="12"/>
        <w:rPr>
          <w:rFonts w:hint="eastAsia" w:ascii="宋体" w:hAnsi="宋体" w:eastAsia="宋体" w:cs="宋体"/>
          <w:sz w:val="17"/>
        </w:rPr>
      </w:pPr>
    </w:p>
    <w:p>
      <w:pPr>
        <w:pStyle w:val="6"/>
        <w:numPr>
          <w:ilvl w:val="0"/>
          <w:numId w:val="2"/>
        </w:numPr>
        <w:tabs>
          <w:tab w:val="left" w:pos="737"/>
        </w:tabs>
        <w:spacing w:before="0" w:after="0" w:line="386" w:lineRule="auto"/>
        <w:ind w:left="120" w:right="219" w:firstLine="420"/>
        <w:jc w:val="left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spacing w:val="-4"/>
          <w:w w:val="95"/>
          <w:sz w:val="21"/>
        </w:rPr>
        <w:t xml:space="preserve">是否有基本的逻辑思考能力？回答问题时逻辑是否清晰，能否讲清楚前因后果，分析    </w:t>
      </w:r>
      <w:r>
        <w:rPr>
          <w:rFonts w:hint="eastAsia" w:ascii="宋体" w:hAnsi="宋体" w:eastAsia="宋体" w:cs="宋体"/>
          <w:spacing w:val="-4"/>
          <w:sz w:val="21"/>
        </w:rPr>
        <w:t>问题时是否能够一分为二，最好能分点讨论。</w:t>
      </w:r>
    </w:p>
    <w:p>
      <w:pPr>
        <w:pStyle w:val="6"/>
        <w:numPr>
          <w:ilvl w:val="0"/>
          <w:numId w:val="2"/>
        </w:numPr>
        <w:tabs>
          <w:tab w:val="left" w:pos="737"/>
        </w:tabs>
        <w:spacing w:before="93" w:after="0" w:line="386" w:lineRule="auto"/>
        <w:ind w:left="120" w:right="349" w:firstLine="420"/>
        <w:jc w:val="left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w w:val="95"/>
          <w:sz w:val="21"/>
        </w:rPr>
        <w:t xml:space="preserve">团队合作能力如何？通过对学生在学校里的课题制作或者参与社团活动的情况来进   </w:t>
      </w:r>
      <w:r>
        <w:rPr>
          <w:rFonts w:hint="eastAsia" w:ascii="宋体" w:hAnsi="宋体" w:eastAsia="宋体" w:cs="宋体"/>
          <w:sz w:val="21"/>
        </w:rPr>
        <w:t>行判断，一般热心参加社团活动的同学，基本的沟通技能是不错的。</w:t>
      </w:r>
    </w:p>
    <w:p>
      <w:pPr>
        <w:pStyle w:val="6"/>
        <w:numPr>
          <w:ilvl w:val="0"/>
          <w:numId w:val="2"/>
        </w:numPr>
        <w:tabs>
          <w:tab w:val="left" w:pos="737"/>
        </w:tabs>
        <w:spacing w:before="90" w:after="0" w:line="444" w:lineRule="auto"/>
        <w:ind w:left="540" w:right="2149" w:firstLine="0"/>
        <w:jc w:val="left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sz w:val="21"/>
        </w:rPr>
        <w:t>抗压能力如何？90</w:t>
      </w:r>
      <w:r>
        <w:rPr>
          <w:rFonts w:hint="eastAsia" w:ascii="宋体" w:hAnsi="宋体" w:eastAsia="宋体" w:cs="宋体"/>
          <w:spacing w:val="-5"/>
          <w:sz w:val="21"/>
        </w:rPr>
        <w:t xml:space="preserve"> 后进入社会后，需要考察他们的抗压能力。面试官需要注意的点有如下几个：</w:t>
      </w:r>
    </w:p>
    <w:p>
      <w:pPr>
        <w:pStyle w:val="6"/>
        <w:numPr>
          <w:ilvl w:val="0"/>
          <w:numId w:val="2"/>
        </w:numPr>
        <w:tabs>
          <w:tab w:val="left" w:pos="737"/>
        </w:tabs>
        <w:spacing w:before="0" w:after="0" w:line="383" w:lineRule="exact"/>
        <w:ind w:left="736" w:right="0" w:hanging="197"/>
        <w:jc w:val="left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sz w:val="21"/>
        </w:rPr>
        <w:t>要保持良好的态度，微笑面对学生。</w:t>
      </w:r>
    </w:p>
    <w:p>
      <w:pPr>
        <w:spacing w:after="0" w:line="383" w:lineRule="exact"/>
        <w:jc w:val="left"/>
        <w:rPr>
          <w:rFonts w:hint="eastAsia" w:ascii="宋体" w:hAnsi="宋体" w:eastAsia="宋体" w:cs="宋体"/>
          <w:sz w:val="21"/>
        </w:rPr>
        <w:sectPr>
          <w:pgSz w:w="11910" w:h="16840"/>
          <w:pgMar w:top="1800" w:right="1580" w:bottom="2220" w:left="1680" w:header="871" w:footer="2022" w:gutter="0"/>
        </w:sectPr>
      </w:pPr>
    </w:p>
    <w:p>
      <w:pPr>
        <w:pStyle w:val="2"/>
        <w:spacing w:before="18"/>
        <w:rPr>
          <w:rFonts w:hint="eastAsia" w:ascii="宋体" w:hAnsi="宋体" w:eastAsia="宋体" w:cs="宋体"/>
          <w:sz w:val="19"/>
        </w:rPr>
      </w:pPr>
    </w:p>
    <w:p>
      <w:pPr>
        <w:pStyle w:val="6"/>
        <w:numPr>
          <w:ilvl w:val="0"/>
          <w:numId w:val="2"/>
        </w:numPr>
        <w:tabs>
          <w:tab w:val="left" w:pos="737"/>
        </w:tabs>
        <w:spacing w:before="44" w:after="0" w:line="240" w:lineRule="auto"/>
        <w:ind w:left="736" w:right="0" w:hanging="197"/>
        <w:jc w:val="left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sz w:val="21"/>
        </w:rPr>
        <w:t>允许学生提问，并耐心回复。</w:t>
      </w:r>
    </w:p>
    <w:p>
      <w:pPr>
        <w:pStyle w:val="2"/>
        <w:spacing w:before="15"/>
        <w:rPr>
          <w:rFonts w:hint="eastAsia" w:ascii="宋体" w:hAnsi="宋体" w:eastAsia="宋体" w:cs="宋体"/>
          <w:sz w:val="17"/>
        </w:rPr>
      </w:pPr>
    </w:p>
    <w:p>
      <w:pPr>
        <w:pStyle w:val="6"/>
        <w:numPr>
          <w:ilvl w:val="0"/>
          <w:numId w:val="2"/>
        </w:numPr>
        <w:tabs>
          <w:tab w:val="left" w:pos="737"/>
        </w:tabs>
        <w:spacing w:before="0" w:after="0" w:line="240" w:lineRule="auto"/>
        <w:ind w:left="736" w:right="0" w:hanging="197"/>
        <w:jc w:val="left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sz w:val="21"/>
        </w:rPr>
        <w:t>衣着正式。</w:t>
      </w:r>
    </w:p>
    <w:p>
      <w:pPr>
        <w:pStyle w:val="2"/>
        <w:spacing w:before="12"/>
        <w:rPr>
          <w:rFonts w:hint="eastAsia" w:ascii="宋体" w:hAnsi="宋体" w:eastAsia="宋体" w:cs="宋体"/>
          <w:sz w:val="17"/>
        </w:rPr>
      </w:pPr>
    </w:p>
    <w:p>
      <w:pPr>
        <w:pStyle w:val="6"/>
        <w:numPr>
          <w:ilvl w:val="0"/>
          <w:numId w:val="2"/>
        </w:numPr>
        <w:tabs>
          <w:tab w:val="left" w:pos="737"/>
        </w:tabs>
        <w:spacing w:before="0" w:after="0" w:line="444" w:lineRule="auto"/>
        <w:ind w:left="540" w:right="1189" w:firstLine="0"/>
        <w:jc w:val="left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w w:val="95"/>
          <w:sz w:val="21"/>
        </w:rPr>
        <w:t xml:space="preserve">控制时间：如果学生较多的话，要控制面试时间，最好用手机定时提醒。   </w:t>
      </w:r>
      <w:r>
        <w:rPr>
          <w:rFonts w:hint="eastAsia" w:ascii="宋体" w:hAnsi="宋体" w:eastAsia="宋体" w:cs="宋体"/>
          <w:sz w:val="21"/>
        </w:rPr>
        <w:t>签约阶段</w:t>
      </w:r>
    </w:p>
    <w:p>
      <w:pPr>
        <w:pStyle w:val="6"/>
        <w:numPr>
          <w:ilvl w:val="0"/>
          <w:numId w:val="4"/>
        </w:numPr>
        <w:tabs>
          <w:tab w:val="left" w:pos="819"/>
        </w:tabs>
        <w:spacing w:before="0" w:after="0" w:line="383" w:lineRule="exact"/>
        <w:ind w:left="818" w:right="0" w:hanging="279"/>
        <w:jc w:val="left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sz w:val="21"/>
        </w:rPr>
        <w:t>通知学生签约</w:t>
      </w:r>
    </w:p>
    <w:p>
      <w:pPr>
        <w:pStyle w:val="2"/>
        <w:spacing w:before="15"/>
        <w:rPr>
          <w:rFonts w:hint="eastAsia" w:ascii="宋体" w:hAnsi="宋体" w:eastAsia="宋体" w:cs="宋体"/>
          <w:sz w:val="17"/>
        </w:rPr>
      </w:pPr>
    </w:p>
    <w:p>
      <w:pPr>
        <w:pStyle w:val="2"/>
        <w:spacing w:line="386" w:lineRule="auto"/>
        <w:ind w:left="120" w:right="114" w:firstLine="42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pacing w:val="-8"/>
        </w:rPr>
        <w:t>资料准备，一般来讲应该携带的资料有：就业协议书、成绩单原件、推荐表原件、英语</w:t>
      </w:r>
      <w:r>
        <w:rPr>
          <w:rFonts w:hint="eastAsia" w:ascii="宋体" w:hAnsi="宋体" w:eastAsia="宋体" w:cs="宋体"/>
          <w:spacing w:val="-12"/>
        </w:rPr>
        <w:t xml:space="preserve">证书原件及复印件、身份证原件及复印件。地点最好选择在学校进行。时间一般在早上 </w:t>
      </w:r>
      <w:r>
        <w:rPr>
          <w:rFonts w:hint="eastAsia" w:ascii="宋体" w:hAnsi="宋体" w:eastAsia="宋体" w:cs="宋体"/>
        </w:rPr>
        <w:t>10： 00</w:t>
      </w:r>
      <w:r>
        <w:rPr>
          <w:rFonts w:hint="eastAsia" w:ascii="宋体" w:hAnsi="宋体" w:eastAsia="宋体" w:cs="宋体"/>
          <w:spacing w:val="-3"/>
        </w:rPr>
        <w:t xml:space="preserve"> 以后比较合适。</w:t>
      </w:r>
    </w:p>
    <w:p>
      <w:pPr>
        <w:pStyle w:val="6"/>
        <w:numPr>
          <w:ilvl w:val="0"/>
          <w:numId w:val="4"/>
        </w:numPr>
        <w:tabs>
          <w:tab w:val="left" w:pos="819"/>
        </w:tabs>
        <w:spacing w:before="91" w:after="0" w:line="240" w:lineRule="auto"/>
        <w:ind w:left="818" w:right="0" w:hanging="279"/>
        <w:jc w:val="left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sz w:val="21"/>
        </w:rPr>
        <w:t>签约现场讲解：</w:t>
      </w:r>
    </w:p>
    <w:p>
      <w:pPr>
        <w:pStyle w:val="2"/>
        <w:spacing w:before="15"/>
        <w:rPr>
          <w:rFonts w:hint="eastAsia" w:ascii="宋体" w:hAnsi="宋体" w:eastAsia="宋体" w:cs="宋体"/>
          <w:sz w:val="17"/>
        </w:rPr>
      </w:pPr>
    </w:p>
    <w:p>
      <w:pPr>
        <w:pStyle w:val="6"/>
        <w:numPr>
          <w:ilvl w:val="0"/>
          <w:numId w:val="2"/>
        </w:numPr>
        <w:tabs>
          <w:tab w:val="left" w:pos="737"/>
        </w:tabs>
        <w:spacing w:before="0" w:after="0" w:line="240" w:lineRule="auto"/>
        <w:ind w:left="736" w:right="0" w:hanging="197"/>
        <w:jc w:val="left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sz w:val="21"/>
        </w:rPr>
        <w:t>把公司的待遇和政策再重申一遍。</w:t>
      </w:r>
    </w:p>
    <w:p>
      <w:pPr>
        <w:pStyle w:val="2"/>
        <w:spacing w:before="12"/>
        <w:rPr>
          <w:rFonts w:hint="eastAsia" w:ascii="宋体" w:hAnsi="宋体" w:eastAsia="宋体" w:cs="宋体"/>
          <w:sz w:val="17"/>
        </w:rPr>
      </w:pPr>
    </w:p>
    <w:p>
      <w:pPr>
        <w:pStyle w:val="6"/>
        <w:numPr>
          <w:ilvl w:val="0"/>
          <w:numId w:val="2"/>
        </w:numPr>
        <w:tabs>
          <w:tab w:val="left" w:pos="737"/>
        </w:tabs>
        <w:spacing w:before="0" w:after="0" w:line="240" w:lineRule="auto"/>
        <w:ind w:left="736" w:right="0" w:hanging="197"/>
        <w:jc w:val="left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spacing w:val="-14"/>
          <w:sz w:val="21"/>
        </w:rPr>
        <w:t>允许学生提问，并耐心回复，这个非常重要，如果回答的不好，学生有可能当场放弃。</w:t>
      </w:r>
    </w:p>
    <w:p>
      <w:pPr>
        <w:pStyle w:val="2"/>
        <w:spacing w:before="15"/>
        <w:rPr>
          <w:rFonts w:hint="eastAsia" w:ascii="宋体" w:hAnsi="宋体" w:eastAsia="宋体" w:cs="宋体"/>
          <w:sz w:val="17"/>
        </w:rPr>
      </w:pPr>
    </w:p>
    <w:p>
      <w:pPr>
        <w:pStyle w:val="6"/>
        <w:numPr>
          <w:ilvl w:val="0"/>
          <w:numId w:val="2"/>
        </w:numPr>
        <w:tabs>
          <w:tab w:val="left" w:pos="737"/>
        </w:tabs>
        <w:spacing w:before="0" w:after="0" w:line="240" w:lineRule="auto"/>
        <w:ind w:left="736" w:right="0" w:hanging="197"/>
        <w:jc w:val="left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sz w:val="21"/>
        </w:rPr>
        <w:t>允许学生相互讨论各自的意见。</w:t>
      </w:r>
    </w:p>
    <w:p>
      <w:pPr>
        <w:pStyle w:val="2"/>
        <w:spacing w:before="12"/>
        <w:rPr>
          <w:rFonts w:hint="eastAsia" w:ascii="宋体" w:hAnsi="宋体" w:eastAsia="宋体" w:cs="宋体"/>
          <w:sz w:val="17"/>
        </w:rPr>
      </w:pPr>
    </w:p>
    <w:p>
      <w:pPr>
        <w:pStyle w:val="6"/>
        <w:numPr>
          <w:ilvl w:val="0"/>
          <w:numId w:val="2"/>
        </w:numPr>
        <w:tabs>
          <w:tab w:val="left" w:pos="737"/>
        </w:tabs>
        <w:spacing w:before="0" w:after="0" w:line="386" w:lineRule="auto"/>
        <w:ind w:left="120" w:right="138" w:firstLine="420"/>
        <w:jc w:val="left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w w:val="95"/>
          <w:sz w:val="21"/>
        </w:rPr>
        <w:t xml:space="preserve">充分尊重学生的选择结果，签约是双向的选择，如果学生决定不签，也要表示尊重，    </w:t>
      </w:r>
      <w:r>
        <w:rPr>
          <w:rFonts w:hint="eastAsia" w:ascii="宋体" w:hAnsi="宋体" w:eastAsia="宋体" w:cs="宋体"/>
          <w:sz w:val="21"/>
        </w:rPr>
        <w:t>并祝福他们找到心仪的工作。</w:t>
      </w:r>
    </w:p>
    <w:p>
      <w:pPr>
        <w:pStyle w:val="6"/>
        <w:numPr>
          <w:ilvl w:val="0"/>
          <w:numId w:val="2"/>
        </w:numPr>
        <w:tabs>
          <w:tab w:val="left" w:pos="737"/>
        </w:tabs>
        <w:spacing w:before="93" w:after="0" w:line="386" w:lineRule="auto"/>
        <w:ind w:left="120" w:right="138" w:firstLine="420"/>
        <w:jc w:val="left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w w:val="95"/>
          <w:sz w:val="21"/>
        </w:rPr>
        <w:t xml:space="preserve">一般校园招聘的时间比较短，学生考虑对时间也比较短，对于特别犹豫不决的学生，    </w:t>
      </w:r>
      <w:r>
        <w:rPr>
          <w:rFonts w:hint="eastAsia" w:ascii="宋体" w:hAnsi="宋体" w:eastAsia="宋体" w:cs="宋体"/>
          <w:sz w:val="21"/>
        </w:rPr>
        <w:t>要给他们一定的时间考虑。</w:t>
      </w:r>
    </w:p>
    <w:p>
      <w:pPr>
        <w:pStyle w:val="6"/>
        <w:numPr>
          <w:ilvl w:val="0"/>
          <w:numId w:val="4"/>
        </w:numPr>
        <w:tabs>
          <w:tab w:val="left" w:pos="819"/>
        </w:tabs>
        <w:spacing w:before="90" w:after="0" w:line="240" w:lineRule="auto"/>
        <w:ind w:left="818" w:right="0" w:hanging="279"/>
        <w:jc w:val="left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sz w:val="21"/>
        </w:rPr>
        <w:t>签约：</w:t>
      </w:r>
    </w:p>
    <w:p>
      <w:pPr>
        <w:spacing w:after="0" w:line="240" w:lineRule="auto"/>
        <w:jc w:val="left"/>
        <w:rPr>
          <w:rFonts w:hint="eastAsia" w:ascii="宋体" w:hAnsi="宋体" w:eastAsia="宋体" w:cs="宋体"/>
          <w:sz w:val="21"/>
        </w:rPr>
        <w:sectPr>
          <w:pgSz w:w="11910" w:h="16840"/>
          <w:pgMar w:top="1800" w:right="1580" w:bottom="2220" w:left="1680" w:header="871" w:footer="2022" w:gutter="0"/>
        </w:sectPr>
      </w:pPr>
    </w:p>
    <w:p>
      <w:pPr>
        <w:pStyle w:val="2"/>
        <w:spacing w:before="18"/>
        <w:rPr>
          <w:rFonts w:hint="eastAsia" w:ascii="宋体" w:hAnsi="宋体" w:eastAsia="宋体" w:cs="宋体"/>
          <w:sz w:val="19"/>
        </w:rPr>
      </w:pPr>
    </w:p>
    <w:p>
      <w:pPr>
        <w:pStyle w:val="6"/>
        <w:numPr>
          <w:ilvl w:val="0"/>
          <w:numId w:val="2"/>
        </w:numPr>
        <w:tabs>
          <w:tab w:val="left" w:pos="737"/>
        </w:tabs>
        <w:spacing w:before="44" w:after="0" w:line="386" w:lineRule="auto"/>
        <w:ind w:left="120" w:right="219" w:firstLine="420"/>
        <w:jc w:val="left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spacing w:val="-8"/>
          <w:w w:val="95"/>
          <w:sz w:val="21"/>
        </w:rPr>
        <w:t xml:space="preserve">资料再确认：一定要把所有资料认真确认一遍，以防签约后才发现四级没过，或者是    </w:t>
      </w:r>
      <w:r>
        <w:rPr>
          <w:rFonts w:hint="eastAsia" w:ascii="宋体" w:hAnsi="宋体" w:eastAsia="宋体" w:cs="宋体"/>
          <w:spacing w:val="-8"/>
          <w:sz w:val="21"/>
        </w:rPr>
        <w:t>历届学生等。</w:t>
      </w:r>
    </w:p>
    <w:p>
      <w:pPr>
        <w:pStyle w:val="6"/>
        <w:numPr>
          <w:ilvl w:val="0"/>
          <w:numId w:val="2"/>
        </w:numPr>
        <w:tabs>
          <w:tab w:val="left" w:pos="737"/>
        </w:tabs>
        <w:spacing w:before="93" w:after="0" w:line="240" w:lineRule="auto"/>
        <w:ind w:left="736" w:right="0" w:hanging="197"/>
        <w:jc w:val="left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sz w:val="21"/>
        </w:rPr>
        <w:t>现场秩序需要维护好。</w:t>
      </w:r>
    </w:p>
    <w:p>
      <w:pPr>
        <w:pStyle w:val="2"/>
        <w:spacing w:before="12"/>
        <w:rPr>
          <w:rFonts w:hint="eastAsia" w:ascii="宋体" w:hAnsi="宋体" w:eastAsia="宋体" w:cs="宋体"/>
          <w:sz w:val="17"/>
        </w:rPr>
      </w:pPr>
    </w:p>
    <w:p>
      <w:pPr>
        <w:pStyle w:val="6"/>
        <w:numPr>
          <w:ilvl w:val="0"/>
          <w:numId w:val="2"/>
        </w:numPr>
        <w:tabs>
          <w:tab w:val="left" w:pos="737"/>
        </w:tabs>
        <w:spacing w:before="0" w:after="0" w:line="444" w:lineRule="auto"/>
        <w:ind w:left="540" w:right="169" w:firstLine="0"/>
        <w:jc w:val="left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w w:val="95"/>
          <w:sz w:val="21"/>
        </w:rPr>
        <w:t xml:space="preserve">现场确定一个“校园大使”，让所有的学生都联系他/她，然后让他/她再联系我们。    </w:t>
      </w:r>
      <w:r>
        <w:rPr>
          <w:rFonts w:hint="eastAsia" w:ascii="宋体" w:hAnsi="宋体" w:eastAsia="宋体" w:cs="宋体"/>
          <w:sz w:val="21"/>
        </w:rPr>
        <w:t>退房，离开学校</w:t>
      </w:r>
    </w:p>
    <w:p>
      <w:pPr>
        <w:pStyle w:val="6"/>
        <w:numPr>
          <w:ilvl w:val="0"/>
          <w:numId w:val="5"/>
        </w:numPr>
        <w:tabs>
          <w:tab w:val="left" w:pos="819"/>
        </w:tabs>
        <w:spacing w:before="0" w:after="0" w:line="383" w:lineRule="exact"/>
        <w:ind w:left="818" w:right="0" w:hanging="279"/>
        <w:jc w:val="left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sz w:val="21"/>
        </w:rPr>
        <w:t>整理资料：把所有资料收集整理完整。</w:t>
      </w:r>
    </w:p>
    <w:p>
      <w:pPr>
        <w:pStyle w:val="2"/>
        <w:spacing w:before="15"/>
        <w:rPr>
          <w:rFonts w:hint="eastAsia" w:ascii="宋体" w:hAnsi="宋体" w:eastAsia="宋体" w:cs="宋体"/>
          <w:sz w:val="17"/>
        </w:rPr>
      </w:pPr>
    </w:p>
    <w:p>
      <w:pPr>
        <w:pStyle w:val="6"/>
        <w:numPr>
          <w:ilvl w:val="0"/>
          <w:numId w:val="5"/>
        </w:numPr>
        <w:tabs>
          <w:tab w:val="left" w:pos="819"/>
        </w:tabs>
        <w:spacing w:before="0" w:after="0" w:line="240" w:lineRule="auto"/>
        <w:ind w:left="818" w:right="0" w:hanging="279"/>
        <w:jc w:val="left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sz w:val="21"/>
        </w:rPr>
        <w:t>整理房间：把该拿走的东西全部拿走，不拿走的资料当即销毁。</w:t>
      </w:r>
    </w:p>
    <w:p>
      <w:pPr>
        <w:pStyle w:val="2"/>
        <w:spacing w:before="12"/>
        <w:rPr>
          <w:rFonts w:hint="eastAsia" w:ascii="宋体" w:hAnsi="宋体" w:eastAsia="宋体" w:cs="宋体"/>
          <w:sz w:val="17"/>
        </w:rPr>
      </w:pPr>
    </w:p>
    <w:p>
      <w:pPr>
        <w:pStyle w:val="2"/>
        <w:spacing w:line="386" w:lineRule="auto"/>
        <w:ind w:left="120" w:right="219" w:firstLine="42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pacing w:val="-9"/>
          <w:w w:val="95"/>
        </w:rPr>
        <w:t xml:space="preserve">由此，一次完整的校园招聘才算顺利完成，公司就静等学生前来报到了。如果有毁约的    </w:t>
      </w:r>
      <w:r>
        <w:rPr>
          <w:rFonts w:hint="eastAsia" w:ascii="宋体" w:hAnsi="宋体" w:eastAsia="宋体" w:cs="宋体"/>
          <w:spacing w:val="-9"/>
        </w:rPr>
        <w:t>学生，则走相应的毁约和赔偿金流程，在此不再赘述。</w:t>
      </w:r>
    </w:p>
    <w:sectPr>
      <w:pgSz w:w="11910" w:h="16840"/>
      <w:pgMar w:top="1800" w:right="1580" w:bottom="2220" w:left="1680" w:header="871" w:footer="2022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0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5E306ED"/>
    <w:multiLevelType w:val="multilevel"/>
    <w:tmpl w:val="B5E306ED"/>
    <w:lvl w:ilvl="0" w:tentative="0">
      <w:start w:val="1"/>
      <w:numFmt w:val="decimal"/>
      <w:lvlText w:val="%1."/>
      <w:lvlJc w:val="left"/>
      <w:pPr>
        <w:ind w:left="818" w:hanging="279"/>
        <w:jc w:val="left"/>
      </w:pPr>
      <w:rPr>
        <w:rFonts w:hint="default" w:ascii="微软雅黑" w:hAnsi="微软雅黑" w:eastAsia="微软雅黑" w:cs="微软雅黑"/>
        <w:spacing w:val="-1"/>
        <w:w w:val="99"/>
        <w:sz w:val="21"/>
        <w:szCs w:val="21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602" w:hanging="279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385" w:hanging="279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167" w:hanging="279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950" w:hanging="279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733" w:hanging="279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515" w:hanging="279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298" w:hanging="279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080" w:hanging="279"/>
      </w:pPr>
      <w:rPr>
        <w:rFonts w:hint="default"/>
        <w:lang w:val="zh-CN" w:eastAsia="zh-CN" w:bidi="zh-CN"/>
      </w:rPr>
    </w:lvl>
  </w:abstractNum>
  <w:abstractNum w:abstractNumId="1">
    <w:nsid w:val="BF205925"/>
    <w:multiLevelType w:val="multilevel"/>
    <w:tmpl w:val="BF205925"/>
    <w:lvl w:ilvl="0" w:tentative="0">
      <w:start w:val="1"/>
      <w:numFmt w:val="decimal"/>
      <w:lvlText w:val="%1."/>
      <w:lvlJc w:val="left"/>
      <w:pPr>
        <w:ind w:left="818" w:hanging="279"/>
        <w:jc w:val="left"/>
      </w:pPr>
      <w:rPr>
        <w:rFonts w:hint="default" w:ascii="微软雅黑" w:hAnsi="微软雅黑" w:eastAsia="微软雅黑" w:cs="微软雅黑"/>
        <w:spacing w:val="-1"/>
        <w:w w:val="99"/>
        <w:sz w:val="21"/>
        <w:szCs w:val="21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602" w:hanging="279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385" w:hanging="279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167" w:hanging="279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950" w:hanging="279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733" w:hanging="279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515" w:hanging="279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298" w:hanging="279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080" w:hanging="279"/>
      </w:pPr>
      <w:rPr>
        <w:rFonts w:hint="default"/>
        <w:lang w:val="zh-CN" w:eastAsia="zh-CN" w:bidi="zh-CN"/>
      </w:rPr>
    </w:lvl>
  </w:abstractNum>
  <w:abstractNum w:abstractNumId="2">
    <w:nsid w:val="CF092B84"/>
    <w:multiLevelType w:val="multilevel"/>
    <w:tmpl w:val="CF092B84"/>
    <w:lvl w:ilvl="0" w:tentative="0">
      <w:start w:val="0"/>
      <w:numFmt w:val="bullet"/>
      <w:lvlText w:val="•"/>
      <w:lvlJc w:val="left"/>
      <w:pPr>
        <w:ind w:left="120" w:hanging="197"/>
      </w:pPr>
      <w:rPr>
        <w:rFonts w:hint="default" w:ascii="微软雅黑" w:hAnsi="微软雅黑" w:eastAsia="微软雅黑" w:cs="微软雅黑"/>
        <w:w w:val="99"/>
        <w:sz w:val="21"/>
        <w:szCs w:val="21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972" w:hanging="197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1825" w:hanging="197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677" w:hanging="197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530" w:hanging="197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383" w:hanging="197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235" w:hanging="197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088" w:hanging="197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6940" w:hanging="197"/>
      </w:pPr>
      <w:rPr>
        <w:rFonts w:hint="default"/>
        <w:lang w:val="zh-CN" w:eastAsia="zh-CN" w:bidi="zh-CN"/>
      </w:rPr>
    </w:lvl>
  </w:abstractNum>
  <w:abstractNum w:abstractNumId="3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818" w:hanging="279"/>
        <w:jc w:val="left"/>
      </w:pPr>
      <w:rPr>
        <w:rFonts w:hint="default" w:ascii="微软雅黑" w:hAnsi="微软雅黑" w:eastAsia="微软雅黑" w:cs="微软雅黑"/>
        <w:spacing w:val="-1"/>
        <w:w w:val="99"/>
        <w:sz w:val="21"/>
        <w:szCs w:val="21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602" w:hanging="279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385" w:hanging="279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167" w:hanging="279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950" w:hanging="279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733" w:hanging="279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515" w:hanging="279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298" w:hanging="279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080" w:hanging="279"/>
      </w:pPr>
      <w:rPr>
        <w:rFonts w:hint="default"/>
        <w:lang w:val="zh-CN" w:eastAsia="zh-CN" w:bidi="zh-CN"/>
      </w:rPr>
    </w:lvl>
  </w:abstractNum>
  <w:abstractNum w:abstractNumId="4">
    <w:nsid w:val="59ADCABA"/>
    <w:multiLevelType w:val="multilevel"/>
    <w:tmpl w:val="59ADCABA"/>
    <w:lvl w:ilvl="0" w:tentative="0">
      <w:start w:val="1"/>
      <w:numFmt w:val="decimal"/>
      <w:lvlText w:val="%1."/>
      <w:lvlJc w:val="left"/>
      <w:pPr>
        <w:ind w:left="818" w:hanging="279"/>
        <w:jc w:val="left"/>
      </w:pPr>
      <w:rPr>
        <w:rFonts w:hint="default" w:ascii="微软雅黑" w:hAnsi="微软雅黑" w:eastAsia="微软雅黑" w:cs="微软雅黑"/>
        <w:spacing w:val="-1"/>
        <w:w w:val="99"/>
        <w:sz w:val="21"/>
        <w:szCs w:val="21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602" w:hanging="279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385" w:hanging="279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167" w:hanging="279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950" w:hanging="279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733" w:hanging="279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515" w:hanging="279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298" w:hanging="279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080" w:hanging="279"/>
      </w:pPr>
      <w:rPr>
        <w:rFonts w:hint="default"/>
        <w:lang w:val="zh-CN" w:eastAsia="zh-CN" w:bidi="zh-CN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000000"/>
    <w:rsid w:val="421047E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微软雅黑" w:hAnsi="微软雅黑" w:eastAsia="微软雅黑" w:cs="微软雅黑"/>
      <w:sz w:val="22"/>
      <w:szCs w:val="22"/>
      <w:lang w:val="zh-CN" w:eastAsia="zh-CN" w:bidi="zh-CN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微软雅黑" w:hAnsi="微软雅黑" w:eastAsia="微软雅黑" w:cs="微软雅黑"/>
      <w:sz w:val="21"/>
      <w:szCs w:val="21"/>
      <w:lang w:val="zh-CN" w:eastAsia="zh-CN" w:bidi="zh-CN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pPr>
      <w:ind w:left="736" w:hanging="197"/>
    </w:pPr>
    <w:rPr>
      <w:rFonts w:ascii="微软雅黑" w:hAnsi="微软雅黑" w:eastAsia="微软雅黑" w:cs="微软雅黑"/>
      <w:lang w:val="zh-CN" w:eastAsia="zh-CN" w:bidi="zh-CN"/>
    </w:rPr>
  </w:style>
  <w:style w:type="paragraph" w:customStyle="1" w:styleId="7">
    <w:name w:val="Table Paragraph"/>
    <w:basedOn w:val="1"/>
    <w:qFormat/>
    <w:uiPriority w:val="1"/>
    <w:rPr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ScaleCrop>false</ScaleCrop>
  <LinksUpToDate>false</LinksUpToDate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2019-11-25T08:34:00Z</dcterms:created>
  <dc:creator>有你哥不孤独1399553641</dc:creator>
  <cp:lastModifiedBy>^O^珏</cp:lastModifiedBy>
  <dcterms:modified xsi:type="dcterms:W3CDTF">2019-11-25T10:02:21Z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2017-11-23T00:00:00Z</vt:filetime>
  </property>
  <property fmtid="{D5CDD505-2E9C-101B-9397-08002B2CF9AE}" pid="3" name="Creator">
    <vt:lpwstr>WPS Office</vt:lpwstr>
  </property>
  <property fmtid="{D5CDD505-2E9C-101B-9397-08002B2CF9AE}" pid="4" name="LastSaved">
    <vt:filetime>2019-11-25T00:00:00Z</vt:filetime>
  </property>
  <property fmtid="{D5CDD505-2E9C-101B-9397-08002B2CF9AE}" pid="5" name="KSOProductBuildVer">
    <vt:lpwstr>2052-11.1.0.9175</vt:lpwstr>
  </property>
</Properties>
</file>