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s="宋体"/>
          <w:sz w:val="20"/>
        </w:rPr>
      </w:pPr>
    </w:p>
    <w:p>
      <w:pPr>
        <w:pStyle w:val="4"/>
        <w:spacing w:before="7"/>
        <w:rPr>
          <w:rFonts w:hint="eastAsia" w:ascii="宋体" w:hAnsi="宋体" w:eastAsia="宋体" w:cs="宋体"/>
          <w:sz w:val="29"/>
        </w:rPr>
      </w:pPr>
    </w:p>
    <w:p>
      <w:pPr>
        <w:spacing w:before="42"/>
        <w:ind w:left="1179" w:right="1352" w:firstLine="0"/>
        <w:jc w:val="center"/>
        <w:rPr>
          <w:rFonts w:hint="eastAsia" w:ascii="宋体" w:hAnsi="宋体" w:eastAsia="宋体" w:cs="宋体"/>
          <w:b/>
          <w:sz w:val="44"/>
        </w:rPr>
      </w:pPr>
      <w:bookmarkStart w:id="0" w:name="全国各地延期复工HR政策指南"/>
      <w:bookmarkEnd w:id="0"/>
      <w:bookmarkStart w:id="1" w:name="一、全国延期复工时间汇总"/>
      <w:bookmarkEnd w:id="1"/>
      <w:r>
        <w:rPr>
          <w:rFonts w:hint="eastAsia" w:ascii="宋体" w:hAnsi="宋体" w:eastAsia="宋体" w:cs="宋体"/>
          <w:b/>
          <w:color w:val="000007"/>
          <w:sz w:val="44"/>
        </w:rPr>
        <w:t>全国各地延期复工 HR 政策指南</w:t>
      </w:r>
    </w:p>
    <w:p>
      <w:pPr>
        <w:pStyle w:val="4"/>
        <w:spacing w:before="11"/>
        <w:rPr>
          <w:rFonts w:hint="eastAsia" w:ascii="宋体" w:hAnsi="宋体" w:eastAsia="宋体" w:cs="宋体"/>
          <w:b/>
          <w:sz w:val="36"/>
        </w:rPr>
      </w:pPr>
    </w:p>
    <w:p>
      <w:pPr>
        <w:pStyle w:val="4"/>
        <w:rPr>
          <w:rFonts w:hint="eastAsia" w:ascii="宋体" w:hAnsi="宋体" w:eastAsia="宋体" w:cs="宋体"/>
        </w:rPr>
      </w:pPr>
    </w:p>
    <w:p>
      <w:pPr>
        <w:pStyle w:val="4"/>
        <w:spacing w:before="219" w:line="417" w:lineRule="auto"/>
        <w:ind w:left="160" w:right="337" w:firstLine="559"/>
        <w:jc w:val="both"/>
        <w:rPr>
          <w:rFonts w:hint="eastAsia" w:ascii="宋体" w:hAnsi="宋体" w:eastAsia="宋体" w:cs="宋体"/>
        </w:rPr>
      </w:pPr>
      <w:r>
        <w:rPr>
          <w:rFonts w:hint="eastAsia" w:ascii="宋体" w:hAnsi="宋体" w:eastAsia="宋体" w:cs="宋体"/>
          <w:color w:val="000007"/>
          <w:spacing w:val="-7"/>
        </w:rPr>
        <w:t>由于本次新型冠状病毒感染肺炎的公共卫生事件非常突然，涉及</w:t>
      </w:r>
      <w:r>
        <w:rPr>
          <w:rFonts w:hint="eastAsia" w:ascii="宋体" w:hAnsi="宋体" w:eastAsia="宋体" w:cs="宋体"/>
          <w:color w:val="000007"/>
          <w:spacing w:val="-11"/>
        </w:rPr>
        <w:t xml:space="preserve">法律众多且相对复杂，为帮助 </w:t>
      </w:r>
      <w:r>
        <w:rPr>
          <w:rFonts w:hint="eastAsia" w:ascii="宋体" w:hAnsi="宋体" w:eastAsia="宋体" w:cs="宋体"/>
          <w:color w:val="000007"/>
        </w:rPr>
        <w:t>HR</w:t>
      </w:r>
      <w:r>
        <w:rPr>
          <w:rFonts w:hint="eastAsia" w:ascii="宋体" w:hAnsi="宋体" w:eastAsia="宋体" w:cs="宋体"/>
          <w:color w:val="000007"/>
          <w:spacing w:val="-8"/>
        </w:rPr>
        <w:t xml:space="preserve"> 更合规更高效地制定内部政策和处</w:t>
      </w:r>
      <w:r>
        <w:rPr>
          <w:rFonts w:hint="eastAsia" w:ascii="宋体" w:hAnsi="宋体" w:eastAsia="宋体" w:cs="宋体"/>
          <w:color w:val="000007"/>
          <w:spacing w:val="-3"/>
        </w:rPr>
        <w:t>理特殊情形下的劳动关系、延期用工以及工资支付等。</w:t>
      </w:r>
    </w:p>
    <w:p>
      <w:pPr>
        <w:pStyle w:val="4"/>
        <w:spacing w:line="417" w:lineRule="auto"/>
        <w:ind w:left="160" w:right="336" w:firstLine="559"/>
        <w:jc w:val="both"/>
        <w:rPr>
          <w:rFonts w:hint="eastAsia" w:ascii="宋体" w:hAnsi="宋体" w:eastAsia="宋体" w:cs="宋体"/>
        </w:rPr>
      </w:pPr>
      <w:r>
        <w:rPr>
          <w:rFonts w:hint="eastAsia" w:ascii="宋体" w:hAnsi="宋体" w:eastAsia="宋体" w:cs="宋体"/>
          <w:color w:val="000007"/>
        </w:rPr>
        <w:t>1</w:t>
      </w:r>
      <w:r>
        <w:rPr>
          <w:rFonts w:hint="eastAsia" w:ascii="宋体" w:hAnsi="宋体" w:eastAsia="宋体" w:cs="宋体"/>
          <w:color w:val="000007"/>
          <w:spacing w:val="-33"/>
        </w:rPr>
        <w:t xml:space="preserve"> 月 </w:t>
      </w:r>
      <w:r>
        <w:rPr>
          <w:rFonts w:hint="eastAsia" w:ascii="宋体" w:hAnsi="宋体" w:eastAsia="宋体" w:cs="宋体"/>
          <w:color w:val="000007"/>
        </w:rPr>
        <w:t>29</w:t>
      </w:r>
      <w:r>
        <w:rPr>
          <w:rFonts w:hint="eastAsia" w:ascii="宋体" w:hAnsi="宋体" w:eastAsia="宋体" w:cs="宋体"/>
          <w:color w:val="000007"/>
          <w:spacing w:val="-6"/>
        </w:rPr>
        <w:t xml:space="preserve"> 日，湖北省新型冠状</w:t>
      </w:r>
      <w:r>
        <w:rPr>
          <w:rFonts w:hint="eastAsia" w:ascii="宋体" w:hAnsi="宋体" w:eastAsia="宋体" w:cs="宋体"/>
          <w:color w:val="000007"/>
          <w:spacing w:val="-8"/>
        </w:rPr>
        <w:t xml:space="preserve">病毒感染肺炎疫情防控例行新闻发布会上，湖北省省长王晓东透露湖北全省各类企业复工时间不早于 </w:t>
      </w:r>
      <w:r>
        <w:rPr>
          <w:rFonts w:hint="eastAsia" w:ascii="宋体" w:hAnsi="宋体" w:eastAsia="宋体" w:cs="宋体"/>
          <w:color w:val="000007"/>
        </w:rPr>
        <w:t>2</w:t>
      </w:r>
      <w:r>
        <w:rPr>
          <w:rFonts w:hint="eastAsia" w:ascii="宋体" w:hAnsi="宋体" w:eastAsia="宋体" w:cs="宋体"/>
          <w:color w:val="000007"/>
          <w:spacing w:val="-46"/>
        </w:rPr>
        <w:t xml:space="preserve"> 月 </w:t>
      </w:r>
      <w:r>
        <w:rPr>
          <w:rFonts w:hint="eastAsia" w:ascii="宋体" w:hAnsi="宋体" w:eastAsia="宋体" w:cs="宋体"/>
          <w:color w:val="000007"/>
        </w:rPr>
        <w:t>13</w:t>
      </w:r>
      <w:r>
        <w:rPr>
          <w:rFonts w:hint="eastAsia" w:ascii="宋体" w:hAnsi="宋体" w:eastAsia="宋体" w:cs="宋体"/>
          <w:color w:val="000007"/>
          <w:spacing w:val="-47"/>
        </w:rPr>
        <w:t xml:space="preserve"> 日 </w:t>
      </w:r>
      <w:r>
        <w:rPr>
          <w:rFonts w:hint="eastAsia" w:ascii="宋体" w:hAnsi="宋体" w:eastAsia="宋体" w:cs="宋体"/>
          <w:color w:val="000007"/>
        </w:rPr>
        <w:t>24</w:t>
      </w:r>
      <w:r>
        <w:rPr>
          <w:rFonts w:hint="eastAsia" w:ascii="宋体" w:hAnsi="宋体" w:eastAsia="宋体" w:cs="宋体"/>
          <w:color w:val="000007"/>
          <w:spacing w:val="-18"/>
        </w:rPr>
        <w:t xml:space="preserve"> 时。至此，全国各地延</w:t>
      </w:r>
      <w:r>
        <w:rPr>
          <w:rFonts w:hint="eastAsia" w:ascii="宋体" w:hAnsi="宋体" w:eastAsia="宋体" w:cs="宋体"/>
          <w:color w:val="000007"/>
          <w:spacing w:val="-5"/>
        </w:rPr>
        <w:t>期复工时间大致尘埃落定。</w:t>
      </w:r>
    </w:p>
    <w:p>
      <w:pPr>
        <w:pStyle w:val="4"/>
        <w:spacing w:line="417" w:lineRule="auto"/>
        <w:ind w:left="160" w:right="313" w:firstLine="559"/>
        <w:jc w:val="both"/>
        <w:rPr>
          <w:rFonts w:hint="eastAsia" w:ascii="宋体" w:hAnsi="宋体" w:eastAsia="宋体" w:cs="宋体"/>
        </w:rPr>
      </w:pPr>
      <w:r>
        <w:rPr>
          <w:rFonts w:hint="eastAsia" w:ascii="宋体" w:hAnsi="宋体" w:eastAsia="宋体" w:cs="宋体"/>
          <w:color w:val="000007"/>
          <w:spacing w:val="3"/>
        </w:rPr>
        <w:t>全国延期复工都是如何规定的？延期复工性质该如何看待？</w:t>
      </w:r>
      <w:r>
        <w:rPr>
          <w:rFonts w:hint="eastAsia" w:ascii="宋体" w:hAnsi="宋体" w:eastAsia="宋体" w:cs="宋体"/>
          <w:color w:val="000007"/>
        </w:rPr>
        <w:t xml:space="preserve">HR </w:t>
      </w:r>
      <w:r>
        <w:rPr>
          <w:rFonts w:hint="eastAsia" w:ascii="宋体" w:hAnsi="宋体" w:eastAsia="宋体" w:cs="宋体"/>
          <w:color w:val="000007"/>
          <w:spacing w:val="-10"/>
        </w:rPr>
        <w:t>们应该如何处理延期复工期间，以及如果安排在家办公后期应该如何</w:t>
      </w:r>
      <w:r>
        <w:rPr>
          <w:rFonts w:hint="eastAsia" w:ascii="宋体" w:hAnsi="宋体" w:eastAsia="宋体" w:cs="宋体"/>
          <w:color w:val="000007"/>
          <w:spacing w:val="-4"/>
        </w:rPr>
        <w:t>支付工资？</w:t>
      </w:r>
    </w:p>
    <w:p>
      <w:pPr>
        <w:pStyle w:val="2"/>
        <w:spacing w:before="230"/>
        <w:rPr>
          <w:rFonts w:hint="eastAsia" w:ascii="宋体" w:hAnsi="宋体" w:eastAsia="宋体" w:cs="宋体"/>
        </w:rPr>
      </w:pPr>
      <w:r>
        <w:rPr>
          <w:rFonts w:hint="eastAsia" w:ascii="宋体" w:hAnsi="宋体" w:eastAsia="宋体" w:cs="宋体"/>
          <w:color w:val="000007"/>
        </w:rPr>
        <w:t>一、全国延期复工时间汇总</w:t>
      </w:r>
    </w:p>
    <w:p>
      <w:pPr>
        <w:pStyle w:val="4"/>
        <w:spacing w:before="12"/>
        <w:rPr>
          <w:rFonts w:hint="eastAsia" w:ascii="宋体" w:hAnsi="宋体" w:eastAsia="宋体" w:cs="宋体"/>
          <w:sz w:val="38"/>
        </w:rPr>
      </w:pPr>
    </w:p>
    <w:p>
      <w:pPr>
        <w:pStyle w:val="4"/>
        <w:spacing w:line="417" w:lineRule="auto"/>
        <w:ind w:left="160" w:right="337" w:firstLine="559"/>
        <w:jc w:val="both"/>
        <w:rPr>
          <w:rFonts w:hint="eastAsia" w:ascii="宋体" w:hAnsi="宋体" w:eastAsia="宋体" w:cs="宋体"/>
        </w:rPr>
      </w:pPr>
      <w:r>
        <w:rPr>
          <w:rFonts w:hint="eastAsia" w:ascii="宋体" w:hAnsi="宋体" w:eastAsia="宋体" w:cs="宋体"/>
          <w:color w:val="000007"/>
          <w:spacing w:val="-22"/>
        </w:rPr>
        <w:t xml:space="preserve">截至 </w:t>
      </w:r>
      <w:r>
        <w:rPr>
          <w:rFonts w:hint="eastAsia" w:ascii="宋体" w:hAnsi="宋体" w:eastAsia="宋体" w:cs="宋体"/>
          <w:color w:val="000007"/>
        </w:rPr>
        <w:t>2020</w:t>
      </w:r>
      <w:r>
        <w:rPr>
          <w:rFonts w:hint="eastAsia" w:ascii="宋体" w:hAnsi="宋体" w:eastAsia="宋体" w:cs="宋体"/>
          <w:color w:val="000007"/>
          <w:spacing w:val="-45"/>
        </w:rPr>
        <w:t xml:space="preserve"> 年 </w:t>
      </w:r>
      <w:r>
        <w:rPr>
          <w:rFonts w:hint="eastAsia" w:ascii="宋体" w:hAnsi="宋体" w:eastAsia="宋体" w:cs="宋体"/>
          <w:color w:val="000007"/>
        </w:rPr>
        <w:t>1</w:t>
      </w:r>
      <w:r>
        <w:rPr>
          <w:rFonts w:hint="eastAsia" w:ascii="宋体" w:hAnsi="宋体" w:eastAsia="宋体" w:cs="宋体"/>
          <w:color w:val="000007"/>
          <w:spacing w:val="-45"/>
        </w:rPr>
        <w:t xml:space="preserve"> 月 </w:t>
      </w:r>
      <w:r>
        <w:rPr>
          <w:rFonts w:hint="eastAsia" w:ascii="宋体" w:hAnsi="宋体" w:eastAsia="宋体" w:cs="宋体"/>
          <w:color w:val="000007"/>
        </w:rPr>
        <w:t>29</w:t>
      </w:r>
      <w:r>
        <w:rPr>
          <w:rFonts w:hint="eastAsia" w:ascii="宋体" w:hAnsi="宋体" w:eastAsia="宋体" w:cs="宋体"/>
          <w:color w:val="000007"/>
          <w:spacing w:val="-19"/>
        </w:rPr>
        <w:t xml:space="preserve"> 日为止，全国 </w:t>
      </w:r>
      <w:r>
        <w:rPr>
          <w:rFonts w:hint="eastAsia" w:ascii="宋体" w:hAnsi="宋体" w:eastAsia="宋体" w:cs="宋体"/>
          <w:color w:val="000007"/>
        </w:rPr>
        <w:t>31</w:t>
      </w:r>
      <w:r>
        <w:rPr>
          <w:rFonts w:hint="eastAsia" w:ascii="宋体" w:hAnsi="宋体" w:eastAsia="宋体" w:cs="宋体"/>
          <w:color w:val="000007"/>
          <w:spacing w:val="-9"/>
        </w:rPr>
        <w:t xml:space="preserve"> 省市自治区，延期复工政</w:t>
      </w:r>
      <w:r>
        <w:rPr>
          <w:rFonts w:hint="eastAsia" w:ascii="宋体" w:hAnsi="宋体" w:eastAsia="宋体" w:cs="宋体"/>
          <w:color w:val="000007"/>
          <w:spacing w:val="-3"/>
        </w:rPr>
        <w:t>策发布分为四种情况：</w:t>
      </w:r>
    </w:p>
    <w:p>
      <w:pPr>
        <w:spacing w:after="0" w:line="417" w:lineRule="auto"/>
        <w:jc w:val="both"/>
        <w:rPr>
          <w:rFonts w:hint="eastAsia" w:ascii="宋体" w:hAnsi="宋体" w:eastAsia="宋体" w:cs="宋体"/>
        </w:rPr>
        <w:sectPr>
          <w:footerReference r:id="rId3" w:type="default"/>
          <w:type w:val="continuous"/>
          <w:pgSz w:w="11910" w:h="16840"/>
          <w:pgMar w:top="1580" w:right="1460" w:bottom="1200" w:left="1640" w:header="720" w:footer="1007" w:gutter="0"/>
          <w:pgNumType w:start="1"/>
        </w:sectPr>
      </w:pPr>
    </w:p>
    <w:p>
      <w:pPr>
        <w:pStyle w:val="3"/>
        <w:spacing w:before="35"/>
        <w:rPr>
          <w:rFonts w:hint="eastAsia" w:ascii="宋体" w:hAnsi="宋体" w:eastAsia="宋体" w:cs="宋体"/>
        </w:rPr>
      </w:pPr>
      <w:r>
        <w:rPr>
          <w:rFonts w:hint="eastAsia" w:ascii="宋体" w:hAnsi="宋体" w:eastAsia="宋体" w:cs="宋体"/>
          <w:color w:val="000007"/>
        </w:rPr>
        <w:t>表 1 全国省级延期复工时间四种情况一览表</w:t>
      </w:r>
    </w:p>
    <w:p>
      <w:pPr>
        <w:pStyle w:val="4"/>
        <w:spacing w:before="4"/>
        <w:rPr>
          <w:rFonts w:hint="eastAsia" w:ascii="宋体" w:hAnsi="宋体" w:eastAsia="宋体" w:cs="宋体"/>
          <w:b/>
          <w:sz w:val="10"/>
        </w:rPr>
      </w:pPr>
    </w:p>
    <w:tbl>
      <w:tblPr>
        <w:tblStyle w:val="5"/>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13"/>
        <w:gridCol w:w="815"/>
        <w:gridCol w:w="3535"/>
        <w:gridCol w:w="26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1313" w:type="dxa"/>
            <w:tcBorders>
              <w:left w:val="nil"/>
            </w:tcBorders>
            <w:shd w:val="clear" w:color="auto" w:fill="EFEFEF"/>
          </w:tcPr>
          <w:p>
            <w:pPr>
              <w:pStyle w:val="9"/>
              <w:spacing w:before="99"/>
              <w:ind w:left="95" w:right="83"/>
              <w:jc w:val="center"/>
              <w:rPr>
                <w:rFonts w:hint="eastAsia" w:ascii="宋体" w:hAnsi="宋体" w:eastAsia="宋体" w:cs="宋体"/>
                <w:b/>
                <w:sz w:val="18"/>
              </w:rPr>
            </w:pPr>
            <w:r>
              <w:rPr>
                <w:rFonts w:hint="eastAsia" w:ascii="宋体" w:hAnsi="宋体" w:eastAsia="宋体" w:cs="宋体"/>
                <w:b/>
                <w:color w:val="000007"/>
                <w:sz w:val="18"/>
              </w:rPr>
              <w:t>复工上班时间</w:t>
            </w:r>
          </w:p>
        </w:tc>
        <w:tc>
          <w:tcPr>
            <w:tcW w:w="815" w:type="dxa"/>
            <w:shd w:val="clear" w:color="auto" w:fill="EFEFEF"/>
          </w:tcPr>
          <w:p>
            <w:pPr>
              <w:pStyle w:val="9"/>
              <w:spacing w:before="99"/>
              <w:ind w:left="196" w:right="197"/>
              <w:jc w:val="center"/>
              <w:rPr>
                <w:rFonts w:hint="eastAsia" w:ascii="宋体" w:hAnsi="宋体" w:eastAsia="宋体" w:cs="宋体"/>
                <w:b/>
                <w:sz w:val="18"/>
              </w:rPr>
            </w:pPr>
            <w:r>
              <w:rPr>
                <w:rFonts w:hint="eastAsia" w:ascii="宋体" w:hAnsi="宋体" w:eastAsia="宋体" w:cs="宋体"/>
                <w:b/>
                <w:color w:val="000007"/>
                <w:sz w:val="18"/>
              </w:rPr>
              <w:t>数量</w:t>
            </w:r>
          </w:p>
        </w:tc>
        <w:tc>
          <w:tcPr>
            <w:tcW w:w="3535" w:type="dxa"/>
            <w:shd w:val="clear" w:color="auto" w:fill="EFEFEF"/>
          </w:tcPr>
          <w:p>
            <w:pPr>
              <w:pStyle w:val="9"/>
              <w:spacing w:before="99"/>
              <w:ind w:left="1286" w:right="1284"/>
              <w:jc w:val="center"/>
              <w:rPr>
                <w:rFonts w:hint="eastAsia" w:ascii="宋体" w:hAnsi="宋体" w:eastAsia="宋体" w:cs="宋体"/>
                <w:b/>
                <w:sz w:val="18"/>
              </w:rPr>
            </w:pPr>
            <w:r>
              <w:rPr>
                <w:rFonts w:hint="eastAsia" w:ascii="宋体" w:hAnsi="宋体" w:eastAsia="宋体" w:cs="宋体"/>
                <w:b/>
                <w:color w:val="000007"/>
                <w:sz w:val="18"/>
              </w:rPr>
              <w:t>省市自治区</w:t>
            </w:r>
          </w:p>
        </w:tc>
        <w:tc>
          <w:tcPr>
            <w:tcW w:w="2674" w:type="dxa"/>
            <w:tcBorders>
              <w:right w:val="nil"/>
            </w:tcBorders>
            <w:shd w:val="clear" w:color="auto" w:fill="EFEFEF"/>
          </w:tcPr>
          <w:p>
            <w:pPr>
              <w:pStyle w:val="9"/>
              <w:spacing w:before="99"/>
              <w:ind w:left="1124" w:right="1137"/>
              <w:jc w:val="center"/>
              <w:rPr>
                <w:rFonts w:hint="eastAsia" w:ascii="宋体" w:hAnsi="宋体" w:eastAsia="宋体" w:cs="宋体"/>
                <w:b/>
                <w:sz w:val="18"/>
              </w:rPr>
            </w:pPr>
            <w:r>
              <w:rPr>
                <w:rFonts w:hint="eastAsia" w:ascii="宋体" w:hAnsi="宋体" w:eastAsia="宋体" w:cs="宋体"/>
                <w:b/>
                <w:color w:val="000007"/>
                <w:sz w:val="1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0" w:hRule="atLeast"/>
        </w:trPr>
        <w:tc>
          <w:tcPr>
            <w:tcW w:w="1313" w:type="dxa"/>
            <w:tcBorders>
              <w:left w:val="nil"/>
            </w:tcBorders>
          </w:tcPr>
          <w:p>
            <w:pPr>
              <w:pStyle w:val="9"/>
              <w:rPr>
                <w:rFonts w:hint="eastAsia" w:ascii="宋体" w:hAnsi="宋体" w:eastAsia="宋体" w:cs="宋体"/>
                <w:b/>
                <w:sz w:val="18"/>
              </w:rPr>
            </w:pPr>
          </w:p>
          <w:p>
            <w:pPr>
              <w:pStyle w:val="9"/>
              <w:spacing w:before="1"/>
              <w:rPr>
                <w:rFonts w:hint="eastAsia" w:ascii="宋体" w:hAnsi="宋体" w:eastAsia="宋体" w:cs="宋体"/>
                <w:b/>
                <w:sz w:val="14"/>
              </w:rPr>
            </w:pPr>
          </w:p>
          <w:p>
            <w:pPr>
              <w:pStyle w:val="9"/>
              <w:ind w:left="95" w:right="83"/>
              <w:jc w:val="center"/>
              <w:rPr>
                <w:rFonts w:hint="eastAsia" w:ascii="宋体" w:hAnsi="宋体" w:eastAsia="宋体" w:cs="宋体"/>
                <w:sz w:val="18"/>
              </w:rPr>
            </w:pPr>
            <w:r>
              <w:rPr>
                <w:rFonts w:hint="eastAsia" w:ascii="宋体" w:hAnsi="宋体" w:eastAsia="宋体" w:cs="宋体"/>
                <w:color w:val="000007"/>
                <w:sz w:val="18"/>
              </w:rPr>
              <w:t>2 月 3 日</w:t>
            </w:r>
          </w:p>
        </w:tc>
        <w:tc>
          <w:tcPr>
            <w:tcW w:w="815" w:type="dxa"/>
          </w:tcPr>
          <w:p>
            <w:pPr>
              <w:pStyle w:val="9"/>
              <w:rPr>
                <w:rFonts w:hint="eastAsia" w:ascii="宋体" w:hAnsi="宋体" w:eastAsia="宋体" w:cs="宋体"/>
                <w:b/>
                <w:sz w:val="18"/>
              </w:rPr>
            </w:pPr>
          </w:p>
          <w:p>
            <w:pPr>
              <w:pStyle w:val="9"/>
              <w:spacing w:before="1"/>
              <w:rPr>
                <w:rFonts w:hint="eastAsia" w:ascii="宋体" w:hAnsi="宋体" w:eastAsia="宋体" w:cs="宋体"/>
                <w:b/>
                <w:sz w:val="14"/>
              </w:rPr>
            </w:pPr>
          </w:p>
          <w:p>
            <w:pPr>
              <w:pStyle w:val="9"/>
              <w:jc w:val="center"/>
              <w:rPr>
                <w:rFonts w:hint="eastAsia" w:ascii="宋体" w:hAnsi="宋体" w:eastAsia="宋体" w:cs="宋体"/>
                <w:sz w:val="18"/>
              </w:rPr>
            </w:pPr>
            <w:r>
              <w:rPr>
                <w:rFonts w:hint="eastAsia" w:ascii="宋体" w:hAnsi="宋体" w:eastAsia="宋体" w:cs="宋体"/>
                <w:color w:val="000007"/>
                <w:sz w:val="18"/>
              </w:rPr>
              <w:t>3</w:t>
            </w:r>
          </w:p>
        </w:tc>
        <w:tc>
          <w:tcPr>
            <w:tcW w:w="3535" w:type="dxa"/>
          </w:tcPr>
          <w:p>
            <w:pPr>
              <w:pStyle w:val="9"/>
              <w:rPr>
                <w:rFonts w:hint="eastAsia" w:ascii="宋体" w:hAnsi="宋体" w:eastAsia="宋体" w:cs="宋体"/>
                <w:b/>
                <w:sz w:val="18"/>
              </w:rPr>
            </w:pPr>
          </w:p>
          <w:p>
            <w:pPr>
              <w:pStyle w:val="9"/>
              <w:spacing w:before="1"/>
              <w:rPr>
                <w:rFonts w:hint="eastAsia" w:ascii="宋体" w:hAnsi="宋体" w:eastAsia="宋体" w:cs="宋体"/>
                <w:b/>
                <w:sz w:val="14"/>
              </w:rPr>
            </w:pPr>
          </w:p>
          <w:p>
            <w:pPr>
              <w:pStyle w:val="9"/>
              <w:ind w:left="47"/>
              <w:rPr>
                <w:rFonts w:hint="eastAsia" w:ascii="宋体" w:hAnsi="宋体" w:eastAsia="宋体" w:cs="宋体"/>
                <w:sz w:val="18"/>
              </w:rPr>
            </w:pPr>
            <w:r>
              <w:rPr>
                <w:rFonts w:hint="eastAsia" w:ascii="宋体" w:hAnsi="宋体" w:eastAsia="宋体" w:cs="宋体"/>
                <w:color w:val="000007"/>
                <w:sz w:val="18"/>
              </w:rPr>
              <w:t>北京、广西、吉林</w:t>
            </w:r>
          </w:p>
        </w:tc>
        <w:tc>
          <w:tcPr>
            <w:tcW w:w="2674" w:type="dxa"/>
            <w:tcBorders>
              <w:right w:val="nil"/>
            </w:tcBorders>
          </w:tcPr>
          <w:p>
            <w:pPr>
              <w:pStyle w:val="9"/>
              <w:spacing w:before="20" w:line="310" w:lineRule="atLeast"/>
              <w:ind w:left="47" w:right="58"/>
              <w:jc w:val="both"/>
              <w:rPr>
                <w:rFonts w:hint="eastAsia" w:ascii="宋体" w:hAnsi="宋体" w:eastAsia="宋体" w:cs="宋体"/>
                <w:sz w:val="18"/>
              </w:rPr>
            </w:pPr>
            <w:r>
              <w:rPr>
                <w:rFonts w:hint="eastAsia" w:ascii="宋体" w:hAnsi="宋体" w:eastAsia="宋体" w:cs="宋体"/>
                <w:color w:val="000007"/>
                <w:sz w:val="18"/>
              </w:rPr>
              <w:t>北京、广西是发布的“延长春节假期”， 吉林是发布的是“ 复工”时间。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313" w:type="dxa"/>
            <w:tcBorders>
              <w:left w:val="nil"/>
            </w:tcBorders>
          </w:tcPr>
          <w:p>
            <w:pPr>
              <w:pStyle w:val="9"/>
              <w:spacing w:before="12"/>
              <w:rPr>
                <w:rFonts w:hint="eastAsia" w:ascii="宋体" w:hAnsi="宋体" w:eastAsia="宋体" w:cs="宋体"/>
                <w:b/>
                <w:sz w:val="19"/>
              </w:rPr>
            </w:pPr>
          </w:p>
          <w:p>
            <w:pPr>
              <w:pStyle w:val="9"/>
              <w:ind w:left="95" w:right="83"/>
              <w:jc w:val="center"/>
              <w:rPr>
                <w:rFonts w:hint="eastAsia" w:ascii="宋体" w:hAnsi="宋体" w:eastAsia="宋体" w:cs="宋体"/>
                <w:sz w:val="18"/>
              </w:rPr>
            </w:pPr>
            <w:r>
              <w:rPr>
                <w:rFonts w:hint="eastAsia" w:ascii="宋体" w:hAnsi="宋体" w:eastAsia="宋体" w:cs="宋体"/>
                <w:color w:val="000007"/>
                <w:sz w:val="18"/>
              </w:rPr>
              <w:t>2 月 10 日</w:t>
            </w:r>
          </w:p>
        </w:tc>
        <w:tc>
          <w:tcPr>
            <w:tcW w:w="815" w:type="dxa"/>
          </w:tcPr>
          <w:p>
            <w:pPr>
              <w:pStyle w:val="9"/>
              <w:spacing w:before="12"/>
              <w:rPr>
                <w:rFonts w:hint="eastAsia" w:ascii="宋体" w:hAnsi="宋体" w:eastAsia="宋体" w:cs="宋体"/>
                <w:b/>
                <w:sz w:val="19"/>
              </w:rPr>
            </w:pPr>
          </w:p>
          <w:p>
            <w:pPr>
              <w:pStyle w:val="9"/>
              <w:jc w:val="center"/>
              <w:rPr>
                <w:rFonts w:hint="eastAsia" w:ascii="宋体" w:hAnsi="宋体" w:eastAsia="宋体" w:cs="宋体"/>
                <w:sz w:val="18"/>
              </w:rPr>
            </w:pPr>
            <w:r>
              <w:rPr>
                <w:rFonts w:hint="eastAsia" w:ascii="宋体" w:hAnsi="宋体" w:eastAsia="宋体" w:cs="宋体"/>
                <w:color w:val="000007"/>
                <w:sz w:val="18"/>
              </w:rPr>
              <w:t>9</w:t>
            </w:r>
          </w:p>
        </w:tc>
        <w:tc>
          <w:tcPr>
            <w:tcW w:w="3535" w:type="dxa"/>
          </w:tcPr>
          <w:p>
            <w:pPr>
              <w:pStyle w:val="9"/>
              <w:spacing w:before="20" w:line="310" w:lineRule="atLeast"/>
              <w:ind w:left="47" w:right="45"/>
              <w:rPr>
                <w:rFonts w:hint="eastAsia" w:ascii="宋体" w:hAnsi="宋体" w:eastAsia="宋体" w:cs="宋体"/>
                <w:sz w:val="18"/>
              </w:rPr>
            </w:pPr>
            <w:r>
              <w:rPr>
                <w:rFonts w:hint="eastAsia" w:ascii="宋体" w:hAnsi="宋体" w:eastAsia="宋体" w:cs="宋体"/>
                <w:color w:val="000007"/>
                <w:sz w:val="18"/>
              </w:rPr>
              <w:t>上海、江苏、浙江、安徽、福建、山东、广东、重庆、云南</w:t>
            </w:r>
          </w:p>
        </w:tc>
        <w:tc>
          <w:tcPr>
            <w:tcW w:w="2674" w:type="dxa"/>
            <w:tcBorders>
              <w:right w:val="nil"/>
            </w:tcBorders>
          </w:tcPr>
          <w:p>
            <w:pPr>
              <w:pStyle w:val="9"/>
              <w:rPr>
                <w:rFonts w:hint="eastAsia" w:ascii="宋体" w:hAnsi="宋体" w:eastAsia="宋体" w:cs="宋体"/>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1313" w:type="dxa"/>
            <w:tcBorders>
              <w:left w:val="nil"/>
            </w:tcBorders>
          </w:tcPr>
          <w:p>
            <w:pPr>
              <w:pStyle w:val="9"/>
              <w:spacing w:before="100"/>
              <w:ind w:left="95" w:right="83"/>
              <w:jc w:val="center"/>
              <w:rPr>
                <w:rFonts w:hint="eastAsia" w:ascii="宋体" w:hAnsi="宋体" w:eastAsia="宋体" w:cs="宋体"/>
                <w:sz w:val="18"/>
              </w:rPr>
            </w:pPr>
            <w:r>
              <w:rPr>
                <w:rFonts w:hint="eastAsia" w:ascii="宋体" w:hAnsi="宋体" w:eastAsia="宋体" w:cs="宋体"/>
                <w:color w:val="000007"/>
                <w:sz w:val="18"/>
              </w:rPr>
              <w:t>2 月 14 日</w:t>
            </w:r>
          </w:p>
        </w:tc>
        <w:tc>
          <w:tcPr>
            <w:tcW w:w="815" w:type="dxa"/>
          </w:tcPr>
          <w:p>
            <w:pPr>
              <w:pStyle w:val="9"/>
              <w:spacing w:before="100"/>
              <w:jc w:val="center"/>
              <w:rPr>
                <w:rFonts w:hint="eastAsia" w:ascii="宋体" w:hAnsi="宋体" w:eastAsia="宋体" w:cs="宋体"/>
                <w:sz w:val="18"/>
              </w:rPr>
            </w:pPr>
            <w:r>
              <w:rPr>
                <w:rFonts w:hint="eastAsia" w:ascii="宋体" w:hAnsi="宋体" w:eastAsia="宋体" w:cs="宋体"/>
                <w:color w:val="000007"/>
                <w:sz w:val="18"/>
              </w:rPr>
              <w:t>1</w:t>
            </w:r>
          </w:p>
        </w:tc>
        <w:tc>
          <w:tcPr>
            <w:tcW w:w="3535" w:type="dxa"/>
          </w:tcPr>
          <w:p>
            <w:pPr>
              <w:pStyle w:val="9"/>
              <w:spacing w:before="100"/>
              <w:ind w:left="47"/>
              <w:rPr>
                <w:rFonts w:hint="eastAsia" w:ascii="宋体" w:hAnsi="宋体" w:eastAsia="宋体" w:cs="宋体"/>
                <w:sz w:val="18"/>
              </w:rPr>
            </w:pPr>
            <w:r>
              <w:rPr>
                <w:rFonts w:hint="eastAsia" w:ascii="宋体" w:hAnsi="宋体" w:eastAsia="宋体" w:cs="宋体"/>
                <w:color w:val="000007"/>
                <w:sz w:val="18"/>
              </w:rPr>
              <w:t>湖北</w:t>
            </w:r>
          </w:p>
        </w:tc>
        <w:tc>
          <w:tcPr>
            <w:tcW w:w="2674" w:type="dxa"/>
            <w:tcBorders>
              <w:right w:val="nil"/>
            </w:tcBorders>
          </w:tcPr>
          <w:p>
            <w:pPr>
              <w:pStyle w:val="9"/>
              <w:rPr>
                <w:rFonts w:hint="eastAsia" w:ascii="宋体" w:hAnsi="宋体" w:eastAsia="宋体" w:cs="宋体"/>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0" w:hRule="atLeast"/>
        </w:trPr>
        <w:tc>
          <w:tcPr>
            <w:tcW w:w="1313" w:type="dxa"/>
            <w:tcBorders>
              <w:left w:val="nil"/>
            </w:tcBorders>
          </w:tcPr>
          <w:p>
            <w:pPr>
              <w:pStyle w:val="9"/>
              <w:rPr>
                <w:rFonts w:hint="eastAsia" w:ascii="宋体" w:hAnsi="宋体" w:eastAsia="宋体" w:cs="宋体"/>
                <w:b/>
                <w:sz w:val="18"/>
              </w:rPr>
            </w:pPr>
          </w:p>
          <w:p>
            <w:pPr>
              <w:pStyle w:val="9"/>
              <w:rPr>
                <w:rFonts w:hint="eastAsia" w:ascii="宋体" w:hAnsi="宋体" w:eastAsia="宋体" w:cs="宋体"/>
                <w:b/>
                <w:sz w:val="14"/>
              </w:rPr>
            </w:pPr>
          </w:p>
          <w:p>
            <w:pPr>
              <w:pStyle w:val="9"/>
              <w:ind w:left="95" w:right="83"/>
              <w:jc w:val="center"/>
              <w:rPr>
                <w:rFonts w:hint="eastAsia" w:ascii="宋体" w:hAnsi="宋体" w:eastAsia="宋体" w:cs="宋体"/>
                <w:sz w:val="18"/>
              </w:rPr>
            </w:pPr>
            <w:r>
              <w:rPr>
                <w:rFonts w:hint="eastAsia" w:ascii="宋体" w:hAnsi="宋体" w:eastAsia="宋体" w:cs="宋体"/>
                <w:color w:val="000007"/>
                <w:sz w:val="18"/>
              </w:rPr>
              <w:t>省级尚未发</w:t>
            </w:r>
          </w:p>
        </w:tc>
        <w:tc>
          <w:tcPr>
            <w:tcW w:w="815" w:type="dxa"/>
          </w:tcPr>
          <w:p>
            <w:pPr>
              <w:pStyle w:val="9"/>
              <w:rPr>
                <w:rFonts w:hint="eastAsia" w:ascii="宋体" w:hAnsi="宋体" w:eastAsia="宋体" w:cs="宋体"/>
                <w:b/>
                <w:sz w:val="18"/>
              </w:rPr>
            </w:pPr>
          </w:p>
          <w:p>
            <w:pPr>
              <w:pStyle w:val="9"/>
              <w:rPr>
                <w:rFonts w:hint="eastAsia" w:ascii="宋体" w:hAnsi="宋体" w:eastAsia="宋体" w:cs="宋体"/>
                <w:b/>
                <w:sz w:val="14"/>
              </w:rPr>
            </w:pPr>
          </w:p>
          <w:p>
            <w:pPr>
              <w:pStyle w:val="9"/>
              <w:ind w:left="196" w:right="196"/>
              <w:jc w:val="center"/>
              <w:rPr>
                <w:rFonts w:hint="eastAsia" w:ascii="宋体" w:hAnsi="宋体" w:eastAsia="宋体" w:cs="宋体"/>
                <w:sz w:val="18"/>
              </w:rPr>
            </w:pPr>
            <w:r>
              <w:rPr>
                <w:rFonts w:hint="eastAsia" w:ascii="宋体" w:hAnsi="宋体" w:eastAsia="宋体" w:cs="宋体"/>
                <w:color w:val="000007"/>
                <w:sz w:val="18"/>
              </w:rPr>
              <w:t>18</w:t>
            </w:r>
          </w:p>
        </w:tc>
        <w:tc>
          <w:tcPr>
            <w:tcW w:w="3535" w:type="dxa"/>
          </w:tcPr>
          <w:p>
            <w:pPr>
              <w:pStyle w:val="9"/>
              <w:spacing w:before="19" w:line="310" w:lineRule="atLeast"/>
              <w:ind w:left="47" w:right="45"/>
              <w:rPr>
                <w:rFonts w:hint="eastAsia" w:ascii="宋体" w:hAnsi="宋体" w:eastAsia="宋体" w:cs="宋体"/>
                <w:sz w:val="18"/>
              </w:rPr>
            </w:pPr>
            <w:r>
              <w:rPr>
                <w:rFonts w:hint="eastAsia" w:ascii="宋体" w:hAnsi="宋体" w:eastAsia="宋体" w:cs="宋体"/>
                <w:color w:val="000007"/>
                <w:spacing w:val="-10"/>
                <w:sz w:val="18"/>
              </w:rPr>
              <w:t>天津、河北、山西、内蒙古、辽宁、黑龙江</w:t>
            </w:r>
            <w:r>
              <w:rPr>
                <w:rFonts w:hint="eastAsia" w:ascii="宋体" w:hAnsi="宋体" w:eastAsia="宋体" w:cs="宋体"/>
                <w:color w:val="000007"/>
                <w:spacing w:val="-11"/>
                <w:sz w:val="18"/>
              </w:rPr>
              <w:t>江西、河南、湖南、海南、四川、贵州、西</w:t>
            </w:r>
            <w:r>
              <w:rPr>
                <w:rFonts w:hint="eastAsia" w:ascii="宋体" w:hAnsi="宋体" w:eastAsia="宋体" w:cs="宋体"/>
                <w:color w:val="000007"/>
                <w:sz w:val="18"/>
              </w:rPr>
              <w:t>藏、陕西、甘肃、青海、宁夏、新疆</w:t>
            </w:r>
          </w:p>
        </w:tc>
        <w:tc>
          <w:tcPr>
            <w:tcW w:w="2674" w:type="dxa"/>
            <w:tcBorders>
              <w:right w:val="nil"/>
            </w:tcBorders>
          </w:tcPr>
          <w:p>
            <w:pPr>
              <w:pStyle w:val="9"/>
              <w:spacing w:before="98" w:line="193" w:lineRule="exact"/>
              <w:ind w:left="-157"/>
              <w:rPr>
                <w:rFonts w:hint="eastAsia" w:ascii="宋体" w:hAnsi="宋体" w:eastAsia="宋体" w:cs="宋体"/>
                <w:sz w:val="18"/>
              </w:rPr>
            </w:pPr>
            <w:r>
              <w:rPr>
                <w:rFonts w:hint="eastAsia" w:ascii="宋体" w:hAnsi="宋体" w:eastAsia="宋体" w:cs="宋体"/>
                <w:color w:val="000007"/>
                <w:sz w:val="18"/>
              </w:rPr>
              <w:t>、</w:t>
            </w:r>
          </w:p>
          <w:p>
            <w:pPr>
              <w:pStyle w:val="9"/>
              <w:spacing w:line="193" w:lineRule="exact"/>
              <w:ind w:left="47"/>
              <w:rPr>
                <w:rFonts w:hint="eastAsia" w:ascii="宋体" w:hAnsi="宋体" w:eastAsia="宋体" w:cs="宋体"/>
                <w:sz w:val="18"/>
              </w:rPr>
            </w:pPr>
            <w:r>
              <w:rPr>
                <w:rFonts w:hint="eastAsia" w:ascii="宋体" w:hAnsi="宋体" w:eastAsia="宋体" w:cs="宋体"/>
                <w:color w:val="000007"/>
                <w:sz w:val="18"/>
              </w:rPr>
              <w:t>虽然省级未发布，但很多下属地</w:t>
            </w:r>
          </w:p>
          <w:p>
            <w:pPr>
              <w:pStyle w:val="9"/>
              <w:spacing w:before="81"/>
              <w:ind w:left="47"/>
              <w:rPr>
                <w:rFonts w:hint="eastAsia" w:ascii="宋体" w:hAnsi="宋体" w:eastAsia="宋体" w:cs="宋体"/>
                <w:sz w:val="18"/>
              </w:rPr>
            </w:pPr>
            <w:r>
              <w:rPr>
                <w:rFonts w:hint="eastAsia" w:ascii="宋体" w:hAnsi="宋体" w:eastAsia="宋体" w:cs="宋体"/>
                <w:color w:val="000007"/>
                <w:sz w:val="18"/>
              </w:rPr>
              <w:t>区有发布复工文件。</w:t>
            </w:r>
          </w:p>
        </w:tc>
      </w:tr>
    </w:tbl>
    <w:p>
      <w:pPr>
        <w:spacing w:before="81"/>
        <w:ind w:left="520" w:right="0" w:firstLine="0"/>
        <w:jc w:val="left"/>
        <w:rPr>
          <w:rFonts w:hint="eastAsia" w:ascii="宋体" w:hAnsi="宋体" w:eastAsia="宋体" w:cs="宋体"/>
          <w:sz w:val="18"/>
        </w:rPr>
      </w:pPr>
      <w:r>
        <w:rPr>
          <w:rFonts w:hint="eastAsia" w:ascii="宋体" w:hAnsi="宋体" w:eastAsia="宋体" w:cs="宋体"/>
          <w:color w:val="000007"/>
          <w:sz w:val="18"/>
        </w:rPr>
        <w:t>注：“复工上班时间”指复工之后开始上班的起始日，当日需要上班。</w:t>
      </w:r>
    </w:p>
    <w:p>
      <w:pPr>
        <w:pStyle w:val="4"/>
        <w:spacing w:before="7"/>
        <w:rPr>
          <w:rFonts w:hint="eastAsia" w:ascii="宋体" w:hAnsi="宋体" w:eastAsia="宋体" w:cs="宋体"/>
          <w:sz w:val="13"/>
        </w:rPr>
      </w:pPr>
    </w:p>
    <w:p>
      <w:pPr>
        <w:pStyle w:val="4"/>
        <w:spacing w:line="417" w:lineRule="auto"/>
        <w:ind w:left="719" w:right="336"/>
        <w:rPr>
          <w:rFonts w:hint="eastAsia" w:ascii="宋体" w:hAnsi="宋体" w:eastAsia="宋体" w:cs="宋体"/>
        </w:rPr>
      </w:pPr>
      <w:r>
        <w:rPr>
          <w:rFonts w:hint="eastAsia" w:ascii="宋体" w:hAnsi="宋体" w:eastAsia="宋体" w:cs="宋体"/>
          <w:b/>
          <w:color w:val="000007"/>
        </w:rPr>
        <w:t>（1）2</w:t>
      </w:r>
      <w:r>
        <w:rPr>
          <w:rFonts w:hint="eastAsia" w:ascii="宋体" w:hAnsi="宋体" w:eastAsia="宋体" w:cs="宋体"/>
          <w:b/>
          <w:color w:val="000007"/>
          <w:spacing w:val="-48"/>
        </w:rPr>
        <w:t xml:space="preserve"> 月 </w:t>
      </w:r>
      <w:r>
        <w:rPr>
          <w:rFonts w:hint="eastAsia" w:ascii="宋体" w:hAnsi="宋体" w:eastAsia="宋体" w:cs="宋体"/>
          <w:b/>
          <w:color w:val="000007"/>
        </w:rPr>
        <w:t>3</w:t>
      </w:r>
      <w:r>
        <w:rPr>
          <w:rFonts w:hint="eastAsia" w:ascii="宋体" w:hAnsi="宋体" w:eastAsia="宋体" w:cs="宋体"/>
          <w:b/>
          <w:color w:val="000007"/>
          <w:spacing w:val="-18"/>
        </w:rPr>
        <w:t xml:space="preserve"> 日复工</w:t>
      </w:r>
      <w:r>
        <w:rPr>
          <w:rFonts w:hint="eastAsia" w:ascii="宋体" w:hAnsi="宋体" w:eastAsia="宋体" w:cs="宋体"/>
          <w:color w:val="000007"/>
          <w:spacing w:val="-24"/>
        </w:rPr>
        <w:t xml:space="preserve">：有 </w:t>
      </w:r>
      <w:r>
        <w:rPr>
          <w:rFonts w:hint="eastAsia" w:ascii="宋体" w:hAnsi="宋体" w:eastAsia="宋体" w:cs="宋体"/>
          <w:color w:val="000007"/>
        </w:rPr>
        <w:t>3</w:t>
      </w:r>
      <w:r>
        <w:rPr>
          <w:rFonts w:hint="eastAsia" w:ascii="宋体" w:hAnsi="宋体" w:eastAsia="宋体" w:cs="宋体"/>
          <w:color w:val="000007"/>
          <w:spacing w:val="-10"/>
        </w:rPr>
        <w:t xml:space="preserve"> 个省市自治区：北京、广西、吉林； 其中，北京、广西基本上转发了国务院延长春节假期的文件，吉</w:t>
      </w:r>
    </w:p>
    <w:p>
      <w:pPr>
        <w:pStyle w:val="4"/>
        <w:spacing w:line="417" w:lineRule="auto"/>
        <w:ind w:left="160" w:right="337"/>
        <w:rPr>
          <w:rFonts w:hint="eastAsia" w:ascii="宋体" w:hAnsi="宋体" w:eastAsia="宋体" w:cs="宋体"/>
        </w:rPr>
      </w:pPr>
      <w:r>
        <w:rPr>
          <w:rFonts w:hint="eastAsia" w:ascii="宋体" w:hAnsi="宋体" w:eastAsia="宋体" w:cs="宋体"/>
          <w:color w:val="000007"/>
        </w:rPr>
        <w:t>林是由新型冠状病毒感染的肺炎疫情防控工作领导小组发布了复工日期。</w:t>
      </w:r>
    </w:p>
    <w:p>
      <w:pPr>
        <w:spacing w:before="0" w:line="417" w:lineRule="auto"/>
        <w:ind w:left="160" w:right="301" w:firstLine="559"/>
        <w:jc w:val="left"/>
        <w:rPr>
          <w:rFonts w:hint="eastAsia" w:ascii="宋体" w:hAnsi="宋体" w:eastAsia="宋体" w:cs="宋体"/>
          <w:sz w:val="28"/>
        </w:rPr>
      </w:pPr>
      <w:r>
        <w:rPr>
          <w:rFonts w:hint="eastAsia" w:ascii="宋体" w:hAnsi="宋体" w:eastAsia="宋体" w:cs="宋体"/>
          <w:b/>
          <w:color w:val="000007"/>
          <w:sz w:val="28"/>
        </w:rPr>
        <w:t>（2）2</w:t>
      </w:r>
      <w:r>
        <w:rPr>
          <w:rFonts w:hint="eastAsia" w:ascii="宋体" w:hAnsi="宋体" w:eastAsia="宋体" w:cs="宋体"/>
          <w:b/>
          <w:color w:val="000007"/>
          <w:spacing w:val="-48"/>
          <w:sz w:val="28"/>
        </w:rPr>
        <w:t xml:space="preserve"> 月 </w:t>
      </w:r>
      <w:r>
        <w:rPr>
          <w:rFonts w:hint="eastAsia" w:ascii="宋体" w:hAnsi="宋体" w:eastAsia="宋体" w:cs="宋体"/>
          <w:b/>
          <w:color w:val="000007"/>
          <w:sz w:val="28"/>
        </w:rPr>
        <w:t>10</w:t>
      </w:r>
      <w:r>
        <w:rPr>
          <w:rFonts w:hint="eastAsia" w:ascii="宋体" w:hAnsi="宋体" w:eastAsia="宋体" w:cs="宋体"/>
          <w:b/>
          <w:color w:val="000007"/>
          <w:spacing w:val="-18"/>
          <w:sz w:val="28"/>
        </w:rPr>
        <w:t xml:space="preserve"> 日复工</w:t>
      </w:r>
      <w:r>
        <w:rPr>
          <w:rFonts w:hint="eastAsia" w:ascii="宋体" w:hAnsi="宋体" w:eastAsia="宋体" w:cs="宋体"/>
          <w:color w:val="000007"/>
          <w:spacing w:val="-25"/>
          <w:sz w:val="28"/>
        </w:rPr>
        <w:t xml:space="preserve">：有 </w:t>
      </w:r>
      <w:r>
        <w:rPr>
          <w:rFonts w:hint="eastAsia" w:ascii="宋体" w:hAnsi="宋体" w:eastAsia="宋体" w:cs="宋体"/>
          <w:color w:val="000007"/>
          <w:sz w:val="28"/>
        </w:rPr>
        <w:t>9</w:t>
      </w:r>
      <w:r>
        <w:rPr>
          <w:rFonts w:hint="eastAsia" w:ascii="宋体" w:hAnsi="宋体" w:eastAsia="宋体" w:cs="宋体"/>
          <w:color w:val="000007"/>
          <w:spacing w:val="-10"/>
          <w:sz w:val="28"/>
        </w:rPr>
        <w:t xml:space="preserve"> 个省市自治区：上海、江苏、浙江、</w:t>
      </w:r>
      <w:r>
        <w:rPr>
          <w:rFonts w:hint="eastAsia" w:ascii="宋体" w:hAnsi="宋体" w:eastAsia="宋体" w:cs="宋体"/>
          <w:color w:val="000007"/>
          <w:spacing w:val="-4"/>
          <w:sz w:val="28"/>
        </w:rPr>
        <w:t>安徽、福建、山东、广东、重庆、云南。</w:t>
      </w:r>
    </w:p>
    <w:p>
      <w:pPr>
        <w:pStyle w:val="4"/>
        <w:spacing w:line="417" w:lineRule="auto"/>
        <w:ind w:left="160" w:right="243" w:firstLine="559"/>
        <w:rPr>
          <w:rFonts w:hint="eastAsia" w:ascii="宋体" w:hAnsi="宋体" w:eastAsia="宋体" w:cs="宋体"/>
        </w:rPr>
      </w:pPr>
      <w:r>
        <w:rPr>
          <w:rFonts w:hint="eastAsia" w:ascii="宋体" w:hAnsi="宋体" w:eastAsia="宋体" w:cs="宋体"/>
          <w:color w:val="000007"/>
        </w:rPr>
        <w:t>需要说明的是，很多地区不仅仅是省级，往下市级等也有发布。尤其是江苏省，几乎下属所有地市都有发布文件。</w:t>
      </w:r>
    </w:p>
    <w:p>
      <w:pPr>
        <w:spacing w:before="0" w:line="358" w:lineRule="exact"/>
        <w:ind w:left="719" w:right="0" w:firstLine="0"/>
        <w:jc w:val="left"/>
        <w:rPr>
          <w:rFonts w:hint="eastAsia" w:ascii="宋体" w:hAnsi="宋体" w:eastAsia="宋体" w:cs="宋体"/>
          <w:sz w:val="28"/>
        </w:rPr>
      </w:pPr>
      <w:r>
        <w:rPr>
          <w:rFonts w:hint="eastAsia" w:ascii="宋体" w:hAnsi="宋体" w:eastAsia="宋体" w:cs="宋体"/>
          <w:b/>
          <w:color w:val="000007"/>
          <w:sz w:val="28"/>
        </w:rPr>
        <w:t>（3）2 月 14 日复工</w:t>
      </w:r>
      <w:r>
        <w:rPr>
          <w:rFonts w:hint="eastAsia" w:ascii="宋体" w:hAnsi="宋体" w:eastAsia="宋体" w:cs="宋体"/>
          <w:color w:val="000007"/>
          <w:sz w:val="28"/>
        </w:rPr>
        <w:t>：有 1 个省市自治区：湖北。</w:t>
      </w:r>
    </w:p>
    <w:p>
      <w:pPr>
        <w:pStyle w:val="4"/>
        <w:spacing w:before="8"/>
        <w:rPr>
          <w:rFonts w:hint="eastAsia" w:ascii="宋体" w:hAnsi="宋体" w:eastAsia="宋体" w:cs="宋体"/>
          <w:sz w:val="20"/>
        </w:rPr>
      </w:pPr>
    </w:p>
    <w:p>
      <w:pPr>
        <w:pStyle w:val="4"/>
        <w:spacing w:line="417" w:lineRule="auto"/>
        <w:ind w:left="160" w:right="234" w:firstLine="559"/>
        <w:rPr>
          <w:rFonts w:hint="eastAsia" w:ascii="宋体" w:hAnsi="宋体" w:eastAsia="宋体" w:cs="宋体"/>
        </w:rPr>
      </w:pPr>
      <w:r>
        <w:rPr>
          <w:rFonts w:hint="eastAsia" w:ascii="宋体" w:hAnsi="宋体" w:eastAsia="宋体" w:cs="宋体"/>
          <w:b/>
          <w:color w:val="000007"/>
        </w:rPr>
        <w:t>（4）省级尚未发布</w:t>
      </w:r>
      <w:r>
        <w:rPr>
          <w:rFonts w:hint="eastAsia" w:ascii="宋体" w:hAnsi="宋体" w:eastAsia="宋体" w:cs="宋体"/>
          <w:color w:val="000007"/>
          <w:spacing w:val="-24"/>
        </w:rPr>
        <w:t xml:space="preserve">：有 </w:t>
      </w:r>
      <w:r>
        <w:rPr>
          <w:rFonts w:hint="eastAsia" w:ascii="宋体" w:hAnsi="宋体" w:eastAsia="宋体" w:cs="宋体"/>
          <w:color w:val="000007"/>
        </w:rPr>
        <w:t>18</w:t>
      </w:r>
      <w:r>
        <w:rPr>
          <w:rFonts w:hint="eastAsia" w:ascii="宋体" w:hAnsi="宋体" w:eastAsia="宋体" w:cs="宋体"/>
          <w:color w:val="000007"/>
          <w:spacing w:val="-10"/>
        </w:rPr>
        <w:t xml:space="preserve"> 个省市自治区：天津、河北、山西、</w:t>
      </w:r>
      <w:r>
        <w:rPr>
          <w:rFonts w:hint="eastAsia" w:ascii="宋体" w:hAnsi="宋体" w:eastAsia="宋体" w:cs="宋体"/>
          <w:color w:val="000007"/>
          <w:spacing w:val="-13"/>
        </w:rPr>
        <w:t>内蒙古、辽宁、黑龙江、江西、河南、湖南、海南、四川、贵州、西</w:t>
      </w:r>
      <w:r>
        <w:rPr>
          <w:rFonts w:hint="eastAsia" w:ascii="宋体" w:hAnsi="宋体" w:eastAsia="宋体" w:cs="宋体"/>
          <w:color w:val="000007"/>
          <w:spacing w:val="-5"/>
        </w:rPr>
        <w:t>藏、陕西、甘肃、青海、宁夏、新疆。</w:t>
      </w:r>
    </w:p>
    <w:p>
      <w:pPr>
        <w:pStyle w:val="4"/>
        <w:spacing w:line="417" w:lineRule="auto"/>
        <w:ind w:left="160" w:right="198" w:firstLine="559"/>
        <w:rPr>
          <w:rFonts w:hint="eastAsia" w:ascii="宋体" w:hAnsi="宋体" w:eastAsia="宋体" w:cs="宋体"/>
        </w:rPr>
      </w:pPr>
      <w:r>
        <w:rPr>
          <w:rFonts w:hint="eastAsia" w:ascii="宋体" w:hAnsi="宋体" w:eastAsia="宋体" w:cs="宋体"/>
          <w:color w:val="000007"/>
          <w:spacing w:val="-34"/>
        </w:rPr>
        <w:t xml:space="preserve">这 </w:t>
      </w:r>
      <w:r>
        <w:rPr>
          <w:rFonts w:hint="eastAsia" w:ascii="宋体" w:hAnsi="宋体" w:eastAsia="宋体" w:cs="宋体"/>
          <w:color w:val="000007"/>
        </w:rPr>
        <w:t>18</w:t>
      </w:r>
      <w:r>
        <w:rPr>
          <w:rFonts w:hint="eastAsia" w:ascii="宋体" w:hAnsi="宋体" w:eastAsia="宋体" w:cs="宋体"/>
          <w:color w:val="000007"/>
          <w:spacing w:val="-15"/>
        </w:rPr>
        <w:t xml:space="preserve"> 个省虽然在省级未发布，但很多下属地区有发布复工文件。</w:t>
      </w:r>
      <w:r>
        <w:rPr>
          <w:rFonts w:hint="eastAsia" w:ascii="宋体" w:hAnsi="宋体" w:eastAsia="宋体" w:cs="宋体"/>
          <w:color w:val="000007"/>
          <w:spacing w:val="-12"/>
        </w:rPr>
        <w:t>例如，内蒙古自治区呼和浩特市，辽宁省辽阳市、沈抚新区，黑龙江</w:t>
      </w:r>
    </w:p>
    <w:p>
      <w:pPr>
        <w:spacing w:after="0" w:line="417" w:lineRule="auto"/>
        <w:rPr>
          <w:rFonts w:hint="eastAsia" w:ascii="宋体" w:hAnsi="宋体" w:eastAsia="宋体" w:cs="宋体"/>
        </w:rPr>
        <w:sectPr>
          <w:pgSz w:w="11910" w:h="16840"/>
          <w:pgMar w:top="1520" w:right="1460" w:bottom="1200" w:left="1640" w:header="0" w:footer="1007" w:gutter="0"/>
        </w:sectPr>
      </w:pPr>
    </w:p>
    <w:p>
      <w:pPr>
        <w:pStyle w:val="4"/>
        <w:spacing w:before="35"/>
        <w:ind w:left="160"/>
        <w:rPr>
          <w:rFonts w:hint="eastAsia" w:ascii="宋体" w:hAnsi="宋体" w:eastAsia="宋体" w:cs="宋体"/>
        </w:rPr>
      </w:pPr>
      <w:bookmarkStart w:id="2" w:name="三、在家办公安排与工资支付的疑难理解"/>
      <w:bookmarkEnd w:id="2"/>
      <w:bookmarkStart w:id="3" w:name="二、复工时间节点细节"/>
      <w:bookmarkEnd w:id="3"/>
      <w:r>
        <w:rPr>
          <w:rFonts w:hint="eastAsia" w:ascii="宋体" w:hAnsi="宋体" w:eastAsia="宋体" w:cs="宋体"/>
          <w:color w:val="000007"/>
        </w:rPr>
        <w:t>省绥化市，湖南省长沙高新区，陕西省西安市。</w:t>
      </w:r>
    </w:p>
    <w:p>
      <w:pPr>
        <w:pStyle w:val="4"/>
        <w:spacing w:before="12"/>
        <w:rPr>
          <w:rFonts w:hint="eastAsia" w:ascii="宋体" w:hAnsi="宋体" w:eastAsia="宋体" w:cs="宋体"/>
          <w:sz w:val="38"/>
        </w:rPr>
      </w:pPr>
    </w:p>
    <w:p>
      <w:pPr>
        <w:pStyle w:val="2"/>
        <w:rPr>
          <w:rFonts w:hint="eastAsia" w:ascii="宋体" w:hAnsi="宋体" w:eastAsia="宋体" w:cs="宋体"/>
        </w:rPr>
      </w:pPr>
      <w:r>
        <w:rPr>
          <w:rFonts w:hint="eastAsia" w:ascii="宋体" w:hAnsi="宋体" w:eastAsia="宋体" w:cs="宋体"/>
          <w:color w:val="000007"/>
        </w:rPr>
        <w:t>二、复工时间节点细节</w:t>
      </w:r>
    </w:p>
    <w:p>
      <w:pPr>
        <w:pStyle w:val="4"/>
        <w:spacing w:before="12"/>
        <w:rPr>
          <w:rFonts w:hint="eastAsia" w:ascii="宋体" w:hAnsi="宋体" w:eastAsia="宋体" w:cs="宋体"/>
          <w:sz w:val="38"/>
        </w:rPr>
      </w:pPr>
    </w:p>
    <w:p>
      <w:pPr>
        <w:pStyle w:val="4"/>
        <w:spacing w:line="417" w:lineRule="auto"/>
        <w:ind w:left="160" w:right="337" w:firstLine="559"/>
        <w:jc w:val="both"/>
        <w:rPr>
          <w:rFonts w:hint="eastAsia" w:ascii="宋体" w:hAnsi="宋体" w:eastAsia="宋体" w:cs="宋体"/>
        </w:rPr>
      </w:pPr>
      <w:r>
        <w:rPr>
          <w:rFonts w:hint="eastAsia" w:ascii="宋体" w:hAnsi="宋体" w:eastAsia="宋体" w:cs="宋体"/>
          <w:color w:val="000007"/>
          <w:spacing w:val="-10"/>
        </w:rPr>
        <w:t>我们口语说某日，会涉及到包不包含本数的问题，近期有热点话题也是在计算这个天数。为了让大家更清晰地了解时间节点细节，我</w:t>
      </w:r>
      <w:r>
        <w:rPr>
          <w:rFonts w:hint="eastAsia" w:ascii="宋体" w:hAnsi="宋体" w:eastAsia="宋体" w:cs="宋体"/>
          <w:color w:val="000007"/>
          <w:spacing w:val="-4"/>
        </w:rPr>
        <w:t>们归纳了目前收集到文件中关于时间点的四种写法：</w:t>
      </w:r>
    </w:p>
    <w:p>
      <w:pPr>
        <w:pStyle w:val="8"/>
        <w:numPr>
          <w:ilvl w:val="0"/>
          <w:numId w:val="1"/>
        </w:numPr>
        <w:tabs>
          <w:tab w:val="left" w:pos="1426"/>
        </w:tabs>
        <w:spacing w:before="0" w:after="0" w:line="417" w:lineRule="auto"/>
        <w:ind w:left="160" w:right="336" w:firstLine="559"/>
        <w:jc w:val="both"/>
        <w:rPr>
          <w:rFonts w:hint="eastAsia" w:ascii="宋体" w:hAnsi="宋体" w:eastAsia="宋体" w:cs="宋体"/>
          <w:sz w:val="28"/>
        </w:rPr>
      </w:pPr>
      <w:r>
        <w:rPr>
          <w:rFonts w:hint="eastAsia" w:ascii="宋体" w:hAnsi="宋体" w:eastAsia="宋体" w:cs="宋体"/>
          <w:color w:val="000007"/>
          <w:sz w:val="28"/>
        </w:rPr>
        <w:t>“延长至×月×日，×月×日起正常上班”——这种说法</w:t>
      </w:r>
      <w:r>
        <w:rPr>
          <w:rFonts w:hint="eastAsia" w:ascii="宋体" w:hAnsi="宋体" w:eastAsia="宋体" w:cs="宋体"/>
          <w:color w:val="000007"/>
          <w:spacing w:val="-10"/>
          <w:sz w:val="28"/>
        </w:rPr>
        <w:t>很清晰，列明了复工上班时间，基本不会有歧义。国务院办公厅、北</w:t>
      </w:r>
      <w:r>
        <w:rPr>
          <w:rFonts w:hint="eastAsia" w:ascii="宋体" w:hAnsi="宋体" w:eastAsia="宋体" w:cs="宋体"/>
          <w:color w:val="000007"/>
          <w:spacing w:val="-4"/>
          <w:sz w:val="28"/>
        </w:rPr>
        <w:t>京、广西通知即属此类。</w:t>
      </w:r>
    </w:p>
    <w:p>
      <w:pPr>
        <w:pStyle w:val="8"/>
        <w:numPr>
          <w:ilvl w:val="0"/>
          <w:numId w:val="1"/>
        </w:numPr>
        <w:tabs>
          <w:tab w:val="left" w:pos="1422"/>
        </w:tabs>
        <w:spacing w:before="0" w:after="0" w:line="417" w:lineRule="auto"/>
        <w:ind w:left="160" w:right="243" w:firstLine="559"/>
        <w:jc w:val="left"/>
        <w:rPr>
          <w:rFonts w:hint="eastAsia" w:ascii="宋体" w:hAnsi="宋体" w:eastAsia="宋体" w:cs="宋体"/>
          <w:sz w:val="28"/>
        </w:rPr>
      </w:pPr>
      <w:r>
        <w:rPr>
          <w:rFonts w:hint="eastAsia" w:ascii="宋体" w:hAnsi="宋体" w:eastAsia="宋体" w:cs="宋体"/>
          <w:color w:val="000007"/>
          <w:spacing w:val="-3"/>
          <w:sz w:val="28"/>
        </w:rPr>
        <w:t>“延迟至×月×日以后复工”——这个容易产生歧义</w:t>
      </w:r>
      <w:r>
        <w:rPr>
          <w:rFonts w:hint="eastAsia" w:ascii="宋体" w:hAnsi="宋体" w:eastAsia="宋体" w:cs="宋体"/>
          <w:color w:val="000007"/>
          <w:spacing w:val="-54"/>
          <w:sz w:val="28"/>
        </w:rPr>
        <w:t>。《民</w:t>
      </w:r>
      <w:r>
        <w:rPr>
          <w:rFonts w:hint="eastAsia" w:ascii="宋体" w:hAnsi="宋体" w:eastAsia="宋体" w:cs="宋体"/>
          <w:color w:val="000007"/>
          <w:spacing w:val="-3"/>
          <w:sz w:val="28"/>
        </w:rPr>
        <w:t>法通则》第一百五十五条规定：“民法所称的‘以上’、‘以下’、</w:t>
      </w:r>
      <w:r>
        <w:rPr>
          <w:rFonts w:hint="eastAsia" w:ascii="宋体" w:hAnsi="宋体" w:eastAsia="宋体" w:cs="宋体"/>
          <w:color w:val="000007"/>
          <w:spacing w:val="-12"/>
          <w:sz w:val="28"/>
        </w:rPr>
        <w:t>‘以内’、‘届满’，包括本数；所称的‘不满’、‘以外’，不包</w:t>
      </w:r>
      <w:r>
        <w:rPr>
          <w:rFonts w:hint="eastAsia" w:ascii="宋体" w:hAnsi="宋体" w:eastAsia="宋体" w:cs="宋体"/>
          <w:color w:val="000007"/>
          <w:spacing w:val="-5"/>
          <w:sz w:val="28"/>
        </w:rPr>
        <w:t>括本数。”据此理解，复工上班时间应该是次日。</w:t>
      </w:r>
    </w:p>
    <w:p>
      <w:pPr>
        <w:pStyle w:val="8"/>
        <w:numPr>
          <w:ilvl w:val="0"/>
          <w:numId w:val="1"/>
        </w:numPr>
        <w:tabs>
          <w:tab w:val="left" w:pos="1426"/>
        </w:tabs>
        <w:spacing w:before="0" w:after="0" w:line="417" w:lineRule="auto"/>
        <w:ind w:left="160" w:right="337" w:firstLine="559"/>
        <w:jc w:val="left"/>
        <w:rPr>
          <w:rFonts w:hint="eastAsia" w:ascii="宋体" w:hAnsi="宋体" w:eastAsia="宋体" w:cs="宋体"/>
          <w:sz w:val="28"/>
        </w:rPr>
      </w:pPr>
      <w:r>
        <w:rPr>
          <w:rFonts w:hint="eastAsia" w:ascii="宋体" w:hAnsi="宋体" w:eastAsia="宋体" w:cs="宋体"/>
          <w:color w:val="000007"/>
          <w:spacing w:val="-8"/>
          <w:sz w:val="28"/>
        </w:rPr>
        <w:t xml:space="preserve">“不早于×月×日 </w:t>
      </w:r>
      <w:r>
        <w:rPr>
          <w:rFonts w:hint="eastAsia" w:ascii="宋体" w:hAnsi="宋体" w:eastAsia="宋体" w:cs="宋体"/>
          <w:color w:val="000007"/>
          <w:sz w:val="28"/>
        </w:rPr>
        <w:t>24</w:t>
      </w:r>
      <w:r>
        <w:rPr>
          <w:rFonts w:hint="eastAsia" w:ascii="宋体" w:hAnsi="宋体" w:eastAsia="宋体" w:cs="宋体"/>
          <w:color w:val="000007"/>
          <w:spacing w:val="-14"/>
          <w:sz w:val="28"/>
        </w:rPr>
        <w:t xml:space="preserve"> 时前复工”——明确了 </w:t>
      </w:r>
      <w:r>
        <w:rPr>
          <w:rFonts w:hint="eastAsia" w:ascii="宋体" w:hAnsi="宋体" w:eastAsia="宋体" w:cs="宋体"/>
          <w:color w:val="000007"/>
          <w:sz w:val="28"/>
        </w:rPr>
        <w:t>24</w:t>
      </w:r>
      <w:r>
        <w:rPr>
          <w:rFonts w:hint="eastAsia" w:ascii="宋体" w:hAnsi="宋体" w:eastAsia="宋体" w:cs="宋体"/>
          <w:color w:val="000007"/>
          <w:spacing w:val="-13"/>
          <w:sz w:val="28"/>
        </w:rPr>
        <w:t xml:space="preserve"> 时，复工</w:t>
      </w:r>
      <w:r>
        <w:rPr>
          <w:rFonts w:hint="eastAsia" w:ascii="宋体" w:hAnsi="宋体" w:eastAsia="宋体" w:cs="宋体"/>
          <w:color w:val="000007"/>
          <w:spacing w:val="-5"/>
          <w:sz w:val="28"/>
        </w:rPr>
        <w:t>上班时间应该是次日。这次大部分地方的文件采用了此类。</w:t>
      </w:r>
    </w:p>
    <w:p>
      <w:pPr>
        <w:pStyle w:val="8"/>
        <w:numPr>
          <w:ilvl w:val="0"/>
          <w:numId w:val="1"/>
        </w:numPr>
        <w:tabs>
          <w:tab w:val="left" w:pos="1426"/>
        </w:tabs>
        <w:spacing w:before="0" w:after="0" w:line="417" w:lineRule="auto"/>
        <w:ind w:left="160" w:right="337" w:firstLine="559"/>
        <w:jc w:val="left"/>
        <w:rPr>
          <w:rFonts w:hint="eastAsia" w:ascii="宋体" w:hAnsi="宋体" w:eastAsia="宋体" w:cs="宋体"/>
          <w:sz w:val="28"/>
        </w:rPr>
      </w:pPr>
      <w:r>
        <w:rPr>
          <w:rFonts w:hint="eastAsia" w:ascii="宋体" w:hAnsi="宋体" w:eastAsia="宋体" w:cs="宋体"/>
          <w:color w:val="000007"/>
          <w:spacing w:val="-7"/>
          <w:sz w:val="28"/>
        </w:rPr>
        <w:t xml:space="preserve">“不早于×月×日 </w:t>
      </w:r>
      <w:r>
        <w:rPr>
          <w:rFonts w:hint="eastAsia" w:ascii="宋体" w:hAnsi="宋体" w:eastAsia="宋体" w:cs="宋体"/>
          <w:color w:val="000007"/>
          <w:sz w:val="28"/>
        </w:rPr>
        <w:t>0</w:t>
      </w:r>
      <w:r>
        <w:rPr>
          <w:rFonts w:hint="eastAsia" w:ascii="宋体" w:hAnsi="宋体" w:eastAsia="宋体" w:cs="宋体"/>
          <w:color w:val="000007"/>
          <w:spacing w:val="-14"/>
          <w:sz w:val="28"/>
        </w:rPr>
        <w:t xml:space="preserve"> 时前复工”——明确了 </w:t>
      </w:r>
      <w:r>
        <w:rPr>
          <w:rFonts w:hint="eastAsia" w:ascii="宋体" w:hAnsi="宋体" w:eastAsia="宋体" w:cs="宋体"/>
          <w:color w:val="000007"/>
          <w:sz w:val="28"/>
        </w:rPr>
        <w:t>0</w:t>
      </w:r>
      <w:r>
        <w:rPr>
          <w:rFonts w:hint="eastAsia" w:ascii="宋体" w:hAnsi="宋体" w:eastAsia="宋体" w:cs="宋体"/>
          <w:color w:val="000007"/>
          <w:spacing w:val="-12"/>
          <w:sz w:val="28"/>
        </w:rPr>
        <w:t xml:space="preserve"> 时，复工上</w:t>
      </w:r>
      <w:r>
        <w:rPr>
          <w:rFonts w:hint="eastAsia" w:ascii="宋体" w:hAnsi="宋体" w:eastAsia="宋体" w:cs="宋体"/>
          <w:color w:val="000007"/>
          <w:spacing w:val="-5"/>
          <w:sz w:val="28"/>
        </w:rPr>
        <w:t>班时间应该是当日。但这种说法有些不符合常用习惯。</w:t>
      </w:r>
    </w:p>
    <w:p>
      <w:pPr>
        <w:pStyle w:val="2"/>
        <w:spacing w:before="231"/>
        <w:rPr>
          <w:rFonts w:hint="eastAsia" w:ascii="宋体" w:hAnsi="宋体" w:eastAsia="宋体" w:cs="宋体"/>
        </w:rPr>
      </w:pPr>
      <w:r>
        <w:rPr>
          <w:rFonts w:hint="eastAsia" w:ascii="宋体" w:hAnsi="宋体" w:eastAsia="宋体" w:cs="宋体"/>
          <w:color w:val="000007"/>
        </w:rPr>
        <w:t>三、在家办公安排与工资支付的疑难理解</w:t>
      </w:r>
    </w:p>
    <w:p>
      <w:pPr>
        <w:pStyle w:val="4"/>
        <w:spacing w:before="1"/>
        <w:rPr>
          <w:rFonts w:hint="eastAsia" w:ascii="宋体" w:hAnsi="宋体" w:eastAsia="宋体" w:cs="宋体"/>
          <w:sz w:val="39"/>
        </w:rPr>
      </w:pPr>
    </w:p>
    <w:p>
      <w:pPr>
        <w:pStyle w:val="4"/>
        <w:ind w:right="337"/>
        <w:jc w:val="right"/>
        <w:rPr>
          <w:rFonts w:hint="eastAsia" w:ascii="宋体" w:hAnsi="宋体" w:eastAsia="宋体" w:cs="宋体"/>
        </w:rPr>
      </w:pPr>
      <w:r>
        <w:rPr>
          <w:rFonts w:hint="eastAsia" w:ascii="宋体" w:hAnsi="宋体" w:eastAsia="宋体" w:cs="宋体"/>
          <w:color w:val="000007"/>
        </w:rPr>
        <w:t>从上面全国延期复工时间汇总来看，一部分地方延长到 2 月 2 日</w:t>
      </w:r>
    </w:p>
    <w:p>
      <w:pPr>
        <w:pStyle w:val="4"/>
        <w:spacing w:before="9"/>
        <w:rPr>
          <w:rFonts w:hint="eastAsia" w:ascii="宋体" w:hAnsi="宋体" w:eastAsia="宋体" w:cs="宋体"/>
          <w:sz w:val="20"/>
        </w:rPr>
      </w:pPr>
    </w:p>
    <w:p>
      <w:pPr>
        <w:pStyle w:val="4"/>
        <w:ind w:left="160"/>
        <w:rPr>
          <w:rFonts w:hint="eastAsia" w:ascii="宋体" w:hAnsi="宋体" w:eastAsia="宋体" w:cs="宋体"/>
        </w:rPr>
      </w:pPr>
      <w:r>
        <w:rPr>
          <w:rFonts w:hint="eastAsia" w:ascii="宋体" w:hAnsi="宋体" w:eastAsia="宋体" w:cs="宋体"/>
          <w:color w:val="000007"/>
        </w:rPr>
        <w:t>24</w:t>
      </w:r>
      <w:r>
        <w:rPr>
          <w:rFonts w:hint="eastAsia" w:ascii="宋体" w:hAnsi="宋体" w:eastAsia="宋体" w:cs="宋体"/>
          <w:color w:val="000007"/>
          <w:spacing w:val="-50"/>
        </w:rPr>
        <w:t xml:space="preserve"> 时</w:t>
      </w:r>
      <w:r>
        <w:rPr>
          <w:rFonts w:hint="eastAsia" w:ascii="宋体" w:hAnsi="宋体" w:eastAsia="宋体" w:cs="宋体"/>
          <w:color w:val="000007"/>
        </w:rPr>
        <w:t>（3</w:t>
      </w:r>
      <w:r>
        <w:rPr>
          <w:rFonts w:hint="eastAsia" w:ascii="宋体" w:hAnsi="宋体" w:eastAsia="宋体" w:cs="宋体"/>
          <w:color w:val="000007"/>
          <w:spacing w:val="-19"/>
        </w:rPr>
        <w:t xml:space="preserve"> 日上班</w:t>
      </w:r>
      <w:r>
        <w:rPr>
          <w:rFonts w:hint="eastAsia" w:ascii="宋体" w:hAnsi="宋体" w:eastAsia="宋体" w:cs="宋体"/>
          <w:color w:val="000007"/>
          <w:spacing w:val="-29"/>
        </w:rPr>
        <w:t>）；</w:t>
      </w:r>
      <w:r>
        <w:rPr>
          <w:rFonts w:hint="eastAsia" w:ascii="宋体" w:hAnsi="宋体" w:eastAsia="宋体" w:cs="宋体"/>
          <w:color w:val="000007"/>
          <w:spacing w:val="-11"/>
        </w:rPr>
        <w:t xml:space="preserve">一部分地方延长到 </w:t>
      </w:r>
      <w:r>
        <w:rPr>
          <w:rFonts w:hint="eastAsia" w:ascii="宋体" w:hAnsi="宋体" w:eastAsia="宋体" w:cs="宋体"/>
          <w:color w:val="000007"/>
        </w:rPr>
        <w:t>2</w:t>
      </w:r>
      <w:r>
        <w:rPr>
          <w:rFonts w:hint="eastAsia" w:ascii="宋体" w:hAnsi="宋体" w:eastAsia="宋体" w:cs="宋体"/>
          <w:color w:val="000007"/>
          <w:spacing w:val="-47"/>
        </w:rPr>
        <w:t xml:space="preserve"> 月 </w:t>
      </w:r>
      <w:r>
        <w:rPr>
          <w:rFonts w:hint="eastAsia" w:ascii="宋体" w:hAnsi="宋体" w:eastAsia="宋体" w:cs="宋体"/>
          <w:color w:val="000007"/>
        </w:rPr>
        <w:t>9</w:t>
      </w:r>
      <w:r>
        <w:rPr>
          <w:rFonts w:hint="eastAsia" w:ascii="宋体" w:hAnsi="宋体" w:eastAsia="宋体" w:cs="宋体"/>
          <w:color w:val="000007"/>
          <w:spacing w:val="-48"/>
        </w:rPr>
        <w:t xml:space="preserve"> 日 </w:t>
      </w:r>
      <w:r>
        <w:rPr>
          <w:rFonts w:hint="eastAsia" w:ascii="宋体" w:hAnsi="宋体" w:eastAsia="宋体" w:cs="宋体"/>
          <w:color w:val="000007"/>
        </w:rPr>
        <w:t>24</w:t>
      </w:r>
      <w:r>
        <w:rPr>
          <w:rFonts w:hint="eastAsia" w:ascii="宋体" w:hAnsi="宋体" w:eastAsia="宋体" w:cs="宋体"/>
          <w:color w:val="000007"/>
          <w:spacing w:val="-49"/>
        </w:rPr>
        <w:t xml:space="preserve"> 时</w:t>
      </w:r>
      <w:r>
        <w:rPr>
          <w:rFonts w:hint="eastAsia" w:ascii="宋体" w:hAnsi="宋体" w:eastAsia="宋体" w:cs="宋体"/>
          <w:color w:val="000007"/>
        </w:rPr>
        <w:t>（10</w:t>
      </w:r>
      <w:r>
        <w:rPr>
          <w:rFonts w:hint="eastAsia" w:ascii="宋体" w:hAnsi="宋体" w:eastAsia="宋体" w:cs="宋体"/>
          <w:color w:val="000007"/>
          <w:spacing w:val="-19"/>
        </w:rPr>
        <w:t xml:space="preserve"> 日上班</w:t>
      </w:r>
      <w:r>
        <w:rPr>
          <w:rFonts w:hint="eastAsia" w:ascii="宋体" w:hAnsi="宋体" w:eastAsia="宋体" w:cs="宋体"/>
          <w:color w:val="000007"/>
          <w:spacing w:val="-15"/>
        </w:rPr>
        <w:t>）；</w:t>
      </w:r>
    </w:p>
    <w:p>
      <w:pPr>
        <w:pStyle w:val="4"/>
        <w:spacing w:before="9"/>
        <w:rPr>
          <w:rFonts w:hint="eastAsia" w:ascii="宋体" w:hAnsi="宋体" w:eastAsia="宋体" w:cs="宋体"/>
          <w:sz w:val="20"/>
        </w:rPr>
      </w:pPr>
    </w:p>
    <w:p>
      <w:pPr>
        <w:pStyle w:val="4"/>
        <w:ind w:right="337"/>
        <w:jc w:val="right"/>
        <w:rPr>
          <w:rFonts w:hint="eastAsia" w:ascii="宋体" w:hAnsi="宋体" w:eastAsia="宋体" w:cs="宋体"/>
        </w:rPr>
      </w:pPr>
      <w:r>
        <w:rPr>
          <w:rFonts w:hint="eastAsia" w:ascii="宋体" w:hAnsi="宋体" w:eastAsia="宋体" w:cs="宋体"/>
          <w:color w:val="000007"/>
          <w:spacing w:val="-9"/>
        </w:rPr>
        <w:t xml:space="preserve">湖北省延长到 </w:t>
      </w:r>
      <w:r>
        <w:rPr>
          <w:rFonts w:hint="eastAsia" w:ascii="宋体" w:hAnsi="宋体" w:eastAsia="宋体" w:cs="宋体"/>
          <w:color w:val="000007"/>
        </w:rPr>
        <w:t>2</w:t>
      </w:r>
      <w:r>
        <w:rPr>
          <w:rFonts w:hint="eastAsia" w:ascii="宋体" w:hAnsi="宋体" w:eastAsia="宋体" w:cs="宋体"/>
          <w:color w:val="000007"/>
          <w:spacing w:val="-40"/>
        </w:rPr>
        <w:t xml:space="preserve"> 月 </w:t>
      </w:r>
      <w:r>
        <w:rPr>
          <w:rFonts w:hint="eastAsia" w:ascii="宋体" w:hAnsi="宋体" w:eastAsia="宋体" w:cs="宋体"/>
          <w:color w:val="000007"/>
        </w:rPr>
        <w:t>13</w:t>
      </w:r>
      <w:r>
        <w:rPr>
          <w:rFonts w:hint="eastAsia" w:ascii="宋体" w:hAnsi="宋体" w:eastAsia="宋体" w:cs="宋体"/>
          <w:color w:val="000007"/>
          <w:spacing w:val="-41"/>
        </w:rPr>
        <w:t xml:space="preserve"> 日 </w:t>
      </w:r>
      <w:r>
        <w:rPr>
          <w:rFonts w:hint="eastAsia" w:ascii="宋体" w:hAnsi="宋体" w:eastAsia="宋体" w:cs="宋体"/>
          <w:color w:val="000007"/>
        </w:rPr>
        <w:t>24</w:t>
      </w:r>
      <w:r>
        <w:rPr>
          <w:rFonts w:hint="eastAsia" w:ascii="宋体" w:hAnsi="宋体" w:eastAsia="宋体" w:cs="宋体"/>
          <w:color w:val="000007"/>
          <w:spacing w:val="-30"/>
        </w:rPr>
        <w:t xml:space="preserve"> 时</w:t>
      </w:r>
      <w:r>
        <w:rPr>
          <w:rFonts w:hint="eastAsia" w:ascii="宋体" w:hAnsi="宋体" w:eastAsia="宋体" w:cs="宋体"/>
          <w:color w:val="000007"/>
        </w:rPr>
        <w:t>（14</w:t>
      </w:r>
      <w:r>
        <w:rPr>
          <w:rFonts w:hint="eastAsia" w:ascii="宋体" w:hAnsi="宋体" w:eastAsia="宋体" w:cs="宋体"/>
          <w:color w:val="000007"/>
          <w:spacing w:val="-15"/>
        </w:rPr>
        <w:t xml:space="preserve"> 日上班</w:t>
      </w:r>
      <w:r>
        <w:rPr>
          <w:rFonts w:hint="eastAsia" w:ascii="宋体" w:hAnsi="宋体" w:eastAsia="宋体" w:cs="宋体"/>
          <w:color w:val="000007"/>
          <w:spacing w:val="4"/>
        </w:rPr>
        <w:t>）</w:t>
      </w:r>
      <w:r>
        <w:rPr>
          <w:rFonts w:hint="eastAsia" w:ascii="宋体" w:hAnsi="宋体" w:eastAsia="宋体" w:cs="宋体"/>
          <w:color w:val="000007"/>
        </w:rPr>
        <w:t>。大部分地区是前面两</w:t>
      </w:r>
    </w:p>
    <w:p>
      <w:pPr>
        <w:spacing w:after="0"/>
        <w:jc w:val="right"/>
        <w:rPr>
          <w:rFonts w:hint="eastAsia" w:ascii="宋体" w:hAnsi="宋体" w:eastAsia="宋体" w:cs="宋体"/>
        </w:rPr>
        <w:sectPr>
          <w:pgSz w:w="11910" w:h="16840"/>
          <w:pgMar w:top="1520" w:right="1460" w:bottom="1200" w:left="1640" w:header="0" w:footer="1007" w:gutter="0"/>
        </w:sectPr>
      </w:pPr>
    </w:p>
    <w:p>
      <w:pPr>
        <w:pStyle w:val="4"/>
        <w:spacing w:before="35"/>
        <w:ind w:left="160"/>
        <w:rPr>
          <w:rFonts w:hint="eastAsia" w:ascii="宋体" w:hAnsi="宋体" w:eastAsia="宋体" w:cs="宋体"/>
        </w:rPr>
      </w:pPr>
      <w:r>
        <w:rPr>
          <w:rFonts w:hint="eastAsia" w:ascii="宋体" w:hAnsi="宋体" w:eastAsia="宋体" w:cs="宋体"/>
          <w:color w:val="000007"/>
        </w:rPr>
        <w:t>种情况之一。</w:t>
      </w:r>
    </w:p>
    <w:p>
      <w:pPr>
        <w:pStyle w:val="4"/>
        <w:spacing w:before="9"/>
        <w:rPr>
          <w:rFonts w:hint="eastAsia" w:ascii="宋体" w:hAnsi="宋体" w:eastAsia="宋体" w:cs="宋体"/>
          <w:sz w:val="20"/>
        </w:rPr>
      </w:pPr>
    </w:p>
    <w:p>
      <w:pPr>
        <w:pStyle w:val="4"/>
        <w:spacing w:line="417" w:lineRule="auto"/>
        <w:ind w:left="160" w:right="336" w:firstLine="559"/>
        <w:rPr>
          <w:rFonts w:hint="eastAsia" w:ascii="宋体" w:hAnsi="宋体" w:eastAsia="宋体" w:cs="宋体"/>
        </w:rPr>
      </w:pPr>
      <w:r>
        <w:rPr>
          <w:rFonts w:hint="eastAsia" w:ascii="宋体" w:hAnsi="宋体" w:eastAsia="宋体" w:cs="宋体"/>
          <w:color w:val="000007"/>
        </w:rPr>
        <w:t>1</w:t>
      </w:r>
      <w:r>
        <w:rPr>
          <w:rFonts w:hint="eastAsia" w:ascii="宋体" w:hAnsi="宋体" w:eastAsia="宋体" w:cs="宋体"/>
          <w:color w:val="000007"/>
          <w:spacing w:val="-35"/>
        </w:rPr>
        <w:t xml:space="preserve"> 月 </w:t>
      </w:r>
      <w:r>
        <w:rPr>
          <w:rFonts w:hint="eastAsia" w:ascii="宋体" w:hAnsi="宋体" w:eastAsia="宋体" w:cs="宋体"/>
          <w:color w:val="000007"/>
        </w:rPr>
        <w:t>28</w:t>
      </w:r>
      <w:r>
        <w:rPr>
          <w:rFonts w:hint="eastAsia" w:ascii="宋体" w:hAnsi="宋体" w:eastAsia="宋体" w:cs="宋体"/>
          <w:color w:val="000007"/>
          <w:spacing w:val="-5"/>
        </w:rPr>
        <w:t xml:space="preserve"> 日下午，上海市新型冠状病毒感染的肺炎疫情防控工作</w:t>
      </w:r>
      <w:r>
        <w:rPr>
          <w:rFonts w:hint="eastAsia" w:ascii="宋体" w:hAnsi="宋体" w:eastAsia="宋体" w:cs="宋体"/>
          <w:color w:val="000007"/>
          <w:spacing w:val="-10"/>
        </w:rPr>
        <w:t>新闻发布会上，上海市人社局副局长费予清表示：“特别要强调，</w:t>
      </w:r>
      <w:r>
        <w:rPr>
          <w:rFonts w:hint="eastAsia" w:ascii="宋体" w:hAnsi="宋体" w:eastAsia="宋体" w:cs="宋体"/>
          <w:color w:val="000007"/>
          <w:u w:val="single" w:color="000007"/>
        </w:rPr>
        <w:t>延</w:t>
      </w:r>
    </w:p>
    <w:p>
      <w:pPr>
        <w:pStyle w:val="4"/>
        <w:spacing w:line="417" w:lineRule="auto"/>
        <w:ind w:left="160" w:right="198"/>
        <w:jc w:val="both"/>
        <w:rPr>
          <w:rFonts w:hint="eastAsia" w:ascii="宋体" w:hAnsi="宋体" w:eastAsia="宋体" w:cs="宋体"/>
        </w:rPr>
      </w:pPr>
      <w:r>
        <w:rPr>
          <w:rFonts w:hint="eastAsia" w:ascii="宋体" w:hAnsi="宋体" w:eastAsia="宋体" w:cs="宋体"/>
          <w:color w:val="000007"/>
          <w:spacing w:val="-7"/>
          <w:u w:val="single" w:color="000007"/>
        </w:rPr>
        <w:t>迟复工是出于疫情防控的需要，明确这几天属于休息日</w:t>
      </w:r>
      <w:r>
        <w:rPr>
          <w:rFonts w:hint="eastAsia" w:ascii="宋体" w:hAnsi="宋体" w:eastAsia="宋体" w:cs="宋体"/>
          <w:color w:val="000007"/>
          <w:spacing w:val="-10"/>
        </w:rPr>
        <w:t>。对于休息的</w:t>
      </w:r>
      <w:r>
        <w:rPr>
          <w:rFonts w:hint="eastAsia" w:ascii="宋体" w:hAnsi="宋体" w:eastAsia="宋体" w:cs="宋体"/>
          <w:color w:val="000007"/>
          <w:spacing w:val="-11"/>
        </w:rPr>
        <w:t>职工，企业应该按劳动合同约定的标准正常支付工资，对于承担保障</w:t>
      </w:r>
      <w:r>
        <w:rPr>
          <w:rFonts w:hint="eastAsia" w:ascii="宋体" w:hAnsi="宋体" w:eastAsia="宋体" w:cs="宋体"/>
          <w:color w:val="000007"/>
          <w:spacing w:val="-12"/>
        </w:rPr>
        <w:t>等任务，上班的企业职工应作为休息日加班给予补休，或者按规定支</w:t>
      </w:r>
      <w:r>
        <w:rPr>
          <w:rFonts w:hint="eastAsia" w:ascii="宋体" w:hAnsi="宋体" w:eastAsia="宋体" w:cs="宋体"/>
          <w:color w:val="000007"/>
          <w:spacing w:val="-10"/>
        </w:rPr>
        <w:t>付加班工资。</w:t>
      </w:r>
      <w:r>
        <w:rPr>
          <w:rFonts w:hint="eastAsia" w:ascii="宋体" w:hAnsi="宋体" w:eastAsia="宋体" w:cs="宋体"/>
          <w:color w:val="000007"/>
          <w:spacing w:val="-7"/>
          <w:u w:val="single" w:color="000007"/>
        </w:rPr>
        <w:t>简单来说，就是休息日加班要支付两倍的工资</w:t>
      </w:r>
      <w:r>
        <w:rPr>
          <w:rFonts w:hint="eastAsia" w:ascii="宋体" w:hAnsi="宋体" w:eastAsia="宋体" w:cs="宋体"/>
          <w:color w:val="000007"/>
          <w:spacing w:val="-10"/>
        </w:rPr>
        <w:t>。关于在</w:t>
      </w:r>
      <w:r>
        <w:rPr>
          <w:rFonts w:hint="eastAsia" w:ascii="宋体" w:hAnsi="宋体" w:eastAsia="宋体" w:cs="宋体"/>
          <w:color w:val="000007"/>
          <w:spacing w:val="-11"/>
        </w:rPr>
        <w:t>家里办公的问题，上海市政府通知，要求企业不能提前复工，这是从减少人员集聚角度考量，因此我们提倡企业安排在家办公，鼓励企业</w:t>
      </w:r>
      <w:r>
        <w:rPr>
          <w:rFonts w:hint="eastAsia" w:ascii="宋体" w:hAnsi="宋体" w:eastAsia="宋体" w:cs="宋体"/>
          <w:color w:val="000007"/>
          <w:spacing w:val="-20"/>
        </w:rPr>
        <w:t>做出这样的安排。职工按照企业要求，</w:t>
      </w:r>
      <w:r>
        <w:rPr>
          <w:rFonts w:hint="eastAsia" w:ascii="宋体" w:hAnsi="宋体" w:eastAsia="宋体" w:cs="宋体"/>
          <w:color w:val="000007"/>
          <w:spacing w:val="-3"/>
          <w:u w:val="single" w:color="000007"/>
        </w:rPr>
        <w:t>在家上班的应作为休息日加班，</w:t>
      </w:r>
    </w:p>
    <w:p>
      <w:pPr>
        <w:pStyle w:val="4"/>
        <w:spacing w:line="417" w:lineRule="auto"/>
        <w:ind w:left="160" w:right="336"/>
        <w:rPr>
          <w:rFonts w:hint="eastAsia" w:ascii="宋体" w:hAnsi="宋体" w:eastAsia="宋体" w:cs="宋体"/>
        </w:rPr>
      </w:pPr>
      <w:r>
        <w:rPr>
          <w:rFonts w:hint="eastAsia" w:ascii="宋体" w:hAnsi="宋体" w:eastAsia="宋体" w:cs="宋体"/>
          <w:color w:val="000007"/>
          <w:spacing w:val="-6"/>
          <w:u w:val="single" w:color="000007"/>
        </w:rPr>
        <w:t>由企业给予补休，或者按规定支付加班工资</w:t>
      </w:r>
      <w:r>
        <w:rPr>
          <w:rFonts w:hint="eastAsia" w:ascii="宋体" w:hAnsi="宋体" w:eastAsia="宋体" w:cs="宋体"/>
          <w:color w:val="000007"/>
          <w:spacing w:val="-16"/>
        </w:rPr>
        <w:t>。”</w:t>
      </w:r>
      <w:r>
        <w:rPr>
          <w:rFonts w:hint="eastAsia" w:ascii="宋体" w:hAnsi="宋体" w:eastAsia="宋体" w:cs="宋体"/>
          <w:color w:val="000007"/>
          <w:spacing w:val="-12"/>
        </w:rPr>
        <w:t>（</w:t>
      </w:r>
      <w:r>
        <w:rPr>
          <w:rFonts w:hint="eastAsia" w:ascii="宋体" w:hAnsi="宋体" w:eastAsia="宋体" w:cs="宋体"/>
          <w:color w:val="000007"/>
          <w:spacing w:val="-5"/>
        </w:rPr>
        <w:t>来源：文汇网</w:t>
      </w:r>
      <w:r>
        <w:rPr>
          <w:rFonts w:hint="eastAsia" w:ascii="宋体" w:hAnsi="宋体" w:eastAsia="宋体" w:cs="宋体"/>
          <w:color w:val="000007"/>
          <w:spacing w:val="-17"/>
        </w:rPr>
        <w:t>）</w:t>
      </w:r>
      <w:r>
        <w:rPr>
          <w:rFonts w:hint="eastAsia" w:ascii="宋体" w:hAnsi="宋体" w:eastAsia="宋体" w:cs="宋体"/>
          <w:color w:val="000007"/>
        </w:rPr>
        <w:t>该</w:t>
      </w:r>
      <w:r>
        <w:rPr>
          <w:rFonts w:hint="eastAsia" w:ascii="宋体" w:hAnsi="宋体" w:eastAsia="宋体" w:cs="宋体"/>
          <w:color w:val="000007"/>
          <w:spacing w:val="-3"/>
        </w:rPr>
        <w:t>言论引发了大讨论。</w:t>
      </w:r>
    </w:p>
    <w:p>
      <w:pPr>
        <w:pStyle w:val="4"/>
        <w:spacing w:line="358" w:lineRule="exact"/>
        <w:ind w:left="719"/>
        <w:rPr>
          <w:rFonts w:hint="eastAsia" w:ascii="宋体" w:hAnsi="宋体" w:eastAsia="宋体" w:cs="宋体"/>
        </w:rPr>
      </w:pPr>
      <w:r>
        <w:rPr>
          <w:rFonts w:hint="eastAsia" w:ascii="宋体" w:hAnsi="宋体" w:eastAsia="宋体" w:cs="宋体"/>
          <w:color w:val="000007"/>
        </w:rPr>
        <w:t>事实上，我们应从如下来理解：</w:t>
      </w:r>
    </w:p>
    <w:p>
      <w:pPr>
        <w:pStyle w:val="4"/>
        <w:spacing w:before="7"/>
        <w:rPr>
          <w:rFonts w:hint="eastAsia" w:ascii="宋体" w:hAnsi="宋体" w:eastAsia="宋体" w:cs="宋体"/>
          <w:sz w:val="20"/>
        </w:rPr>
      </w:pPr>
    </w:p>
    <w:p>
      <w:pPr>
        <w:pStyle w:val="8"/>
        <w:numPr>
          <w:ilvl w:val="0"/>
          <w:numId w:val="2"/>
        </w:numPr>
        <w:tabs>
          <w:tab w:val="left" w:pos="1395"/>
        </w:tabs>
        <w:spacing w:before="0" w:after="0" w:line="240" w:lineRule="auto"/>
        <w:ind w:left="1394" w:right="0" w:hanging="676"/>
        <w:jc w:val="left"/>
        <w:rPr>
          <w:rFonts w:hint="eastAsia" w:ascii="宋体" w:hAnsi="宋体" w:eastAsia="宋体" w:cs="宋体"/>
          <w:sz w:val="28"/>
        </w:rPr>
      </w:pPr>
      <w:r>
        <w:rPr>
          <w:rFonts w:hint="eastAsia" w:ascii="宋体" w:hAnsi="宋体" w:eastAsia="宋体" w:cs="宋体"/>
          <w:color w:val="000007"/>
          <w:spacing w:val="-3"/>
          <w:sz w:val="28"/>
        </w:rPr>
        <w:t>先从突发事件应对法等大背景来理解</w:t>
      </w:r>
    </w:p>
    <w:p>
      <w:pPr>
        <w:pStyle w:val="4"/>
        <w:spacing w:before="266" w:line="417" w:lineRule="auto"/>
        <w:ind w:left="160" w:right="335" w:firstLine="559"/>
        <w:jc w:val="both"/>
        <w:rPr>
          <w:rFonts w:hint="eastAsia" w:ascii="宋体" w:hAnsi="宋体" w:eastAsia="宋体" w:cs="宋体"/>
        </w:rPr>
      </w:pPr>
      <w:r>
        <w:rPr>
          <w:rFonts w:hint="eastAsia" w:ascii="宋体" w:hAnsi="宋体" w:eastAsia="宋体" w:cs="宋体"/>
          <w:color w:val="000007"/>
          <w:spacing w:val="-9"/>
        </w:rPr>
        <w:t>很多争论一上来就从劳动法去讨论，实际上，这次无论春节延长</w:t>
      </w:r>
      <w:r>
        <w:rPr>
          <w:rFonts w:hint="eastAsia" w:ascii="宋体" w:hAnsi="宋体" w:eastAsia="宋体" w:cs="宋体"/>
          <w:color w:val="000007"/>
          <w:spacing w:val="-12"/>
        </w:rPr>
        <w:t>假还是延期复工等，都是针对当前突发公共卫生事件而采取的紧急防控措施。基本上复工政策文件都会提到“按照党中央、国务院防控工</w:t>
      </w:r>
      <w:r>
        <w:rPr>
          <w:rFonts w:hint="eastAsia" w:ascii="宋体" w:hAnsi="宋体" w:eastAsia="宋体" w:cs="宋体"/>
          <w:color w:val="000007"/>
          <w:spacing w:val="-10"/>
        </w:rPr>
        <w:t>作部署，根据《</w:t>
      </w:r>
      <w:r>
        <w:rPr>
          <w:rFonts w:hint="eastAsia" w:ascii="宋体" w:hAnsi="宋体" w:eastAsia="宋体" w:cs="宋体"/>
          <w:color w:val="000007"/>
          <w:spacing w:val="-3"/>
          <w:u w:val="single" w:color="000007"/>
        </w:rPr>
        <w:t>中华人民共和国突发事件应对法</w:t>
      </w:r>
      <w:r>
        <w:rPr>
          <w:rFonts w:hint="eastAsia" w:ascii="宋体" w:hAnsi="宋体" w:eastAsia="宋体" w:cs="宋体"/>
          <w:color w:val="000007"/>
          <w:spacing w:val="-25"/>
        </w:rPr>
        <w:t>》《</w:t>
      </w:r>
      <w:r>
        <w:rPr>
          <w:rFonts w:hint="eastAsia" w:ascii="宋体" w:hAnsi="宋体" w:eastAsia="宋体" w:cs="宋体"/>
          <w:color w:val="000007"/>
          <w:spacing w:val="-3"/>
          <w:u w:val="single" w:color="000007"/>
        </w:rPr>
        <w:t>中华人民共和国</w:t>
      </w:r>
    </w:p>
    <w:p>
      <w:pPr>
        <w:spacing w:before="0" w:line="417" w:lineRule="auto"/>
        <w:ind w:left="160" w:right="335" w:firstLine="0"/>
        <w:jc w:val="both"/>
        <w:rPr>
          <w:rFonts w:hint="eastAsia" w:ascii="宋体" w:hAnsi="宋体" w:eastAsia="宋体" w:cs="宋体"/>
          <w:sz w:val="28"/>
        </w:rPr>
      </w:pPr>
      <w:r>
        <w:rPr>
          <w:rFonts w:hint="eastAsia" w:ascii="宋体" w:hAnsi="宋体" w:eastAsia="宋体" w:cs="宋体"/>
          <w:color w:val="000007"/>
          <w:spacing w:val="-3"/>
          <w:sz w:val="28"/>
          <w:u w:val="single" w:color="000007"/>
        </w:rPr>
        <w:t>传染病防治法</w:t>
      </w:r>
      <w:r>
        <w:rPr>
          <w:rFonts w:hint="eastAsia" w:ascii="宋体" w:hAnsi="宋体" w:eastAsia="宋体" w:cs="宋体"/>
          <w:color w:val="000007"/>
          <w:spacing w:val="-26"/>
          <w:sz w:val="28"/>
        </w:rPr>
        <w:t>》和我省</w:t>
      </w:r>
      <w:r>
        <w:rPr>
          <w:rFonts w:hint="eastAsia" w:ascii="宋体" w:hAnsi="宋体" w:eastAsia="宋体" w:cs="宋体"/>
          <w:color w:val="000007"/>
          <w:spacing w:val="4"/>
          <w:sz w:val="28"/>
          <w:u w:val="single" w:color="000007"/>
        </w:rPr>
        <w:t>重大突发公共卫生事件</w:t>
      </w:r>
      <w:r>
        <w:rPr>
          <w:rFonts w:hint="eastAsia" w:ascii="宋体" w:hAnsi="宋体" w:eastAsia="宋体" w:cs="宋体"/>
          <w:color w:val="000007"/>
          <w:sz w:val="28"/>
          <w:u w:val="single" w:color="000007"/>
        </w:rPr>
        <w:t>I</w:t>
      </w:r>
      <w:r>
        <w:rPr>
          <w:rFonts w:hint="eastAsia" w:ascii="宋体" w:hAnsi="宋体" w:eastAsia="宋体" w:cs="宋体"/>
          <w:color w:val="000007"/>
          <w:spacing w:val="-13"/>
          <w:sz w:val="28"/>
          <w:u w:val="single" w:color="000007"/>
        </w:rPr>
        <w:t xml:space="preserve"> 级响应机制</w:t>
      </w:r>
      <w:r>
        <w:rPr>
          <w:rFonts w:hint="eastAsia" w:ascii="宋体" w:hAnsi="宋体" w:eastAsia="宋体" w:cs="宋体"/>
          <w:color w:val="000007"/>
          <w:spacing w:val="-2"/>
          <w:sz w:val="28"/>
        </w:rPr>
        <w:t>的有关规</w:t>
      </w:r>
      <w:r>
        <w:rPr>
          <w:rFonts w:hint="eastAsia" w:ascii="宋体" w:hAnsi="宋体" w:eastAsia="宋体" w:cs="宋体"/>
          <w:color w:val="000007"/>
          <w:spacing w:val="-16"/>
          <w:sz w:val="28"/>
        </w:rPr>
        <w:t>定……”也就是说，</w:t>
      </w:r>
      <w:r>
        <w:rPr>
          <w:rFonts w:hint="eastAsia" w:ascii="宋体" w:hAnsi="宋体" w:eastAsia="宋体" w:cs="宋体"/>
          <w:b/>
          <w:color w:val="000007"/>
          <w:sz w:val="28"/>
        </w:rPr>
        <w:t>这些政策的法理源头在于传染病防治和突发公共</w:t>
      </w:r>
      <w:r>
        <w:rPr>
          <w:rFonts w:hint="eastAsia" w:ascii="宋体" w:hAnsi="宋体" w:eastAsia="宋体" w:cs="宋体"/>
          <w:b/>
          <w:color w:val="000007"/>
          <w:spacing w:val="-1"/>
          <w:sz w:val="28"/>
        </w:rPr>
        <w:t>卫生事件应对</w:t>
      </w:r>
      <w:r>
        <w:rPr>
          <w:rFonts w:hint="eastAsia" w:ascii="宋体" w:hAnsi="宋体" w:eastAsia="宋体" w:cs="宋体"/>
          <w:color w:val="000007"/>
          <w:spacing w:val="-12"/>
          <w:sz w:val="28"/>
        </w:rPr>
        <w:t>。从逻辑上来说，特别法优于一般法。我们必须先从突</w:t>
      </w:r>
      <w:r>
        <w:rPr>
          <w:rFonts w:hint="eastAsia" w:ascii="宋体" w:hAnsi="宋体" w:eastAsia="宋体" w:cs="宋体"/>
          <w:color w:val="000007"/>
          <w:spacing w:val="-5"/>
          <w:sz w:val="28"/>
        </w:rPr>
        <w:t>发事件应对法等大背景来理解为何各地要出台延期复工政策。</w:t>
      </w:r>
    </w:p>
    <w:p>
      <w:pPr>
        <w:spacing w:after="0" w:line="417" w:lineRule="auto"/>
        <w:jc w:val="both"/>
        <w:rPr>
          <w:rFonts w:hint="eastAsia" w:ascii="宋体" w:hAnsi="宋体" w:eastAsia="宋体" w:cs="宋体"/>
          <w:sz w:val="28"/>
        </w:rPr>
        <w:sectPr>
          <w:pgSz w:w="11910" w:h="16840"/>
          <w:pgMar w:top="1520" w:right="1460" w:bottom="1200" w:left="1640" w:header="0" w:footer="1007" w:gutter="0"/>
        </w:sectPr>
      </w:pPr>
    </w:p>
    <w:p>
      <w:pPr>
        <w:spacing w:before="35" w:line="417" w:lineRule="auto"/>
        <w:ind w:left="160" w:right="195" w:firstLine="559"/>
        <w:jc w:val="left"/>
        <w:rPr>
          <w:rFonts w:hint="eastAsia" w:ascii="宋体" w:hAnsi="宋体" w:eastAsia="宋体" w:cs="宋体"/>
          <w:b/>
          <w:sz w:val="28"/>
        </w:rPr>
      </w:pPr>
      <w:r>
        <w:rPr>
          <w:rFonts w:hint="eastAsia" w:ascii="宋体" w:hAnsi="宋体" w:eastAsia="宋体" w:cs="宋体"/>
          <w:color w:val="000007"/>
          <w:spacing w:val="-4"/>
          <w:sz w:val="28"/>
        </w:rPr>
        <w:t xml:space="preserve">在之前我们撰写的《新型冠状病毒肺炎 </w:t>
      </w:r>
      <w:r>
        <w:rPr>
          <w:rFonts w:hint="eastAsia" w:ascii="宋体" w:hAnsi="宋体" w:eastAsia="宋体" w:cs="宋体"/>
          <w:color w:val="000007"/>
          <w:sz w:val="28"/>
        </w:rPr>
        <w:t>HR</w:t>
      </w:r>
      <w:r>
        <w:rPr>
          <w:rFonts w:hint="eastAsia" w:ascii="宋体" w:hAnsi="宋体" w:eastAsia="宋体" w:cs="宋体"/>
          <w:color w:val="000007"/>
          <w:spacing w:val="-8"/>
          <w:sz w:val="28"/>
        </w:rPr>
        <w:t xml:space="preserve"> 政策指南》中，我们</w:t>
      </w:r>
      <w:r>
        <w:rPr>
          <w:rFonts w:hint="eastAsia" w:ascii="宋体" w:hAnsi="宋体" w:eastAsia="宋体" w:cs="宋体"/>
          <w:color w:val="000007"/>
          <w:spacing w:val="-10"/>
          <w:sz w:val="28"/>
        </w:rPr>
        <w:t>已经指出，国家对本次突发公共卫生事件的定性，一是虽然乙类但纳</w:t>
      </w:r>
      <w:r>
        <w:rPr>
          <w:rFonts w:hint="eastAsia" w:ascii="宋体" w:hAnsi="宋体" w:eastAsia="宋体" w:cs="宋体"/>
          <w:color w:val="000007"/>
          <w:spacing w:val="-6"/>
          <w:sz w:val="28"/>
        </w:rPr>
        <w:t xml:space="preserve">入了甲类预防控制，全国 </w:t>
      </w:r>
      <w:r>
        <w:rPr>
          <w:rFonts w:hint="eastAsia" w:ascii="宋体" w:hAnsi="宋体" w:eastAsia="宋体" w:cs="宋体"/>
          <w:color w:val="000007"/>
          <w:sz w:val="28"/>
        </w:rPr>
        <w:t>30</w:t>
      </w:r>
      <w:r>
        <w:rPr>
          <w:rFonts w:hint="eastAsia" w:ascii="宋体" w:hAnsi="宋体" w:eastAsia="宋体" w:cs="宋体"/>
          <w:color w:val="000007"/>
          <w:spacing w:val="-7"/>
          <w:sz w:val="28"/>
        </w:rPr>
        <w:t xml:space="preserve"> 多省份纳入了重大</w:t>
      </w:r>
      <w:r>
        <w:rPr>
          <w:rFonts w:hint="eastAsia" w:ascii="宋体" w:hAnsi="宋体" w:eastAsia="宋体" w:cs="宋体"/>
          <w:color w:val="000007"/>
          <w:sz w:val="28"/>
        </w:rPr>
        <w:t>（I</w:t>
      </w:r>
      <w:r>
        <w:rPr>
          <w:rFonts w:hint="eastAsia" w:ascii="宋体" w:hAnsi="宋体" w:eastAsia="宋体" w:cs="宋体"/>
          <w:color w:val="000007"/>
          <w:spacing w:val="-28"/>
          <w:sz w:val="28"/>
        </w:rPr>
        <w:t xml:space="preserve"> 级</w:t>
      </w:r>
      <w:r>
        <w:rPr>
          <w:rFonts w:hint="eastAsia" w:ascii="宋体" w:hAnsi="宋体" w:eastAsia="宋体" w:cs="宋体"/>
          <w:color w:val="000007"/>
          <w:spacing w:val="4"/>
          <w:sz w:val="28"/>
        </w:rPr>
        <w:t>）</w:t>
      </w:r>
      <w:r>
        <w:rPr>
          <w:rFonts w:hint="eastAsia" w:ascii="宋体" w:hAnsi="宋体" w:eastAsia="宋体" w:cs="宋体"/>
          <w:color w:val="000007"/>
          <w:sz w:val="28"/>
        </w:rPr>
        <w:t>公共卫生事</w:t>
      </w:r>
      <w:r>
        <w:rPr>
          <w:rFonts w:hint="eastAsia" w:ascii="宋体" w:hAnsi="宋体" w:eastAsia="宋体" w:cs="宋体"/>
          <w:color w:val="000007"/>
          <w:spacing w:val="-13"/>
          <w:sz w:val="28"/>
        </w:rPr>
        <w:t>件响应机制，</w:t>
      </w:r>
      <w:r>
        <w:rPr>
          <w:rFonts w:hint="eastAsia" w:ascii="宋体" w:hAnsi="宋体" w:eastAsia="宋体" w:cs="宋体"/>
          <w:b/>
          <w:color w:val="000007"/>
          <w:spacing w:val="-19"/>
          <w:sz w:val="28"/>
        </w:rPr>
        <w:t xml:space="preserve">甲类和 </w:t>
      </w:r>
      <w:r>
        <w:rPr>
          <w:rFonts w:hint="eastAsia" w:ascii="宋体" w:hAnsi="宋体" w:eastAsia="宋体" w:cs="宋体"/>
          <w:b/>
          <w:color w:val="000007"/>
          <w:sz w:val="28"/>
        </w:rPr>
        <w:t>I</w:t>
      </w:r>
      <w:r>
        <w:rPr>
          <w:rFonts w:hint="eastAsia" w:ascii="宋体" w:hAnsi="宋体" w:eastAsia="宋体" w:cs="宋体"/>
          <w:b/>
          <w:color w:val="000007"/>
          <w:spacing w:val="-13"/>
          <w:sz w:val="28"/>
        </w:rPr>
        <w:t xml:space="preserve"> 级这都最高等级的，足见本次事件的紧急和重</w:t>
      </w:r>
      <w:r>
        <w:rPr>
          <w:rFonts w:hint="eastAsia" w:ascii="宋体" w:hAnsi="宋体" w:eastAsia="宋体" w:cs="宋体"/>
          <w:b/>
          <w:color w:val="000007"/>
          <w:spacing w:val="-1"/>
          <w:sz w:val="28"/>
        </w:rPr>
        <w:t>大</w:t>
      </w:r>
      <w:r>
        <w:rPr>
          <w:rFonts w:hint="eastAsia" w:ascii="宋体" w:hAnsi="宋体" w:eastAsia="宋体" w:cs="宋体"/>
          <w:color w:val="000007"/>
          <w:spacing w:val="-18"/>
          <w:sz w:val="28"/>
        </w:rPr>
        <w:t>。根据《中华人民共和国突发事件应对法》第十一条第二款“公民、</w:t>
      </w:r>
      <w:r>
        <w:rPr>
          <w:rFonts w:hint="eastAsia" w:ascii="宋体" w:hAnsi="宋体" w:eastAsia="宋体" w:cs="宋体"/>
          <w:color w:val="000007"/>
          <w:spacing w:val="4"/>
          <w:sz w:val="28"/>
        </w:rPr>
        <w:t>法人和其他组织</w:t>
      </w:r>
      <w:r>
        <w:rPr>
          <w:rFonts w:hint="eastAsia" w:ascii="宋体" w:hAnsi="宋体" w:eastAsia="宋体" w:cs="宋体"/>
          <w:color w:val="000007"/>
          <w:spacing w:val="4"/>
          <w:sz w:val="28"/>
          <w:u w:val="single" w:color="000007"/>
        </w:rPr>
        <w:t>有义务</w:t>
      </w:r>
      <w:r>
        <w:rPr>
          <w:rFonts w:hint="eastAsia" w:ascii="宋体" w:hAnsi="宋体" w:eastAsia="宋体" w:cs="宋体"/>
          <w:color w:val="000007"/>
          <w:spacing w:val="3"/>
          <w:sz w:val="28"/>
        </w:rPr>
        <w:t>参与突发事件应对工作。”第五十六条第二</w:t>
      </w:r>
      <w:r>
        <w:rPr>
          <w:rFonts w:hint="eastAsia" w:ascii="宋体" w:hAnsi="宋体" w:eastAsia="宋体" w:cs="宋体"/>
          <w:color w:val="000007"/>
          <w:spacing w:val="-8"/>
          <w:sz w:val="28"/>
        </w:rPr>
        <w:t>款：“突发事件发生地的其他单位</w:t>
      </w:r>
      <w:r>
        <w:rPr>
          <w:rFonts w:hint="eastAsia" w:ascii="宋体" w:hAnsi="宋体" w:eastAsia="宋体" w:cs="宋体"/>
          <w:color w:val="000007"/>
          <w:spacing w:val="-2"/>
          <w:sz w:val="28"/>
          <w:u w:val="single" w:color="000007"/>
        </w:rPr>
        <w:t>应当服从</w:t>
      </w:r>
      <w:r>
        <w:rPr>
          <w:rFonts w:hint="eastAsia" w:ascii="宋体" w:hAnsi="宋体" w:eastAsia="宋体" w:cs="宋体"/>
          <w:color w:val="000007"/>
          <w:spacing w:val="-8"/>
          <w:sz w:val="28"/>
        </w:rPr>
        <w:t>人民政府发布的决定、命</w:t>
      </w:r>
      <w:r>
        <w:rPr>
          <w:rFonts w:hint="eastAsia" w:ascii="宋体" w:hAnsi="宋体" w:eastAsia="宋体" w:cs="宋体"/>
          <w:color w:val="000007"/>
          <w:spacing w:val="-64"/>
          <w:sz w:val="28"/>
        </w:rPr>
        <w:t>令，</w:t>
      </w:r>
      <w:r>
        <w:rPr>
          <w:rFonts w:hint="eastAsia" w:ascii="宋体" w:hAnsi="宋体" w:eastAsia="宋体" w:cs="宋体"/>
          <w:color w:val="000007"/>
          <w:spacing w:val="-2"/>
          <w:sz w:val="28"/>
          <w:u w:val="single" w:color="000007"/>
        </w:rPr>
        <w:t>配合</w:t>
      </w:r>
      <w:r>
        <w:rPr>
          <w:rFonts w:hint="eastAsia" w:ascii="宋体" w:hAnsi="宋体" w:eastAsia="宋体" w:cs="宋体"/>
          <w:color w:val="000007"/>
          <w:spacing w:val="-12"/>
          <w:sz w:val="28"/>
        </w:rPr>
        <w:t>人民政府采取的应急处置措施，做好本单位的应急救援工作， 并</w:t>
      </w:r>
      <w:r>
        <w:rPr>
          <w:rFonts w:hint="eastAsia" w:ascii="宋体" w:hAnsi="宋体" w:eastAsia="宋体" w:cs="宋体"/>
          <w:color w:val="000007"/>
          <w:spacing w:val="-5"/>
          <w:sz w:val="28"/>
          <w:u w:val="single" w:color="000007"/>
        </w:rPr>
        <w:t>积极组织人员参加</w:t>
      </w:r>
      <w:r>
        <w:rPr>
          <w:rFonts w:hint="eastAsia" w:ascii="宋体" w:hAnsi="宋体" w:eastAsia="宋体" w:cs="宋体"/>
          <w:color w:val="000007"/>
          <w:spacing w:val="-7"/>
          <w:sz w:val="28"/>
        </w:rPr>
        <w:t>所在地的应急救援和处置工作。”</w:t>
      </w:r>
      <w:r>
        <w:rPr>
          <w:rFonts w:hint="eastAsia" w:ascii="宋体" w:hAnsi="宋体" w:eastAsia="宋体" w:cs="宋体"/>
          <w:b/>
          <w:color w:val="000007"/>
          <w:spacing w:val="-10"/>
          <w:sz w:val="28"/>
        </w:rPr>
        <w:t>所以，当前的延期复工等是在当前特定场合特定背景下采取的应急处置措施之一。单位和个人有义务配合。</w:t>
      </w:r>
    </w:p>
    <w:p>
      <w:pPr>
        <w:pStyle w:val="8"/>
        <w:numPr>
          <w:ilvl w:val="0"/>
          <w:numId w:val="2"/>
        </w:numPr>
        <w:tabs>
          <w:tab w:val="left" w:pos="1450"/>
        </w:tabs>
        <w:spacing w:before="0" w:after="0" w:line="356" w:lineRule="exact"/>
        <w:ind w:left="1450" w:right="0" w:hanging="731"/>
        <w:jc w:val="left"/>
        <w:rPr>
          <w:rFonts w:hint="eastAsia" w:ascii="宋体" w:hAnsi="宋体" w:eastAsia="宋体" w:cs="宋体"/>
          <w:sz w:val="28"/>
        </w:rPr>
      </w:pPr>
      <w:r>
        <w:rPr>
          <w:rFonts w:hint="eastAsia" w:ascii="宋体" w:hAnsi="宋体" w:eastAsia="宋体" w:cs="宋体"/>
          <w:color w:val="000007"/>
          <w:spacing w:val="-3"/>
          <w:sz w:val="28"/>
        </w:rPr>
        <w:t>延期复工期间的定性</w:t>
      </w:r>
    </w:p>
    <w:p>
      <w:pPr>
        <w:pStyle w:val="4"/>
        <w:spacing w:before="266" w:line="417" w:lineRule="auto"/>
        <w:ind w:left="160" w:right="198" w:firstLine="559"/>
        <w:rPr>
          <w:rFonts w:hint="eastAsia" w:ascii="宋体" w:hAnsi="宋体" w:eastAsia="宋体" w:cs="宋体"/>
          <w:b/>
        </w:rPr>
      </w:pPr>
      <w:r>
        <w:rPr>
          <w:rFonts w:hint="eastAsia" w:ascii="宋体" w:hAnsi="宋体" w:eastAsia="宋体" w:cs="宋体"/>
          <w:color w:val="000007"/>
          <w:spacing w:val="3"/>
        </w:rPr>
        <w:t>在知道本次新型冠状病毒感染肺炎事件被定性为虽然乙类但纳</w:t>
      </w:r>
      <w:r>
        <w:rPr>
          <w:rFonts w:hint="eastAsia" w:ascii="宋体" w:hAnsi="宋体" w:eastAsia="宋体" w:cs="宋体"/>
          <w:color w:val="000007"/>
          <w:spacing w:val="-5"/>
        </w:rPr>
        <w:t xml:space="preserve">入了甲类预防控制，全国 </w:t>
      </w:r>
      <w:r>
        <w:rPr>
          <w:rFonts w:hint="eastAsia" w:ascii="宋体" w:hAnsi="宋体" w:eastAsia="宋体" w:cs="宋体"/>
          <w:color w:val="000007"/>
        </w:rPr>
        <w:t>30</w:t>
      </w:r>
      <w:r>
        <w:rPr>
          <w:rFonts w:hint="eastAsia" w:ascii="宋体" w:hAnsi="宋体" w:eastAsia="宋体" w:cs="宋体"/>
          <w:color w:val="000007"/>
          <w:spacing w:val="-7"/>
        </w:rPr>
        <w:t xml:space="preserve"> 多省份纳入了重大</w:t>
      </w:r>
      <w:r>
        <w:rPr>
          <w:rFonts w:hint="eastAsia" w:ascii="宋体" w:hAnsi="宋体" w:eastAsia="宋体" w:cs="宋体"/>
          <w:color w:val="000007"/>
        </w:rPr>
        <w:t>（I</w:t>
      </w:r>
      <w:r>
        <w:rPr>
          <w:rFonts w:hint="eastAsia" w:ascii="宋体" w:hAnsi="宋体" w:eastAsia="宋体" w:cs="宋体"/>
          <w:color w:val="000007"/>
          <w:spacing w:val="-28"/>
        </w:rPr>
        <w:t xml:space="preserve"> 级</w:t>
      </w:r>
      <w:r>
        <w:rPr>
          <w:rFonts w:hint="eastAsia" w:ascii="宋体" w:hAnsi="宋体" w:eastAsia="宋体" w:cs="宋体"/>
          <w:color w:val="000007"/>
          <w:spacing w:val="4"/>
        </w:rPr>
        <w:t>）</w:t>
      </w:r>
      <w:r>
        <w:rPr>
          <w:rFonts w:hint="eastAsia" w:ascii="宋体" w:hAnsi="宋体" w:eastAsia="宋体" w:cs="宋体"/>
          <w:color w:val="000007"/>
        </w:rPr>
        <w:t>公共卫生事</w:t>
      </w:r>
      <w:r>
        <w:rPr>
          <w:rFonts w:hint="eastAsia" w:ascii="宋体" w:hAnsi="宋体" w:eastAsia="宋体" w:cs="宋体"/>
          <w:color w:val="000007"/>
          <w:spacing w:val="3"/>
        </w:rPr>
        <w:t>件响应机制等大背景后，我们就不难理解出台延期复工政策的目的</w:t>
      </w:r>
      <w:r>
        <w:rPr>
          <w:rFonts w:hint="eastAsia" w:ascii="宋体" w:hAnsi="宋体" w:eastAsia="宋体" w:cs="宋体"/>
          <w:color w:val="000007"/>
          <w:spacing w:val="-11"/>
        </w:rPr>
        <w:t>了。《传染病防治法》第四十二条“传染病暴发、流行时，县级以上</w:t>
      </w:r>
      <w:r>
        <w:rPr>
          <w:rFonts w:hint="eastAsia" w:ascii="宋体" w:hAnsi="宋体" w:eastAsia="宋体" w:cs="宋体"/>
          <w:color w:val="000007"/>
          <w:spacing w:val="-10"/>
        </w:rPr>
        <w:t>地方人民政府应当立即组织力量，按照预防、控制预案进行防治，切断传染病的传播途径，必要时，报经上一级人民政府决定，可以采取</w:t>
      </w:r>
      <w:r>
        <w:rPr>
          <w:rFonts w:hint="eastAsia" w:ascii="宋体" w:hAnsi="宋体" w:eastAsia="宋体" w:cs="宋体"/>
          <w:color w:val="000007"/>
          <w:spacing w:val="-6"/>
        </w:rPr>
        <w:t>下列紧急措施并予以公告：</w:t>
      </w:r>
      <w:r>
        <w:rPr>
          <w:rFonts w:hint="eastAsia" w:ascii="宋体" w:hAnsi="宋体" w:eastAsia="宋体" w:cs="宋体"/>
          <w:color w:val="000007"/>
          <w:spacing w:val="-25"/>
        </w:rPr>
        <w:t>（</w:t>
      </w:r>
      <w:r>
        <w:rPr>
          <w:rFonts w:hint="eastAsia" w:ascii="宋体" w:hAnsi="宋体" w:eastAsia="宋体" w:cs="宋体"/>
          <w:color w:val="000007"/>
        </w:rPr>
        <w:t>一</w:t>
      </w:r>
      <w:r>
        <w:rPr>
          <w:rFonts w:hint="eastAsia" w:ascii="宋体" w:hAnsi="宋体" w:eastAsia="宋体" w:cs="宋体"/>
          <w:color w:val="000007"/>
          <w:spacing w:val="-25"/>
        </w:rPr>
        <w:t>）</w:t>
      </w:r>
      <w:r>
        <w:rPr>
          <w:rFonts w:hint="eastAsia" w:ascii="宋体" w:hAnsi="宋体" w:eastAsia="宋体" w:cs="宋体"/>
          <w:color w:val="000007"/>
          <w:spacing w:val="-6"/>
        </w:rPr>
        <w:t>限制或者停止集市、影剧院演出或者其他人群聚集的活动；</w:t>
      </w:r>
      <w:r>
        <w:rPr>
          <w:rFonts w:hint="eastAsia" w:ascii="宋体" w:hAnsi="宋体" w:eastAsia="宋体" w:cs="宋体"/>
          <w:color w:val="000007"/>
          <w:spacing w:val="-36"/>
        </w:rPr>
        <w:t>（</w:t>
      </w:r>
      <w:r>
        <w:rPr>
          <w:rFonts w:hint="eastAsia" w:ascii="宋体" w:hAnsi="宋体" w:eastAsia="宋体" w:cs="宋体"/>
          <w:color w:val="000007"/>
          <w:spacing w:val="-3"/>
        </w:rPr>
        <w:t>二</w:t>
      </w:r>
      <w:r>
        <w:rPr>
          <w:rFonts w:hint="eastAsia" w:ascii="宋体" w:hAnsi="宋体" w:eastAsia="宋体" w:cs="宋体"/>
          <w:color w:val="000007"/>
          <w:spacing w:val="-34"/>
        </w:rPr>
        <w:t>）</w:t>
      </w:r>
      <w:r>
        <w:rPr>
          <w:rFonts w:hint="eastAsia" w:ascii="宋体" w:hAnsi="宋体" w:eastAsia="宋体" w:cs="宋体"/>
          <w:color w:val="000007"/>
          <w:spacing w:val="-15"/>
        </w:rPr>
        <w:t>停工、停业、停课；……”，</w:t>
      </w:r>
      <w:r>
        <w:rPr>
          <w:rFonts w:hint="eastAsia" w:ascii="宋体" w:hAnsi="宋体" w:eastAsia="宋体" w:cs="宋体"/>
          <w:b/>
          <w:color w:val="000007"/>
        </w:rPr>
        <w:t xml:space="preserve">很明显， </w:t>
      </w:r>
      <w:r>
        <w:rPr>
          <w:rFonts w:hint="eastAsia" w:ascii="宋体" w:hAnsi="宋体" w:eastAsia="宋体" w:cs="宋体"/>
          <w:b/>
          <w:color w:val="000007"/>
          <w:spacing w:val="-1"/>
          <w:w w:val="95"/>
        </w:rPr>
        <w:t>“延期复工”就是这里第四十二条第（二）款的“停工”紧急措施。</w:t>
      </w:r>
    </w:p>
    <w:p>
      <w:pPr>
        <w:pStyle w:val="4"/>
        <w:spacing w:line="357" w:lineRule="exact"/>
        <w:ind w:left="719"/>
        <w:rPr>
          <w:rFonts w:hint="eastAsia" w:ascii="宋体" w:hAnsi="宋体" w:eastAsia="宋体" w:cs="宋体"/>
        </w:rPr>
      </w:pPr>
      <w:r>
        <w:rPr>
          <w:rFonts w:hint="eastAsia" w:ascii="宋体" w:hAnsi="宋体" w:eastAsia="宋体" w:cs="宋体"/>
          <w:color w:val="000007"/>
          <w:spacing w:val="-3"/>
        </w:rPr>
        <w:t>其实我们也要看到，各地已经不仅仅是采取延期复工一项措施，</w:t>
      </w:r>
    </w:p>
    <w:p>
      <w:pPr>
        <w:spacing w:after="0" w:line="357" w:lineRule="exact"/>
        <w:rPr>
          <w:rFonts w:hint="eastAsia" w:ascii="宋体" w:hAnsi="宋体" w:eastAsia="宋体" w:cs="宋体"/>
        </w:rPr>
        <w:sectPr>
          <w:pgSz w:w="11910" w:h="16840"/>
          <w:pgMar w:top="1520" w:right="1460" w:bottom="1200" w:left="1640" w:header="0" w:footer="1007" w:gutter="0"/>
        </w:sectPr>
      </w:pPr>
    </w:p>
    <w:p>
      <w:pPr>
        <w:pStyle w:val="4"/>
        <w:spacing w:before="35" w:line="417" w:lineRule="auto"/>
        <w:ind w:left="160" w:right="243"/>
        <w:rPr>
          <w:rFonts w:hint="eastAsia" w:ascii="宋体" w:hAnsi="宋体" w:eastAsia="宋体" w:cs="宋体"/>
        </w:rPr>
      </w:pPr>
      <w:r>
        <w:rPr>
          <w:rFonts w:hint="eastAsia" w:ascii="宋体" w:hAnsi="宋体" w:eastAsia="宋体" w:cs="宋体"/>
          <w:color w:val="000007"/>
          <w:spacing w:val="-3"/>
        </w:rPr>
        <w:t xml:space="preserve">为切实加强新型冠状病毒感染的肺炎疫情防控工作，减少人员聚集， </w:t>
      </w:r>
      <w:r>
        <w:rPr>
          <w:rFonts w:hint="eastAsia" w:ascii="宋体" w:hAnsi="宋体" w:eastAsia="宋体" w:cs="宋体"/>
          <w:color w:val="000007"/>
          <w:spacing w:val="-10"/>
        </w:rPr>
        <w:t>阻断疫情传播，还有很多紧急措施被采用。例如，学校推迟开学、校外培训机构一律暂停线下授课、禁止一切群体性宴会等等。这都属于</w:t>
      </w:r>
      <w:r>
        <w:rPr>
          <w:rFonts w:hint="eastAsia" w:ascii="宋体" w:hAnsi="宋体" w:eastAsia="宋体" w:cs="宋体"/>
          <w:color w:val="000007"/>
          <w:spacing w:val="-4"/>
        </w:rPr>
        <w:t>紧急措施。</w:t>
      </w:r>
    </w:p>
    <w:p>
      <w:pPr>
        <w:spacing w:before="0" w:line="417" w:lineRule="auto"/>
        <w:ind w:left="719" w:right="198" w:firstLine="0"/>
        <w:jc w:val="left"/>
        <w:rPr>
          <w:rFonts w:hint="eastAsia" w:ascii="宋体" w:hAnsi="宋体" w:eastAsia="宋体" w:cs="宋体"/>
          <w:b/>
          <w:sz w:val="28"/>
        </w:rPr>
      </w:pPr>
      <w:r>
        <w:rPr>
          <w:rFonts w:hint="eastAsia" w:ascii="宋体" w:hAnsi="宋体" w:eastAsia="宋体" w:cs="宋体"/>
        </w:rPr>
        <w:pict>
          <v:shape id="_x0000_s1027" o:spid="_x0000_s1027" o:spt="202" type="#_x0000_t202" style="position:absolute;left:0pt;margin-left:87.05pt;margin-top:55.7pt;height:112.5pt;width:416.85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17"/>
                    <w:gridCol w:w="4077"/>
                    <w:gridCol w:w="9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3317" w:type="dxa"/>
                        <w:tcBorders>
                          <w:left w:val="nil"/>
                        </w:tcBorders>
                        <w:shd w:val="clear" w:color="auto" w:fill="EFEFEF"/>
                      </w:tcPr>
                      <w:p>
                        <w:pPr>
                          <w:pStyle w:val="9"/>
                          <w:spacing w:before="99"/>
                          <w:ind w:left="288" w:right="276"/>
                          <w:jc w:val="center"/>
                          <w:rPr>
                            <w:b/>
                            <w:sz w:val="18"/>
                          </w:rPr>
                        </w:pPr>
                        <w:r>
                          <w:rPr>
                            <w:b/>
                            <w:color w:val="000007"/>
                            <w:sz w:val="18"/>
                          </w:rPr>
                          <w:t>类别</w:t>
                        </w:r>
                      </w:p>
                    </w:tc>
                    <w:tc>
                      <w:tcPr>
                        <w:tcW w:w="4077" w:type="dxa"/>
                        <w:shd w:val="clear" w:color="auto" w:fill="EFEFEF"/>
                      </w:tcPr>
                      <w:p>
                        <w:pPr>
                          <w:pStyle w:val="9"/>
                          <w:spacing w:before="99"/>
                          <w:ind w:left="1648" w:right="1646"/>
                          <w:jc w:val="center"/>
                          <w:rPr>
                            <w:b/>
                            <w:sz w:val="18"/>
                          </w:rPr>
                        </w:pPr>
                        <w:r>
                          <w:rPr>
                            <w:b/>
                            <w:color w:val="000007"/>
                            <w:sz w:val="18"/>
                          </w:rPr>
                          <w:t>具体行业</w:t>
                        </w:r>
                      </w:p>
                    </w:tc>
                    <w:tc>
                      <w:tcPr>
                        <w:tcW w:w="943" w:type="dxa"/>
                        <w:tcBorders>
                          <w:right w:val="nil"/>
                        </w:tcBorders>
                        <w:shd w:val="clear" w:color="auto" w:fill="EFEFEF"/>
                      </w:tcPr>
                      <w:p>
                        <w:pPr>
                          <w:pStyle w:val="9"/>
                          <w:spacing w:before="99"/>
                          <w:ind w:left="279"/>
                          <w:rPr>
                            <w:b/>
                            <w:sz w:val="18"/>
                          </w:rPr>
                        </w:pPr>
                        <w:r>
                          <w:rPr>
                            <w:b/>
                            <w:color w:val="000007"/>
                            <w:sz w:val="1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3317" w:type="dxa"/>
                        <w:tcBorders>
                          <w:left w:val="nil"/>
                        </w:tcBorders>
                      </w:tcPr>
                      <w:p>
                        <w:pPr>
                          <w:pStyle w:val="9"/>
                          <w:spacing w:before="99"/>
                          <w:ind w:left="288" w:right="276"/>
                          <w:jc w:val="center"/>
                          <w:rPr>
                            <w:sz w:val="18"/>
                          </w:rPr>
                        </w:pPr>
                        <w:r>
                          <w:rPr>
                            <w:color w:val="000007"/>
                            <w:sz w:val="18"/>
                          </w:rPr>
                          <w:t>保障城市运行必需</w:t>
                        </w:r>
                      </w:p>
                    </w:tc>
                    <w:tc>
                      <w:tcPr>
                        <w:tcW w:w="4077" w:type="dxa"/>
                      </w:tcPr>
                      <w:p>
                        <w:pPr>
                          <w:pStyle w:val="9"/>
                          <w:spacing w:before="99"/>
                          <w:ind w:left="46"/>
                          <w:rPr>
                            <w:sz w:val="18"/>
                          </w:rPr>
                        </w:pPr>
                        <w:r>
                          <w:rPr>
                            <w:color w:val="000007"/>
                            <w:sz w:val="18"/>
                          </w:rPr>
                          <w:t>供水、供气、供电、通讯等行业</w:t>
                        </w:r>
                      </w:p>
                    </w:tc>
                    <w:tc>
                      <w:tcPr>
                        <w:tcW w:w="943" w:type="dxa"/>
                        <w:tcBorders>
                          <w:right w:val="nil"/>
                        </w:tcBorders>
                      </w:tcPr>
                      <w:p>
                        <w:pPr>
                          <w:pStyle w:val="9"/>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3317" w:type="dxa"/>
                        <w:tcBorders>
                          <w:left w:val="nil"/>
                        </w:tcBorders>
                      </w:tcPr>
                      <w:p>
                        <w:pPr>
                          <w:pStyle w:val="9"/>
                          <w:spacing w:before="99"/>
                          <w:ind w:left="288" w:right="276"/>
                          <w:jc w:val="center"/>
                          <w:rPr>
                            <w:sz w:val="18"/>
                          </w:rPr>
                        </w:pPr>
                        <w:r>
                          <w:rPr>
                            <w:color w:val="000007"/>
                            <w:sz w:val="18"/>
                          </w:rPr>
                          <w:t>疫情防控必需</w:t>
                        </w:r>
                      </w:p>
                    </w:tc>
                    <w:tc>
                      <w:tcPr>
                        <w:tcW w:w="4077" w:type="dxa"/>
                      </w:tcPr>
                      <w:p>
                        <w:pPr>
                          <w:pStyle w:val="9"/>
                          <w:spacing w:before="99"/>
                          <w:ind w:left="46"/>
                          <w:rPr>
                            <w:sz w:val="18"/>
                          </w:rPr>
                        </w:pPr>
                        <w:r>
                          <w:rPr>
                            <w:color w:val="000007"/>
                            <w:sz w:val="18"/>
                          </w:rPr>
                          <w:t>医疗器械、药品、防护品生产和销售等行业</w:t>
                        </w:r>
                      </w:p>
                    </w:tc>
                    <w:tc>
                      <w:tcPr>
                        <w:tcW w:w="943" w:type="dxa"/>
                        <w:tcBorders>
                          <w:right w:val="nil"/>
                        </w:tcBorders>
                      </w:tcPr>
                      <w:p>
                        <w:pPr>
                          <w:pStyle w:val="9"/>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3317" w:type="dxa"/>
                        <w:tcBorders>
                          <w:left w:val="nil"/>
                        </w:tcBorders>
                      </w:tcPr>
                      <w:p>
                        <w:pPr>
                          <w:pStyle w:val="9"/>
                          <w:spacing w:before="100"/>
                          <w:ind w:left="288" w:right="276"/>
                          <w:jc w:val="center"/>
                          <w:rPr>
                            <w:sz w:val="18"/>
                          </w:rPr>
                        </w:pPr>
                        <w:r>
                          <w:rPr>
                            <w:color w:val="000007"/>
                            <w:sz w:val="18"/>
                          </w:rPr>
                          <w:t>群众生活必需</w:t>
                        </w:r>
                      </w:p>
                    </w:tc>
                    <w:tc>
                      <w:tcPr>
                        <w:tcW w:w="4077" w:type="dxa"/>
                      </w:tcPr>
                      <w:p>
                        <w:pPr>
                          <w:pStyle w:val="9"/>
                          <w:spacing w:before="100"/>
                          <w:ind w:left="46"/>
                          <w:rPr>
                            <w:sz w:val="18"/>
                          </w:rPr>
                        </w:pPr>
                        <w:r>
                          <w:rPr>
                            <w:color w:val="000007"/>
                            <w:sz w:val="18"/>
                          </w:rPr>
                          <w:t>超市卖场、食品生产和供应等行业</w:t>
                        </w:r>
                      </w:p>
                    </w:tc>
                    <w:tc>
                      <w:tcPr>
                        <w:tcW w:w="943" w:type="dxa"/>
                        <w:tcBorders>
                          <w:right w:val="nil"/>
                        </w:tcBorders>
                      </w:tcPr>
                      <w:p>
                        <w:pPr>
                          <w:pStyle w:val="9"/>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3317" w:type="dxa"/>
                        <w:tcBorders>
                          <w:left w:val="nil"/>
                        </w:tcBorders>
                      </w:tcPr>
                      <w:p>
                        <w:pPr>
                          <w:pStyle w:val="9"/>
                          <w:spacing w:before="98"/>
                          <w:ind w:left="288" w:right="278"/>
                          <w:jc w:val="center"/>
                          <w:rPr>
                            <w:sz w:val="18"/>
                          </w:rPr>
                        </w:pPr>
                        <w:r>
                          <w:rPr>
                            <w:color w:val="000007"/>
                            <w:sz w:val="18"/>
                          </w:rPr>
                          <w:t>其它涉及重要国计民生的相关企业</w:t>
                        </w:r>
                      </w:p>
                    </w:tc>
                    <w:tc>
                      <w:tcPr>
                        <w:tcW w:w="4077" w:type="dxa"/>
                      </w:tcPr>
                      <w:p>
                        <w:pPr>
                          <w:pStyle w:val="9"/>
                          <w:rPr>
                            <w:rFonts w:ascii="Times New Roman"/>
                            <w:sz w:val="26"/>
                          </w:rPr>
                        </w:pPr>
                      </w:p>
                    </w:tc>
                    <w:tc>
                      <w:tcPr>
                        <w:tcW w:w="943" w:type="dxa"/>
                        <w:tcBorders>
                          <w:right w:val="nil"/>
                        </w:tcBorders>
                      </w:tcPr>
                      <w:p>
                        <w:pPr>
                          <w:pStyle w:val="9"/>
                          <w:rPr>
                            <w:rFonts w:ascii="Times New Roman"/>
                            <w:sz w:val="26"/>
                          </w:rPr>
                        </w:pPr>
                      </w:p>
                    </w:tc>
                  </w:tr>
                </w:tbl>
                <w:p>
                  <w:pPr>
                    <w:pStyle w:val="4"/>
                  </w:pPr>
                </w:p>
              </w:txbxContent>
            </v:textbox>
          </v:shape>
        </w:pict>
      </w:r>
      <w:r>
        <w:rPr>
          <w:rFonts w:hint="eastAsia" w:ascii="宋体" w:hAnsi="宋体" w:eastAsia="宋体" w:cs="宋体"/>
          <w:color w:val="000007"/>
          <w:spacing w:val="-18"/>
          <w:sz w:val="28"/>
        </w:rPr>
        <w:t xml:space="preserve">当然，停工措施也是考虑了各种情况的，如下四类特殊企业除外： </w:t>
      </w:r>
      <w:r>
        <w:rPr>
          <w:rFonts w:hint="eastAsia" w:ascii="宋体" w:hAnsi="宋体" w:eastAsia="宋体" w:cs="宋体"/>
          <w:b/>
          <w:color w:val="000007"/>
          <w:spacing w:val="-45"/>
          <w:sz w:val="28"/>
        </w:rPr>
        <w:t xml:space="preserve">表 </w:t>
      </w:r>
      <w:r>
        <w:rPr>
          <w:rFonts w:hint="eastAsia" w:ascii="宋体" w:hAnsi="宋体" w:eastAsia="宋体" w:cs="宋体"/>
          <w:b/>
          <w:color w:val="000007"/>
          <w:sz w:val="28"/>
        </w:rPr>
        <w:t>2</w:t>
      </w:r>
      <w:r>
        <w:rPr>
          <w:rFonts w:hint="eastAsia" w:ascii="宋体" w:hAnsi="宋体" w:eastAsia="宋体" w:cs="宋体"/>
          <w:b/>
          <w:color w:val="000007"/>
          <w:spacing w:val="-1"/>
          <w:sz w:val="28"/>
        </w:rPr>
        <w:t xml:space="preserve"> 延期复工四类除外企业</w:t>
      </w:r>
    </w:p>
    <w:p>
      <w:pPr>
        <w:pStyle w:val="4"/>
        <w:rPr>
          <w:rFonts w:hint="eastAsia" w:ascii="宋体" w:hAnsi="宋体" w:eastAsia="宋体" w:cs="宋体"/>
          <w:b/>
        </w:rPr>
      </w:pPr>
    </w:p>
    <w:p>
      <w:pPr>
        <w:pStyle w:val="4"/>
        <w:rPr>
          <w:rFonts w:hint="eastAsia" w:ascii="宋体" w:hAnsi="宋体" w:eastAsia="宋体" w:cs="宋体"/>
          <w:b/>
        </w:rPr>
      </w:pPr>
    </w:p>
    <w:p>
      <w:pPr>
        <w:pStyle w:val="4"/>
        <w:rPr>
          <w:rFonts w:hint="eastAsia" w:ascii="宋体" w:hAnsi="宋体" w:eastAsia="宋体" w:cs="宋体"/>
          <w:b/>
        </w:rPr>
      </w:pPr>
    </w:p>
    <w:p>
      <w:pPr>
        <w:pStyle w:val="4"/>
        <w:rPr>
          <w:rFonts w:hint="eastAsia" w:ascii="宋体" w:hAnsi="宋体" w:eastAsia="宋体" w:cs="宋体"/>
          <w:b/>
        </w:rPr>
      </w:pPr>
    </w:p>
    <w:p>
      <w:pPr>
        <w:pStyle w:val="4"/>
        <w:rPr>
          <w:rFonts w:hint="eastAsia" w:ascii="宋体" w:hAnsi="宋体" w:eastAsia="宋体" w:cs="宋体"/>
          <w:b/>
        </w:rPr>
      </w:pPr>
    </w:p>
    <w:p>
      <w:pPr>
        <w:pStyle w:val="4"/>
        <w:spacing w:before="3"/>
        <w:rPr>
          <w:rFonts w:hint="eastAsia" w:ascii="宋体" w:hAnsi="宋体" w:eastAsia="宋体" w:cs="宋体"/>
          <w:b/>
        </w:rPr>
      </w:pPr>
    </w:p>
    <w:p>
      <w:pPr>
        <w:spacing w:before="0"/>
        <w:ind w:left="520" w:right="0" w:firstLine="0"/>
        <w:jc w:val="left"/>
        <w:rPr>
          <w:rFonts w:hint="eastAsia" w:ascii="宋体" w:hAnsi="宋体" w:eastAsia="宋体" w:cs="宋体"/>
          <w:sz w:val="18"/>
        </w:rPr>
      </w:pPr>
      <w:r>
        <w:rPr>
          <w:rFonts w:hint="eastAsia" w:ascii="宋体" w:hAnsi="宋体" w:eastAsia="宋体" w:cs="宋体"/>
          <w:color w:val="000007"/>
          <w:sz w:val="18"/>
        </w:rPr>
        <w:t>来源：51 社保研究中心。</w:t>
      </w:r>
    </w:p>
    <w:p>
      <w:pPr>
        <w:pStyle w:val="4"/>
        <w:spacing w:before="7"/>
        <w:rPr>
          <w:rFonts w:hint="eastAsia" w:ascii="宋体" w:hAnsi="宋体" w:eastAsia="宋体" w:cs="宋体"/>
          <w:sz w:val="13"/>
        </w:rPr>
      </w:pPr>
    </w:p>
    <w:p>
      <w:pPr>
        <w:pStyle w:val="8"/>
        <w:numPr>
          <w:ilvl w:val="0"/>
          <w:numId w:val="2"/>
        </w:numPr>
        <w:tabs>
          <w:tab w:val="left" w:pos="1450"/>
        </w:tabs>
        <w:spacing w:before="0" w:after="0" w:line="240" w:lineRule="auto"/>
        <w:ind w:left="1450" w:right="0" w:hanging="731"/>
        <w:jc w:val="left"/>
        <w:rPr>
          <w:rFonts w:hint="eastAsia" w:ascii="宋体" w:hAnsi="宋体" w:eastAsia="宋体" w:cs="宋体"/>
          <w:sz w:val="28"/>
        </w:rPr>
      </w:pPr>
      <w:r>
        <w:rPr>
          <w:rFonts w:hint="eastAsia" w:ascii="宋体" w:hAnsi="宋体" w:eastAsia="宋体" w:cs="宋体"/>
          <w:color w:val="000007"/>
          <w:spacing w:val="-3"/>
          <w:sz w:val="28"/>
        </w:rPr>
        <w:t>延期复工期间的工资支付</w:t>
      </w:r>
    </w:p>
    <w:p>
      <w:pPr>
        <w:pStyle w:val="4"/>
        <w:spacing w:before="266" w:line="417" w:lineRule="auto"/>
        <w:ind w:left="160" w:right="337" w:firstLine="559"/>
        <w:jc w:val="both"/>
        <w:rPr>
          <w:rFonts w:hint="eastAsia" w:ascii="宋体" w:hAnsi="宋体" w:eastAsia="宋体" w:cs="宋体"/>
        </w:rPr>
      </w:pPr>
      <w:r>
        <w:rPr>
          <w:rFonts w:hint="eastAsia" w:ascii="宋体" w:hAnsi="宋体" w:eastAsia="宋体" w:cs="宋体"/>
          <w:color w:val="000007"/>
          <w:spacing w:val="-11"/>
        </w:rPr>
        <w:t>实际上，采取延期复工政策的紧急处置措施的目的就是通过停工</w:t>
      </w:r>
      <w:r>
        <w:rPr>
          <w:rFonts w:hint="eastAsia" w:ascii="宋体" w:hAnsi="宋体" w:eastAsia="宋体" w:cs="宋体"/>
          <w:color w:val="000007"/>
          <w:spacing w:val="4"/>
        </w:rPr>
        <w:t>来阻断传染病传播。我们看文件，很多都是用了“</w:t>
      </w:r>
      <w:r>
        <w:rPr>
          <w:rFonts w:hint="eastAsia" w:ascii="宋体" w:hAnsi="宋体" w:eastAsia="宋体" w:cs="宋体"/>
          <w:b/>
          <w:color w:val="000007"/>
          <w:spacing w:val="6"/>
        </w:rPr>
        <w:t>一律暂停</w:t>
      </w:r>
      <w:r>
        <w:rPr>
          <w:rFonts w:hint="eastAsia" w:ascii="宋体" w:hAnsi="宋体" w:eastAsia="宋体" w:cs="宋体"/>
          <w:color w:val="000007"/>
          <w:spacing w:val="3"/>
        </w:rPr>
        <w:t>”“</w:t>
      </w:r>
      <w:r>
        <w:rPr>
          <w:rFonts w:hint="eastAsia" w:ascii="宋体" w:hAnsi="宋体" w:eastAsia="宋体" w:cs="宋体"/>
          <w:b/>
          <w:color w:val="000007"/>
        </w:rPr>
        <w:t>不得</w:t>
      </w:r>
      <w:r>
        <w:rPr>
          <w:rFonts w:hint="eastAsia" w:ascii="宋体" w:hAnsi="宋体" w:eastAsia="宋体" w:cs="宋体"/>
          <w:color w:val="000007"/>
        </w:rPr>
        <w:t>”“</w:t>
      </w:r>
      <w:r>
        <w:rPr>
          <w:rFonts w:hint="eastAsia" w:ascii="宋体" w:hAnsi="宋体" w:eastAsia="宋体" w:cs="宋体"/>
          <w:b/>
          <w:color w:val="000007"/>
        </w:rPr>
        <w:t>不早于</w:t>
      </w:r>
      <w:r>
        <w:rPr>
          <w:rFonts w:hint="eastAsia" w:ascii="宋体" w:hAnsi="宋体" w:eastAsia="宋体" w:cs="宋体"/>
          <w:color w:val="000007"/>
          <w:spacing w:val="-3"/>
        </w:rPr>
        <w:t>”等绝对性禁止性字样。</w:t>
      </w:r>
    </w:p>
    <w:p>
      <w:pPr>
        <w:pStyle w:val="4"/>
        <w:spacing w:line="417" w:lineRule="auto"/>
        <w:ind w:left="160" w:right="243" w:firstLine="559"/>
        <w:rPr>
          <w:rFonts w:hint="eastAsia" w:ascii="宋体" w:hAnsi="宋体" w:eastAsia="宋体" w:cs="宋体"/>
        </w:rPr>
      </w:pPr>
      <w:r>
        <w:rPr>
          <w:rFonts w:hint="eastAsia" w:ascii="宋体" w:hAnsi="宋体" w:eastAsia="宋体" w:cs="宋体"/>
          <w:color w:val="000007"/>
        </w:rPr>
        <w:t>企业停工停业，应该怎么支付工资呢？这实际上不是个新问题。原劳动部《工资支付暂行规定》（劳部发〔1994〕489 号）第十二条规定：“</w:t>
      </w:r>
      <w:r>
        <w:rPr>
          <w:rFonts w:hint="eastAsia" w:ascii="宋体" w:hAnsi="宋体" w:eastAsia="宋体" w:cs="宋体"/>
          <w:color w:val="000007"/>
          <w:u w:val="single" w:color="000007"/>
        </w:rPr>
        <w:t>非因劳动者原因造成单位停工、停产在一个工资支付周期内</w:t>
      </w:r>
    </w:p>
    <w:p>
      <w:pPr>
        <w:pStyle w:val="4"/>
        <w:spacing w:line="417" w:lineRule="auto"/>
        <w:ind w:left="160" w:right="337"/>
        <w:jc w:val="both"/>
        <w:rPr>
          <w:rFonts w:hint="eastAsia" w:ascii="宋体" w:hAnsi="宋体" w:eastAsia="宋体" w:cs="宋体"/>
        </w:rPr>
      </w:pPr>
      <w:r>
        <w:rPr>
          <w:rFonts w:hint="eastAsia" w:ascii="宋体" w:hAnsi="宋体" w:eastAsia="宋体" w:cs="宋体"/>
          <w:color w:val="000007"/>
          <w:spacing w:val="-8"/>
          <w:u w:val="single" w:color="000007"/>
        </w:rPr>
        <w:t>的，用人单位应按劳动合同规定的标准支付劳动者工资</w:t>
      </w:r>
      <w:r>
        <w:rPr>
          <w:rFonts w:hint="eastAsia" w:ascii="宋体" w:hAnsi="宋体" w:eastAsia="宋体" w:cs="宋体"/>
          <w:color w:val="000007"/>
          <w:spacing w:val="-10"/>
        </w:rPr>
        <w:t>。超过一个工</w:t>
      </w:r>
      <w:r>
        <w:rPr>
          <w:rFonts w:hint="eastAsia" w:ascii="宋体" w:hAnsi="宋体" w:eastAsia="宋体" w:cs="宋体"/>
          <w:color w:val="000007"/>
          <w:spacing w:val="-12"/>
        </w:rPr>
        <w:t>资支付周期的，若劳动者提供了正常劳动，则支付给劳动者的劳动报</w:t>
      </w:r>
      <w:r>
        <w:rPr>
          <w:rFonts w:hint="eastAsia" w:ascii="宋体" w:hAnsi="宋体" w:eastAsia="宋体" w:cs="宋体"/>
          <w:color w:val="000007"/>
          <w:spacing w:val="-9"/>
        </w:rPr>
        <w:t>酬不得低于当地的最低工资标准；若劳动者没有提供正常劳动，应按</w:t>
      </w:r>
      <w:r>
        <w:rPr>
          <w:rFonts w:hint="eastAsia" w:ascii="宋体" w:hAnsi="宋体" w:eastAsia="宋体" w:cs="宋体"/>
          <w:color w:val="000007"/>
          <w:spacing w:val="-3"/>
        </w:rPr>
        <w:t>国家有关规定办理。”</w:t>
      </w:r>
    </w:p>
    <w:p>
      <w:pPr>
        <w:pStyle w:val="4"/>
        <w:spacing w:line="358" w:lineRule="exact"/>
        <w:ind w:left="719"/>
        <w:rPr>
          <w:rFonts w:hint="eastAsia" w:ascii="宋体" w:hAnsi="宋体" w:eastAsia="宋体" w:cs="宋体"/>
        </w:rPr>
      </w:pPr>
      <w:r>
        <w:rPr>
          <w:rFonts w:hint="eastAsia" w:ascii="宋体" w:hAnsi="宋体" w:eastAsia="宋体" w:cs="宋体"/>
          <w:color w:val="000007"/>
        </w:rPr>
        <w:t>目前所有的延期复工期都没有超过一个工资支付周期（正常工资</w:t>
      </w:r>
    </w:p>
    <w:p>
      <w:pPr>
        <w:spacing w:after="0" w:line="358" w:lineRule="exact"/>
        <w:rPr>
          <w:rFonts w:hint="eastAsia" w:ascii="宋体" w:hAnsi="宋体" w:eastAsia="宋体" w:cs="宋体"/>
        </w:rPr>
        <w:sectPr>
          <w:pgSz w:w="11910" w:h="16840"/>
          <w:pgMar w:top="1520" w:right="1460" w:bottom="1200" w:left="1640" w:header="0" w:footer="1007" w:gutter="0"/>
        </w:sectPr>
      </w:pPr>
    </w:p>
    <w:p>
      <w:pPr>
        <w:spacing w:before="35" w:line="417" w:lineRule="auto"/>
        <w:ind w:left="160" w:right="337" w:firstLine="0"/>
        <w:jc w:val="both"/>
        <w:rPr>
          <w:rFonts w:hint="eastAsia" w:ascii="宋体" w:hAnsi="宋体" w:eastAsia="宋体" w:cs="宋体"/>
          <w:sz w:val="28"/>
        </w:rPr>
      </w:pPr>
      <w:r>
        <w:rPr>
          <w:rFonts w:hint="eastAsia" w:ascii="宋体" w:hAnsi="宋体" w:eastAsia="宋体" w:cs="宋体"/>
          <w:color w:val="000007"/>
          <w:spacing w:val="-11"/>
          <w:sz w:val="28"/>
        </w:rPr>
        <w:t xml:space="preserve">支付周期是 </w:t>
      </w:r>
      <w:r>
        <w:rPr>
          <w:rFonts w:hint="eastAsia" w:ascii="宋体" w:hAnsi="宋体" w:eastAsia="宋体" w:cs="宋体"/>
          <w:color w:val="000007"/>
          <w:sz w:val="28"/>
        </w:rPr>
        <w:t>30</w:t>
      </w:r>
      <w:r>
        <w:rPr>
          <w:rFonts w:hint="eastAsia" w:ascii="宋体" w:hAnsi="宋体" w:eastAsia="宋体" w:cs="宋体"/>
          <w:color w:val="000007"/>
          <w:spacing w:val="-34"/>
          <w:sz w:val="28"/>
        </w:rPr>
        <w:t xml:space="preserve"> 天</w:t>
      </w:r>
      <w:r>
        <w:rPr>
          <w:rFonts w:hint="eastAsia" w:ascii="宋体" w:hAnsi="宋体" w:eastAsia="宋体" w:cs="宋体"/>
          <w:color w:val="000007"/>
          <w:sz w:val="28"/>
        </w:rPr>
        <w:t>），所以，</w:t>
      </w:r>
      <w:r>
        <w:rPr>
          <w:rFonts w:hint="eastAsia" w:ascii="宋体" w:hAnsi="宋体" w:eastAsia="宋体" w:cs="宋体"/>
          <w:b/>
          <w:color w:val="000007"/>
          <w:sz w:val="28"/>
        </w:rPr>
        <w:t>延期复工期间用人单位应按劳动合同规定的标准支付劳动者工资</w:t>
      </w:r>
      <w:r>
        <w:rPr>
          <w:rFonts w:hint="eastAsia" w:ascii="宋体" w:hAnsi="宋体" w:eastAsia="宋体" w:cs="宋体"/>
          <w:color w:val="000007"/>
          <w:sz w:val="28"/>
        </w:rPr>
        <w:t>。</w:t>
      </w:r>
    </w:p>
    <w:p>
      <w:pPr>
        <w:pStyle w:val="8"/>
        <w:numPr>
          <w:ilvl w:val="0"/>
          <w:numId w:val="2"/>
        </w:numPr>
        <w:tabs>
          <w:tab w:val="left" w:pos="1450"/>
        </w:tabs>
        <w:spacing w:before="0" w:after="0" w:line="358" w:lineRule="exact"/>
        <w:ind w:left="1450" w:right="0" w:hanging="731"/>
        <w:jc w:val="left"/>
        <w:rPr>
          <w:rFonts w:hint="eastAsia" w:ascii="宋体" w:hAnsi="宋体" w:eastAsia="宋体" w:cs="宋体"/>
          <w:sz w:val="28"/>
        </w:rPr>
      </w:pPr>
      <w:r>
        <w:rPr>
          <w:rFonts w:hint="eastAsia" w:ascii="宋体" w:hAnsi="宋体" w:eastAsia="宋体" w:cs="宋体"/>
          <w:color w:val="000007"/>
          <w:spacing w:val="-3"/>
          <w:sz w:val="28"/>
        </w:rPr>
        <w:t>延期复工期间采取在家办公的工资支付</w:t>
      </w:r>
    </w:p>
    <w:p>
      <w:pPr>
        <w:pStyle w:val="4"/>
        <w:spacing w:before="266" w:line="417" w:lineRule="auto"/>
        <w:ind w:left="160" w:right="336" w:firstLine="559"/>
        <w:jc w:val="both"/>
        <w:rPr>
          <w:rFonts w:hint="eastAsia" w:ascii="宋体" w:hAnsi="宋体" w:eastAsia="宋体" w:cs="宋体"/>
        </w:rPr>
      </w:pPr>
      <w:r>
        <w:rPr>
          <w:rFonts w:hint="eastAsia" w:ascii="宋体" w:hAnsi="宋体" w:eastAsia="宋体" w:cs="宋体"/>
          <w:color w:val="000007"/>
          <w:spacing w:val="-9"/>
        </w:rPr>
        <w:t>“延期复工”是《传染病防治法》第四十二条第</w:t>
      </w:r>
      <w:r>
        <w:rPr>
          <w:rFonts w:hint="eastAsia" w:ascii="宋体" w:hAnsi="宋体" w:eastAsia="宋体" w:cs="宋体"/>
          <w:color w:val="000007"/>
          <w:spacing w:val="-3"/>
        </w:rPr>
        <w:t>（</w:t>
      </w:r>
      <w:r>
        <w:rPr>
          <w:rFonts w:hint="eastAsia" w:ascii="宋体" w:hAnsi="宋体" w:eastAsia="宋体" w:cs="宋体"/>
          <w:color w:val="000007"/>
        </w:rPr>
        <w:t>二</w:t>
      </w:r>
      <w:r>
        <w:rPr>
          <w:rFonts w:hint="eastAsia" w:ascii="宋体" w:hAnsi="宋体" w:eastAsia="宋体" w:cs="宋体"/>
          <w:color w:val="000007"/>
          <w:spacing w:val="-25"/>
        </w:rPr>
        <w:t>）</w:t>
      </w:r>
      <w:r>
        <w:rPr>
          <w:rFonts w:hint="eastAsia" w:ascii="宋体" w:hAnsi="宋体" w:eastAsia="宋体" w:cs="宋体"/>
          <w:color w:val="000007"/>
          <w:spacing w:val="-2"/>
        </w:rPr>
        <w:t>款的“停</w:t>
      </w:r>
      <w:r>
        <w:rPr>
          <w:rFonts w:hint="eastAsia" w:ascii="宋体" w:hAnsi="宋体" w:eastAsia="宋体" w:cs="宋体"/>
          <w:color w:val="000007"/>
          <w:spacing w:val="-6"/>
        </w:rPr>
        <w:t>工”紧急措施。那么，正常情况下在当地规定</w:t>
      </w:r>
      <w:r>
        <w:rPr>
          <w:rFonts w:hint="eastAsia" w:ascii="宋体" w:hAnsi="宋体" w:eastAsia="宋体" w:cs="宋体"/>
          <w:color w:val="000007"/>
        </w:rPr>
        <w:t>（</w:t>
      </w:r>
      <w:r>
        <w:rPr>
          <w:rFonts w:hint="eastAsia" w:ascii="宋体" w:hAnsi="宋体" w:eastAsia="宋体" w:cs="宋体"/>
          <w:color w:val="000007"/>
          <w:spacing w:val="-10"/>
        </w:rPr>
        <w:t xml:space="preserve">一部分地方延长到 </w:t>
      </w:r>
      <w:r>
        <w:rPr>
          <w:rFonts w:hint="eastAsia" w:ascii="宋体" w:hAnsi="宋体" w:eastAsia="宋体" w:cs="宋体"/>
          <w:color w:val="000007"/>
        </w:rPr>
        <w:t>2</w:t>
      </w:r>
    </w:p>
    <w:p>
      <w:pPr>
        <w:pStyle w:val="4"/>
        <w:spacing w:line="358" w:lineRule="exact"/>
        <w:ind w:left="160"/>
        <w:jc w:val="both"/>
        <w:rPr>
          <w:rFonts w:hint="eastAsia" w:ascii="宋体" w:hAnsi="宋体" w:eastAsia="宋体" w:cs="宋体"/>
        </w:rPr>
      </w:pPr>
      <w:r>
        <w:rPr>
          <w:rFonts w:hint="eastAsia" w:ascii="宋体" w:hAnsi="宋体" w:eastAsia="宋体" w:cs="宋体"/>
          <w:color w:val="000007"/>
          <w:spacing w:val="-35"/>
        </w:rPr>
        <w:t xml:space="preserve">月 </w:t>
      </w:r>
      <w:r>
        <w:rPr>
          <w:rFonts w:hint="eastAsia" w:ascii="宋体" w:hAnsi="宋体" w:eastAsia="宋体" w:cs="宋体"/>
          <w:color w:val="000007"/>
        </w:rPr>
        <w:t>2</w:t>
      </w:r>
      <w:r>
        <w:rPr>
          <w:rFonts w:hint="eastAsia" w:ascii="宋体" w:hAnsi="宋体" w:eastAsia="宋体" w:cs="宋体"/>
          <w:color w:val="000007"/>
          <w:spacing w:val="-48"/>
        </w:rPr>
        <w:t xml:space="preserve"> 日 </w:t>
      </w:r>
      <w:r>
        <w:rPr>
          <w:rFonts w:hint="eastAsia" w:ascii="宋体" w:hAnsi="宋体" w:eastAsia="宋体" w:cs="宋体"/>
          <w:color w:val="000007"/>
        </w:rPr>
        <w:t>24</w:t>
      </w:r>
      <w:r>
        <w:rPr>
          <w:rFonts w:hint="eastAsia" w:ascii="宋体" w:hAnsi="宋体" w:eastAsia="宋体" w:cs="宋体"/>
          <w:color w:val="000007"/>
          <w:spacing w:val="-19"/>
        </w:rPr>
        <w:t xml:space="preserve"> 时；一部分地方延长到 </w:t>
      </w:r>
      <w:r>
        <w:rPr>
          <w:rFonts w:hint="eastAsia" w:ascii="宋体" w:hAnsi="宋体" w:eastAsia="宋体" w:cs="宋体"/>
          <w:color w:val="000007"/>
        </w:rPr>
        <w:t>2</w:t>
      </w:r>
      <w:r>
        <w:rPr>
          <w:rFonts w:hint="eastAsia" w:ascii="宋体" w:hAnsi="宋体" w:eastAsia="宋体" w:cs="宋体"/>
          <w:color w:val="000007"/>
          <w:spacing w:val="-47"/>
        </w:rPr>
        <w:t xml:space="preserve"> 月 </w:t>
      </w:r>
      <w:r>
        <w:rPr>
          <w:rFonts w:hint="eastAsia" w:ascii="宋体" w:hAnsi="宋体" w:eastAsia="宋体" w:cs="宋体"/>
          <w:color w:val="000007"/>
        </w:rPr>
        <w:t>9</w:t>
      </w:r>
      <w:r>
        <w:rPr>
          <w:rFonts w:hint="eastAsia" w:ascii="宋体" w:hAnsi="宋体" w:eastAsia="宋体" w:cs="宋体"/>
          <w:color w:val="000007"/>
          <w:spacing w:val="-48"/>
        </w:rPr>
        <w:t xml:space="preserve"> 日 </w:t>
      </w:r>
      <w:r>
        <w:rPr>
          <w:rFonts w:hint="eastAsia" w:ascii="宋体" w:hAnsi="宋体" w:eastAsia="宋体" w:cs="宋体"/>
          <w:color w:val="000007"/>
        </w:rPr>
        <w:t>24</w:t>
      </w:r>
      <w:r>
        <w:rPr>
          <w:rFonts w:hint="eastAsia" w:ascii="宋体" w:hAnsi="宋体" w:eastAsia="宋体" w:cs="宋体"/>
          <w:color w:val="000007"/>
          <w:spacing w:val="-22"/>
        </w:rPr>
        <w:t xml:space="preserve"> 时；湖北省延长到 </w:t>
      </w:r>
      <w:r>
        <w:rPr>
          <w:rFonts w:hint="eastAsia" w:ascii="宋体" w:hAnsi="宋体" w:eastAsia="宋体" w:cs="宋体"/>
          <w:color w:val="000007"/>
        </w:rPr>
        <w:t>2</w:t>
      </w:r>
      <w:r>
        <w:rPr>
          <w:rFonts w:hint="eastAsia" w:ascii="宋体" w:hAnsi="宋体" w:eastAsia="宋体" w:cs="宋体"/>
          <w:color w:val="000007"/>
          <w:spacing w:val="-36"/>
        </w:rPr>
        <w:t xml:space="preserve"> 月</w:t>
      </w:r>
    </w:p>
    <w:p>
      <w:pPr>
        <w:pStyle w:val="4"/>
        <w:spacing w:before="9"/>
        <w:rPr>
          <w:rFonts w:hint="eastAsia" w:ascii="宋体" w:hAnsi="宋体" w:eastAsia="宋体" w:cs="宋体"/>
          <w:sz w:val="20"/>
        </w:rPr>
      </w:pPr>
    </w:p>
    <w:p>
      <w:pPr>
        <w:spacing w:before="0" w:line="417" w:lineRule="auto"/>
        <w:ind w:left="160" w:right="337" w:firstLine="0"/>
        <w:jc w:val="both"/>
        <w:rPr>
          <w:rFonts w:hint="eastAsia" w:ascii="宋体" w:hAnsi="宋体" w:eastAsia="宋体" w:cs="宋体"/>
          <w:sz w:val="28"/>
        </w:rPr>
      </w:pPr>
      <w:r>
        <w:rPr>
          <w:rFonts w:hint="eastAsia" w:ascii="宋体" w:hAnsi="宋体" w:eastAsia="宋体" w:cs="宋体"/>
          <w:color w:val="000007"/>
          <w:sz w:val="28"/>
        </w:rPr>
        <w:t>13</w:t>
      </w:r>
      <w:r>
        <w:rPr>
          <w:rFonts w:hint="eastAsia" w:ascii="宋体" w:hAnsi="宋体" w:eastAsia="宋体" w:cs="宋体"/>
          <w:color w:val="000007"/>
          <w:spacing w:val="-46"/>
          <w:sz w:val="28"/>
        </w:rPr>
        <w:t xml:space="preserve"> 日 </w:t>
      </w:r>
      <w:r>
        <w:rPr>
          <w:rFonts w:hint="eastAsia" w:ascii="宋体" w:hAnsi="宋体" w:eastAsia="宋体" w:cs="宋体"/>
          <w:color w:val="000007"/>
          <w:sz w:val="28"/>
        </w:rPr>
        <w:t>24</w:t>
      </w:r>
      <w:r>
        <w:rPr>
          <w:rFonts w:hint="eastAsia" w:ascii="宋体" w:hAnsi="宋体" w:eastAsia="宋体" w:cs="宋体"/>
          <w:color w:val="000007"/>
          <w:spacing w:val="-36"/>
          <w:sz w:val="28"/>
        </w:rPr>
        <w:t xml:space="preserve"> 时</w:t>
      </w:r>
      <w:r>
        <w:rPr>
          <w:rFonts w:hint="eastAsia" w:ascii="宋体" w:hAnsi="宋体" w:eastAsia="宋体" w:cs="宋体"/>
          <w:color w:val="000007"/>
          <w:spacing w:val="-10"/>
          <w:sz w:val="28"/>
        </w:rPr>
        <w:t>）</w:t>
      </w:r>
      <w:r>
        <w:rPr>
          <w:rFonts w:hint="eastAsia" w:ascii="宋体" w:hAnsi="宋体" w:eastAsia="宋体" w:cs="宋体"/>
          <w:color w:val="000007"/>
          <w:spacing w:val="-4"/>
          <w:sz w:val="28"/>
        </w:rPr>
        <w:t>之前，是应该停工休息的。——这是各地出台紧急措施本意。所以，</w:t>
      </w:r>
      <w:r>
        <w:rPr>
          <w:rFonts w:hint="eastAsia" w:ascii="宋体" w:hAnsi="宋体" w:eastAsia="宋体" w:cs="宋体"/>
          <w:b/>
          <w:color w:val="000007"/>
          <w:spacing w:val="10"/>
          <w:sz w:val="28"/>
        </w:rPr>
        <w:t>正常情况下</w:t>
      </w:r>
      <w:r>
        <w:rPr>
          <w:rFonts w:hint="eastAsia" w:ascii="宋体" w:hAnsi="宋体" w:eastAsia="宋体" w:cs="宋体"/>
          <w:b/>
          <w:color w:val="000007"/>
          <w:sz w:val="28"/>
        </w:rPr>
        <w:t>HR</w:t>
      </w:r>
      <w:r>
        <w:rPr>
          <w:rFonts w:hint="eastAsia" w:ascii="宋体" w:hAnsi="宋体" w:eastAsia="宋体" w:cs="宋体"/>
          <w:b/>
          <w:color w:val="000007"/>
          <w:spacing w:val="-9"/>
          <w:sz w:val="28"/>
        </w:rPr>
        <w:t xml:space="preserve"> 是应当通知员工们等到延期复工期满之</w:t>
      </w:r>
      <w:r>
        <w:rPr>
          <w:rFonts w:hint="eastAsia" w:ascii="宋体" w:hAnsi="宋体" w:eastAsia="宋体" w:cs="宋体"/>
          <w:b/>
          <w:color w:val="000007"/>
          <w:spacing w:val="-8"/>
          <w:sz w:val="28"/>
        </w:rPr>
        <w:t>后复工上班的</w:t>
      </w:r>
      <w:r>
        <w:rPr>
          <w:rFonts w:hint="eastAsia" w:ascii="宋体" w:hAnsi="宋体" w:eastAsia="宋体" w:cs="宋体"/>
          <w:color w:val="000007"/>
          <w:sz w:val="28"/>
        </w:rPr>
        <w:t>。</w:t>
      </w:r>
    </w:p>
    <w:p>
      <w:pPr>
        <w:pStyle w:val="4"/>
        <w:spacing w:line="417" w:lineRule="auto"/>
        <w:ind w:left="160" w:right="193" w:firstLine="559"/>
        <w:rPr>
          <w:rFonts w:hint="eastAsia" w:ascii="宋体" w:hAnsi="宋体" w:eastAsia="宋体" w:cs="宋体"/>
        </w:rPr>
      </w:pPr>
      <w:r>
        <w:rPr>
          <w:rFonts w:hint="eastAsia" w:ascii="宋体" w:hAnsi="宋体" w:eastAsia="宋体" w:cs="宋体"/>
          <w:color w:val="000007"/>
          <w:spacing w:val="3"/>
        </w:rPr>
        <w:t>这期间企业虽然全员仍处于停工休息状态，但为了运转和值班</w:t>
      </w:r>
      <w:r>
        <w:rPr>
          <w:rFonts w:hint="eastAsia" w:ascii="宋体" w:hAnsi="宋体" w:eastAsia="宋体" w:cs="宋体"/>
          <w:color w:val="000007"/>
          <w:spacing w:val="-10"/>
        </w:rPr>
        <w:t>等，可能会需要安排少部分人承担保障等任务。这部分员工本来休息</w:t>
      </w:r>
      <w:r>
        <w:rPr>
          <w:rFonts w:hint="eastAsia" w:ascii="宋体" w:hAnsi="宋体" w:eastAsia="宋体" w:cs="宋体"/>
          <w:color w:val="000007"/>
          <w:spacing w:val="-11"/>
        </w:rPr>
        <w:t>也可以拿正常工资，现在额外提供劳动了，自然应该获得补偿。原劳动部《工资支付暂行规定》</w:t>
      </w:r>
      <w:r>
        <w:rPr>
          <w:rFonts w:hint="eastAsia" w:ascii="宋体" w:hAnsi="宋体" w:eastAsia="宋体" w:cs="宋体"/>
          <w:color w:val="000007"/>
          <w:spacing w:val="-3"/>
        </w:rPr>
        <w:t>（</w:t>
      </w:r>
      <w:r>
        <w:rPr>
          <w:rFonts w:hint="eastAsia" w:ascii="宋体" w:hAnsi="宋体" w:eastAsia="宋体" w:cs="宋体"/>
          <w:color w:val="000007"/>
          <w:spacing w:val="-9"/>
        </w:rPr>
        <w:t>劳部发〔</w:t>
      </w:r>
      <w:r>
        <w:rPr>
          <w:rFonts w:hint="eastAsia" w:ascii="宋体" w:hAnsi="宋体" w:eastAsia="宋体" w:cs="宋体"/>
          <w:color w:val="000007"/>
        </w:rPr>
        <w:t>1994</w:t>
      </w:r>
      <w:r>
        <w:rPr>
          <w:rFonts w:hint="eastAsia" w:ascii="宋体" w:hAnsi="宋体" w:eastAsia="宋体" w:cs="宋体"/>
          <w:color w:val="000007"/>
          <w:spacing w:val="-29"/>
        </w:rPr>
        <w:t>〕</w:t>
      </w:r>
      <w:r>
        <w:rPr>
          <w:rFonts w:hint="eastAsia" w:ascii="宋体" w:hAnsi="宋体" w:eastAsia="宋体" w:cs="宋体"/>
          <w:color w:val="000007"/>
        </w:rPr>
        <w:t>489</w:t>
      </w:r>
      <w:r>
        <w:rPr>
          <w:rFonts w:hint="eastAsia" w:ascii="宋体" w:hAnsi="宋体" w:eastAsia="宋体" w:cs="宋体"/>
          <w:color w:val="000007"/>
          <w:spacing w:val="-33"/>
        </w:rPr>
        <w:t xml:space="preserve"> 号</w:t>
      </w:r>
      <w:r>
        <w:rPr>
          <w:rFonts w:hint="eastAsia" w:ascii="宋体" w:hAnsi="宋体" w:eastAsia="宋体" w:cs="宋体"/>
          <w:color w:val="000007"/>
          <w:spacing w:val="-27"/>
        </w:rPr>
        <w:t>）</w:t>
      </w:r>
      <w:r>
        <w:rPr>
          <w:rFonts w:hint="eastAsia" w:ascii="宋体" w:hAnsi="宋体" w:eastAsia="宋体" w:cs="宋体"/>
          <w:color w:val="000007"/>
          <w:spacing w:val="-3"/>
        </w:rPr>
        <w:t xml:space="preserve">第十三条规定： </w:t>
      </w:r>
      <w:r>
        <w:rPr>
          <w:rFonts w:hint="eastAsia" w:ascii="宋体" w:hAnsi="宋体" w:eastAsia="宋体" w:cs="宋体"/>
          <w:color w:val="000007"/>
          <w:spacing w:val="-7"/>
        </w:rPr>
        <w:t>“用人单位在劳动者完成劳动定额或规定的工作任务后，根据实际需</w:t>
      </w:r>
      <w:r>
        <w:rPr>
          <w:rFonts w:hint="eastAsia" w:ascii="宋体" w:hAnsi="宋体" w:eastAsia="宋体" w:cs="宋体"/>
          <w:color w:val="000007"/>
          <w:spacing w:val="-8"/>
        </w:rPr>
        <w:t>要安排劳动者在法定标准工作时间以外工作的，应按以下标准支付工</w:t>
      </w:r>
      <w:r>
        <w:rPr>
          <w:rFonts w:hint="eastAsia" w:ascii="宋体" w:hAnsi="宋体" w:eastAsia="宋体" w:cs="宋体"/>
          <w:color w:val="000007"/>
          <w:spacing w:val="-14"/>
        </w:rPr>
        <w:t>资：……（</w:t>
      </w:r>
      <w:r>
        <w:rPr>
          <w:rFonts w:hint="eastAsia" w:ascii="宋体" w:hAnsi="宋体" w:eastAsia="宋体" w:cs="宋体"/>
          <w:color w:val="000007"/>
          <w:spacing w:val="-3"/>
        </w:rPr>
        <w:t>二</w:t>
      </w:r>
      <w:r>
        <w:rPr>
          <w:rFonts w:hint="eastAsia" w:ascii="宋体" w:hAnsi="宋体" w:eastAsia="宋体" w:cs="宋体"/>
          <w:color w:val="000007"/>
          <w:spacing w:val="-25"/>
        </w:rPr>
        <w:t>）</w:t>
      </w:r>
      <w:r>
        <w:rPr>
          <w:rFonts w:hint="eastAsia" w:ascii="宋体" w:hAnsi="宋体" w:eastAsia="宋体" w:cs="宋体"/>
          <w:color w:val="000007"/>
          <w:spacing w:val="-5"/>
        </w:rPr>
        <w:t>用人单位依法安排劳动者在休息日工作，而又不能安</w:t>
      </w:r>
      <w:r>
        <w:rPr>
          <w:rFonts w:hint="eastAsia" w:ascii="宋体" w:hAnsi="宋体" w:eastAsia="宋体" w:cs="宋体"/>
          <w:color w:val="000007"/>
          <w:spacing w:val="-11"/>
        </w:rPr>
        <w:t>排补休的，按照不低于劳动合同规定的劳动者本人日或小时工资标准</w:t>
      </w:r>
      <w:r>
        <w:rPr>
          <w:rFonts w:hint="eastAsia" w:ascii="宋体" w:hAnsi="宋体" w:eastAsia="宋体" w:cs="宋体"/>
          <w:color w:val="000007"/>
          <w:spacing w:val="-40"/>
        </w:rPr>
        <w:t xml:space="preserve">的 </w:t>
      </w:r>
      <w:r>
        <w:rPr>
          <w:rFonts w:hint="eastAsia" w:ascii="宋体" w:hAnsi="宋体" w:eastAsia="宋体" w:cs="宋体"/>
          <w:color w:val="000007"/>
        </w:rPr>
        <w:t>200％</w:t>
      </w:r>
      <w:r>
        <w:rPr>
          <w:rFonts w:hint="eastAsia" w:ascii="宋体" w:hAnsi="宋体" w:eastAsia="宋体" w:cs="宋体"/>
          <w:color w:val="000007"/>
          <w:spacing w:val="-6"/>
        </w:rPr>
        <w:t>支付劳动者工资；”这就是上海市人社局副局长费予清在新</w:t>
      </w:r>
      <w:r>
        <w:rPr>
          <w:rFonts w:hint="eastAsia" w:ascii="宋体" w:hAnsi="宋体" w:eastAsia="宋体" w:cs="宋体"/>
          <w:color w:val="000007"/>
          <w:spacing w:val="-7"/>
        </w:rPr>
        <w:t>闻发布会上说的“上班的企业职工应作为休息日加班给予补休，或者</w:t>
      </w:r>
      <w:r>
        <w:rPr>
          <w:rFonts w:hint="eastAsia" w:ascii="宋体" w:hAnsi="宋体" w:eastAsia="宋体" w:cs="宋体"/>
          <w:color w:val="000007"/>
          <w:spacing w:val="3"/>
        </w:rPr>
        <w:t>按规定支付加班工资。简单来说，就是休息日加班要支付两倍的工</w:t>
      </w:r>
      <w:r>
        <w:rPr>
          <w:rFonts w:hint="eastAsia" w:ascii="宋体" w:hAnsi="宋体" w:eastAsia="宋体" w:cs="宋体"/>
          <w:color w:val="000007"/>
        </w:rPr>
        <w:t>资。”</w:t>
      </w:r>
    </w:p>
    <w:p>
      <w:pPr>
        <w:pStyle w:val="4"/>
        <w:spacing w:line="356" w:lineRule="exact"/>
        <w:ind w:left="719"/>
        <w:rPr>
          <w:rFonts w:hint="eastAsia" w:ascii="宋体" w:hAnsi="宋体" w:eastAsia="宋体" w:cs="宋体"/>
        </w:rPr>
      </w:pPr>
      <w:r>
        <w:rPr>
          <w:rFonts w:hint="eastAsia" w:ascii="宋体" w:hAnsi="宋体" w:eastAsia="宋体" w:cs="宋体"/>
          <w:color w:val="000007"/>
        </w:rPr>
        <w:t>同样，如果HR 要安排员工在延期复工期间“在家办公”，也会</w:t>
      </w:r>
    </w:p>
    <w:p>
      <w:pPr>
        <w:spacing w:after="0" w:line="356" w:lineRule="exact"/>
        <w:rPr>
          <w:rFonts w:hint="eastAsia" w:ascii="宋体" w:hAnsi="宋体" w:eastAsia="宋体" w:cs="宋体"/>
        </w:rPr>
        <w:sectPr>
          <w:pgSz w:w="11910" w:h="16840"/>
          <w:pgMar w:top="1520" w:right="1460" w:bottom="1200" w:left="1640" w:header="0" w:footer="1007" w:gutter="0"/>
        </w:sectPr>
      </w:pPr>
    </w:p>
    <w:p>
      <w:pPr>
        <w:spacing w:before="35" w:line="417" w:lineRule="auto"/>
        <w:ind w:left="160" w:right="336" w:firstLine="0"/>
        <w:jc w:val="both"/>
        <w:rPr>
          <w:rFonts w:hint="eastAsia" w:ascii="宋体" w:hAnsi="宋体" w:eastAsia="宋体" w:cs="宋体"/>
          <w:sz w:val="28"/>
        </w:rPr>
      </w:pPr>
      <w:bookmarkStart w:id="4" w:name="四、给HR的延期复工期间处理建议"/>
      <w:bookmarkEnd w:id="4"/>
      <w:r>
        <w:rPr>
          <w:rFonts w:hint="eastAsia" w:ascii="宋体" w:hAnsi="宋体" w:eastAsia="宋体" w:cs="宋体"/>
          <w:color w:val="000007"/>
          <w:spacing w:val="-10"/>
          <w:sz w:val="28"/>
        </w:rPr>
        <w:t>面临一样的问题。本来休息也可以拿正常工资，现在在家办公也是额外提供劳动了，也应该获得补偿。</w:t>
      </w:r>
      <w:r>
        <w:rPr>
          <w:rFonts w:hint="eastAsia" w:ascii="宋体" w:hAnsi="宋体" w:eastAsia="宋体" w:cs="宋体"/>
          <w:b/>
          <w:color w:val="000007"/>
          <w:spacing w:val="-5"/>
          <w:sz w:val="28"/>
        </w:rPr>
        <w:t>一是可以安排补休；二是无法补休</w:t>
      </w:r>
      <w:r>
        <w:rPr>
          <w:rFonts w:hint="eastAsia" w:ascii="宋体" w:hAnsi="宋体" w:eastAsia="宋体" w:cs="宋体"/>
          <w:b/>
          <w:color w:val="000007"/>
          <w:spacing w:val="2"/>
          <w:sz w:val="28"/>
        </w:rPr>
        <w:t xml:space="preserve">则按劳动者本人日或小时工资标准的 </w:t>
      </w:r>
      <w:r>
        <w:rPr>
          <w:rFonts w:hint="eastAsia" w:ascii="宋体" w:hAnsi="宋体" w:eastAsia="宋体" w:cs="宋体"/>
          <w:b/>
          <w:color w:val="000007"/>
          <w:spacing w:val="3"/>
          <w:sz w:val="28"/>
        </w:rPr>
        <w:t>200</w:t>
      </w:r>
      <w:r>
        <w:rPr>
          <w:rFonts w:hint="eastAsia" w:ascii="宋体" w:hAnsi="宋体" w:eastAsia="宋体" w:cs="宋体"/>
          <w:b/>
          <w:color w:val="000007"/>
          <w:spacing w:val="6"/>
          <w:sz w:val="28"/>
        </w:rPr>
        <w:t>％支付加班工资。</w:t>
      </w:r>
      <w:r>
        <w:rPr>
          <w:rFonts w:hint="eastAsia" w:ascii="宋体" w:hAnsi="宋体" w:eastAsia="宋体" w:cs="宋体"/>
          <w:color w:val="000007"/>
          <w:spacing w:val="1"/>
          <w:sz w:val="28"/>
        </w:rPr>
        <w:t>道理一</w:t>
      </w:r>
      <w:r>
        <w:rPr>
          <w:rFonts w:hint="eastAsia" w:ascii="宋体" w:hAnsi="宋体" w:eastAsia="宋体" w:cs="宋体"/>
          <w:color w:val="000007"/>
          <w:sz w:val="28"/>
        </w:rPr>
        <w:t>样。</w:t>
      </w:r>
    </w:p>
    <w:p>
      <w:pPr>
        <w:pStyle w:val="2"/>
        <w:spacing w:before="233"/>
        <w:jc w:val="both"/>
        <w:rPr>
          <w:rFonts w:hint="eastAsia" w:ascii="宋体" w:hAnsi="宋体" w:eastAsia="宋体" w:cs="宋体"/>
        </w:rPr>
      </w:pPr>
      <w:r>
        <w:rPr>
          <w:rFonts w:hint="eastAsia" w:ascii="宋体" w:hAnsi="宋体" w:eastAsia="宋体" w:cs="宋体"/>
          <w:color w:val="000007"/>
          <w:spacing w:val="26"/>
        </w:rPr>
        <w:t>四、给</w:t>
      </w:r>
      <w:r>
        <w:rPr>
          <w:rFonts w:hint="eastAsia" w:ascii="宋体" w:hAnsi="宋体" w:eastAsia="宋体" w:cs="宋体"/>
          <w:color w:val="000007"/>
          <w:w w:val="120"/>
        </w:rPr>
        <w:t>HR</w:t>
      </w:r>
      <w:r>
        <w:rPr>
          <w:rFonts w:hint="eastAsia" w:ascii="宋体" w:hAnsi="宋体" w:eastAsia="宋体" w:cs="宋体"/>
          <w:color w:val="000007"/>
          <w:spacing w:val="-110"/>
          <w:w w:val="120"/>
        </w:rPr>
        <w:t xml:space="preserve"> </w:t>
      </w:r>
      <w:r>
        <w:rPr>
          <w:rFonts w:hint="eastAsia" w:ascii="宋体" w:hAnsi="宋体" w:eastAsia="宋体" w:cs="宋体"/>
          <w:color w:val="000007"/>
        </w:rPr>
        <w:t>的延期复工期间处理建议</w:t>
      </w:r>
    </w:p>
    <w:p>
      <w:pPr>
        <w:pStyle w:val="4"/>
        <w:spacing w:before="12"/>
        <w:rPr>
          <w:rFonts w:hint="eastAsia" w:ascii="宋体" w:hAnsi="宋体" w:eastAsia="宋体" w:cs="宋体"/>
          <w:sz w:val="38"/>
        </w:rPr>
      </w:pPr>
    </w:p>
    <w:p>
      <w:pPr>
        <w:pStyle w:val="4"/>
        <w:spacing w:line="417" w:lineRule="auto"/>
        <w:ind w:left="160" w:right="337" w:firstLine="559"/>
        <w:rPr>
          <w:rFonts w:hint="eastAsia" w:ascii="宋体" w:hAnsi="宋体" w:eastAsia="宋体" w:cs="宋体"/>
        </w:rPr>
      </w:pPr>
      <w:r>
        <w:rPr>
          <w:rFonts w:hint="eastAsia" w:ascii="宋体" w:hAnsi="宋体" w:eastAsia="宋体" w:cs="宋体"/>
          <w:color w:val="000007"/>
          <w:spacing w:val="3"/>
        </w:rPr>
        <w:t>一方面我们企业要遵守公共卫生突发事件下属地管理采取的各</w:t>
      </w:r>
      <w:r>
        <w:rPr>
          <w:rFonts w:hint="eastAsia" w:ascii="宋体" w:hAnsi="宋体" w:eastAsia="宋体" w:cs="宋体"/>
          <w:color w:val="000007"/>
          <w:spacing w:val="-21"/>
        </w:rPr>
        <w:t>种紧急措施</w:t>
      </w:r>
      <w:r>
        <w:rPr>
          <w:rFonts w:hint="eastAsia" w:ascii="宋体" w:hAnsi="宋体" w:eastAsia="宋体" w:cs="宋体"/>
          <w:color w:val="000007"/>
        </w:rPr>
        <w:t>（</w:t>
      </w:r>
      <w:r>
        <w:rPr>
          <w:rFonts w:hint="eastAsia" w:ascii="宋体" w:hAnsi="宋体" w:eastAsia="宋体" w:cs="宋体"/>
          <w:color w:val="000007"/>
          <w:spacing w:val="-3"/>
        </w:rPr>
        <w:t>这是各地通知都会强调“</w:t>
      </w:r>
      <w:r>
        <w:rPr>
          <w:rFonts w:hint="eastAsia" w:ascii="宋体" w:hAnsi="宋体" w:eastAsia="宋体" w:cs="宋体"/>
          <w:color w:val="000007"/>
          <w:spacing w:val="-3"/>
          <w:u w:val="single" w:color="000007"/>
        </w:rPr>
        <w:t>各相关企业要切实落实本通告</w:t>
      </w:r>
    </w:p>
    <w:p>
      <w:pPr>
        <w:pStyle w:val="4"/>
        <w:spacing w:line="417" w:lineRule="auto"/>
        <w:ind w:left="160" w:right="335"/>
        <w:jc w:val="both"/>
        <w:rPr>
          <w:rFonts w:hint="eastAsia" w:ascii="宋体" w:hAnsi="宋体" w:eastAsia="宋体" w:cs="宋体"/>
        </w:rPr>
      </w:pPr>
      <w:r>
        <w:rPr>
          <w:rFonts w:hint="eastAsia" w:ascii="宋体" w:hAnsi="宋体" w:eastAsia="宋体" w:cs="宋体"/>
          <w:color w:val="000007"/>
          <w:spacing w:val="-7"/>
          <w:u w:val="single" w:color="000007"/>
        </w:rPr>
        <w:t>要求，强化主体责任</w:t>
      </w:r>
      <w:r>
        <w:rPr>
          <w:rFonts w:hint="eastAsia" w:ascii="宋体" w:hAnsi="宋体" w:eastAsia="宋体" w:cs="宋体"/>
          <w:color w:val="000007"/>
          <w:spacing w:val="-1"/>
        </w:rPr>
        <w:t>”的意思</w:t>
      </w:r>
      <w:r>
        <w:rPr>
          <w:rFonts w:hint="eastAsia" w:ascii="宋体" w:hAnsi="宋体" w:eastAsia="宋体" w:cs="宋体"/>
          <w:color w:val="000007"/>
          <w:spacing w:val="-33"/>
        </w:rPr>
        <w:t>）</w:t>
      </w:r>
      <w:r>
        <w:rPr>
          <w:rFonts w:hint="eastAsia" w:ascii="宋体" w:hAnsi="宋体" w:eastAsia="宋体" w:cs="宋体"/>
          <w:color w:val="000007"/>
          <w:spacing w:val="-7"/>
        </w:rPr>
        <w:t>，另一方面我们也要权衡企业经营最</w:t>
      </w:r>
      <w:r>
        <w:rPr>
          <w:rFonts w:hint="eastAsia" w:ascii="宋体" w:hAnsi="宋体" w:eastAsia="宋体" w:cs="宋体"/>
          <w:color w:val="000007"/>
          <w:spacing w:val="-3"/>
        </w:rPr>
        <w:t>大限度的不被中断以及兼顾公司成本。给</w:t>
      </w:r>
      <w:r>
        <w:rPr>
          <w:rFonts w:hint="eastAsia" w:ascii="宋体" w:hAnsi="宋体" w:eastAsia="宋体" w:cs="宋体"/>
          <w:color w:val="000007"/>
        </w:rPr>
        <w:t>HR</w:t>
      </w:r>
      <w:r>
        <w:rPr>
          <w:rFonts w:hint="eastAsia" w:ascii="宋体" w:hAnsi="宋体" w:eastAsia="宋体" w:cs="宋体"/>
          <w:color w:val="000007"/>
          <w:spacing w:val="-7"/>
        </w:rPr>
        <w:t xml:space="preserve"> 的延期复工期间处理建议：</w:t>
      </w:r>
    </w:p>
    <w:p>
      <w:pPr>
        <w:pStyle w:val="8"/>
        <w:numPr>
          <w:ilvl w:val="0"/>
          <w:numId w:val="3"/>
        </w:numPr>
        <w:tabs>
          <w:tab w:val="left" w:pos="1422"/>
        </w:tabs>
        <w:spacing w:before="0" w:after="0" w:line="417" w:lineRule="auto"/>
        <w:ind w:left="160" w:right="104" w:firstLine="559"/>
        <w:jc w:val="left"/>
        <w:rPr>
          <w:rFonts w:hint="eastAsia" w:ascii="宋体" w:hAnsi="宋体" w:eastAsia="宋体" w:cs="宋体"/>
          <w:sz w:val="28"/>
        </w:rPr>
      </w:pPr>
      <w:r>
        <w:rPr>
          <w:rFonts w:hint="eastAsia" w:ascii="宋体" w:hAnsi="宋体" w:eastAsia="宋体" w:cs="宋体"/>
          <w:b/>
          <w:color w:val="000007"/>
          <w:spacing w:val="-4"/>
          <w:sz w:val="28"/>
        </w:rPr>
        <w:t>首先判断企业是否属于四种除外情形</w:t>
      </w:r>
      <w:r>
        <w:rPr>
          <w:rFonts w:hint="eastAsia" w:ascii="宋体" w:hAnsi="宋体" w:eastAsia="宋体" w:cs="宋体"/>
          <w:color w:val="000007"/>
          <w:sz w:val="28"/>
        </w:rPr>
        <w:t>（</w:t>
      </w:r>
      <w:r>
        <w:rPr>
          <w:rFonts w:hint="eastAsia" w:ascii="宋体" w:hAnsi="宋体" w:eastAsia="宋体" w:cs="宋体"/>
          <w:color w:val="000007"/>
          <w:spacing w:val="-3"/>
          <w:sz w:val="28"/>
        </w:rPr>
        <w:t>保障城市运行必需、</w:t>
      </w:r>
      <w:r>
        <w:rPr>
          <w:rFonts w:hint="eastAsia" w:ascii="宋体" w:hAnsi="宋体" w:eastAsia="宋体" w:cs="宋体"/>
          <w:color w:val="000007"/>
          <w:spacing w:val="-12"/>
          <w:sz w:val="28"/>
        </w:rPr>
        <w:t>疫情防控必需、群众生活必需、其它涉及重要国计民生的相关企业</w:t>
      </w:r>
      <w:r>
        <w:rPr>
          <w:rFonts w:hint="eastAsia" w:ascii="宋体" w:hAnsi="宋体" w:eastAsia="宋体" w:cs="宋体"/>
          <w:color w:val="000007"/>
          <w:spacing w:val="-25"/>
          <w:sz w:val="28"/>
        </w:rPr>
        <w:t xml:space="preserve">）， </w:t>
      </w:r>
      <w:r>
        <w:rPr>
          <w:rFonts w:hint="eastAsia" w:ascii="宋体" w:hAnsi="宋体" w:eastAsia="宋体" w:cs="宋体"/>
          <w:color w:val="000007"/>
          <w:spacing w:val="-3"/>
          <w:sz w:val="28"/>
        </w:rPr>
        <w:t>如果属于四种之一，则可以向当地申请提前复工。则不在延期之列。</w:t>
      </w:r>
    </w:p>
    <w:p>
      <w:pPr>
        <w:pStyle w:val="8"/>
        <w:numPr>
          <w:ilvl w:val="0"/>
          <w:numId w:val="3"/>
        </w:numPr>
        <w:tabs>
          <w:tab w:val="left" w:pos="1424"/>
        </w:tabs>
        <w:spacing w:before="0" w:after="0" w:line="417" w:lineRule="auto"/>
        <w:ind w:left="160" w:right="336" w:firstLine="559"/>
        <w:jc w:val="left"/>
        <w:rPr>
          <w:rFonts w:hint="eastAsia" w:ascii="宋体" w:hAnsi="宋体" w:eastAsia="宋体" w:cs="宋体"/>
          <w:sz w:val="28"/>
        </w:rPr>
      </w:pPr>
      <w:r>
        <w:rPr>
          <w:rFonts w:hint="eastAsia" w:ascii="宋体" w:hAnsi="宋体" w:eastAsia="宋体" w:cs="宋体"/>
          <w:b/>
          <w:color w:val="000007"/>
          <w:sz w:val="28"/>
        </w:rPr>
        <w:t>如果可能的情况下，尽可能将全员复工上班时间安排在属</w:t>
      </w:r>
      <w:r>
        <w:rPr>
          <w:rFonts w:hint="eastAsia" w:ascii="宋体" w:hAnsi="宋体" w:eastAsia="宋体" w:cs="宋体"/>
          <w:b/>
          <w:color w:val="000007"/>
          <w:spacing w:val="-4"/>
          <w:sz w:val="28"/>
        </w:rPr>
        <w:t>地延期复工强制措施节点之后。</w:t>
      </w:r>
      <w:r>
        <w:rPr>
          <w:rFonts w:hint="eastAsia" w:ascii="宋体" w:hAnsi="宋体" w:eastAsia="宋体" w:cs="宋体"/>
          <w:color w:val="000007"/>
          <w:spacing w:val="-14"/>
          <w:sz w:val="28"/>
        </w:rPr>
        <w:t xml:space="preserve">除开湖北是 </w:t>
      </w:r>
      <w:r>
        <w:rPr>
          <w:rFonts w:hint="eastAsia" w:ascii="宋体" w:hAnsi="宋体" w:eastAsia="宋体" w:cs="宋体"/>
          <w:color w:val="000007"/>
          <w:sz w:val="28"/>
        </w:rPr>
        <w:t>2</w:t>
      </w:r>
      <w:r>
        <w:rPr>
          <w:rFonts w:hint="eastAsia" w:ascii="宋体" w:hAnsi="宋体" w:eastAsia="宋体" w:cs="宋体"/>
          <w:color w:val="000007"/>
          <w:spacing w:val="-48"/>
          <w:sz w:val="28"/>
        </w:rPr>
        <w:t xml:space="preserve"> 月 </w:t>
      </w:r>
      <w:r>
        <w:rPr>
          <w:rFonts w:hint="eastAsia" w:ascii="宋体" w:hAnsi="宋体" w:eastAsia="宋体" w:cs="宋体"/>
          <w:color w:val="000007"/>
          <w:sz w:val="28"/>
        </w:rPr>
        <w:t>13</w:t>
      </w:r>
      <w:r>
        <w:rPr>
          <w:rFonts w:hint="eastAsia" w:ascii="宋体" w:hAnsi="宋体" w:eastAsia="宋体" w:cs="宋体"/>
          <w:color w:val="000007"/>
          <w:spacing w:val="-48"/>
          <w:sz w:val="28"/>
        </w:rPr>
        <w:t xml:space="preserve"> 日 </w:t>
      </w:r>
      <w:r>
        <w:rPr>
          <w:rFonts w:hint="eastAsia" w:ascii="宋体" w:hAnsi="宋体" w:eastAsia="宋体" w:cs="宋体"/>
          <w:color w:val="000007"/>
          <w:sz w:val="28"/>
        </w:rPr>
        <w:t>24</w:t>
      </w:r>
      <w:r>
        <w:rPr>
          <w:rFonts w:hint="eastAsia" w:ascii="宋体" w:hAnsi="宋体" w:eastAsia="宋体" w:cs="宋体"/>
          <w:color w:val="000007"/>
          <w:spacing w:val="-23"/>
          <w:sz w:val="28"/>
        </w:rPr>
        <w:t xml:space="preserve"> 时之外，大</w:t>
      </w:r>
    </w:p>
    <w:p>
      <w:pPr>
        <w:pStyle w:val="4"/>
        <w:spacing w:line="358" w:lineRule="exact"/>
        <w:ind w:left="160"/>
        <w:jc w:val="both"/>
        <w:rPr>
          <w:rFonts w:hint="eastAsia" w:ascii="宋体" w:hAnsi="宋体" w:eastAsia="宋体" w:cs="宋体"/>
        </w:rPr>
      </w:pPr>
      <w:r>
        <w:rPr>
          <w:rFonts w:hint="eastAsia" w:ascii="宋体" w:hAnsi="宋体" w:eastAsia="宋体" w:cs="宋体"/>
          <w:color w:val="000007"/>
          <w:spacing w:val="-13"/>
        </w:rPr>
        <w:t xml:space="preserve">部分城市都是 </w:t>
      </w:r>
      <w:r>
        <w:rPr>
          <w:rFonts w:hint="eastAsia" w:ascii="宋体" w:hAnsi="宋体" w:eastAsia="宋体" w:cs="宋体"/>
          <w:color w:val="000007"/>
        </w:rPr>
        <w:t>2</w:t>
      </w:r>
      <w:r>
        <w:rPr>
          <w:rFonts w:hint="eastAsia" w:ascii="宋体" w:hAnsi="宋体" w:eastAsia="宋体" w:cs="宋体"/>
          <w:color w:val="000007"/>
          <w:spacing w:val="-48"/>
        </w:rPr>
        <w:t xml:space="preserve"> 月 </w:t>
      </w:r>
      <w:r>
        <w:rPr>
          <w:rFonts w:hint="eastAsia" w:ascii="宋体" w:hAnsi="宋体" w:eastAsia="宋体" w:cs="宋体"/>
          <w:color w:val="000007"/>
        </w:rPr>
        <w:t>2</w:t>
      </w:r>
      <w:r>
        <w:rPr>
          <w:rFonts w:hint="eastAsia" w:ascii="宋体" w:hAnsi="宋体" w:eastAsia="宋体" w:cs="宋体"/>
          <w:color w:val="000007"/>
          <w:spacing w:val="-47"/>
        </w:rPr>
        <w:t xml:space="preserve"> 日 </w:t>
      </w:r>
      <w:r>
        <w:rPr>
          <w:rFonts w:hint="eastAsia" w:ascii="宋体" w:hAnsi="宋体" w:eastAsia="宋体" w:cs="宋体"/>
          <w:color w:val="000007"/>
        </w:rPr>
        <w:t>24</w:t>
      </w:r>
      <w:r>
        <w:rPr>
          <w:rFonts w:hint="eastAsia" w:ascii="宋体" w:hAnsi="宋体" w:eastAsia="宋体" w:cs="宋体"/>
          <w:color w:val="000007"/>
          <w:spacing w:val="-30"/>
        </w:rPr>
        <w:t xml:space="preserve"> 时或者 </w:t>
      </w:r>
      <w:r>
        <w:rPr>
          <w:rFonts w:hint="eastAsia" w:ascii="宋体" w:hAnsi="宋体" w:eastAsia="宋体" w:cs="宋体"/>
          <w:color w:val="000007"/>
        </w:rPr>
        <w:t>2</w:t>
      </w:r>
      <w:r>
        <w:rPr>
          <w:rFonts w:hint="eastAsia" w:ascii="宋体" w:hAnsi="宋体" w:eastAsia="宋体" w:cs="宋体"/>
          <w:color w:val="000007"/>
          <w:spacing w:val="-48"/>
        </w:rPr>
        <w:t xml:space="preserve"> 月 </w:t>
      </w:r>
      <w:r>
        <w:rPr>
          <w:rFonts w:hint="eastAsia" w:ascii="宋体" w:hAnsi="宋体" w:eastAsia="宋体" w:cs="宋体"/>
          <w:color w:val="000007"/>
        </w:rPr>
        <w:t>9</w:t>
      </w:r>
      <w:r>
        <w:rPr>
          <w:rFonts w:hint="eastAsia" w:ascii="宋体" w:hAnsi="宋体" w:eastAsia="宋体" w:cs="宋体"/>
          <w:color w:val="000007"/>
          <w:spacing w:val="-48"/>
        </w:rPr>
        <w:t xml:space="preserve"> 日 </w:t>
      </w:r>
      <w:r>
        <w:rPr>
          <w:rFonts w:hint="eastAsia" w:ascii="宋体" w:hAnsi="宋体" w:eastAsia="宋体" w:cs="宋体"/>
          <w:color w:val="000007"/>
        </w:rPr>
        <w:t>24</w:t>
      </w:r>
      <w:r>
        <w:rPr>
          <w:rFonts w:hint="eastAsia" w:ascii="宋体" w:hAnsi="宋体" w:eastAsia="宋体" w:cs="宋体"/>
          <w:color w:val="000007"/>
          <w:spacing w:val="-18"/>
        </w:rPr>
        <w:t xml:space="preserve"> 时两个节点之一。如果</w:t>
      </w:r>
    </w:p>
    <w:p>
      <w:pPr>
        <w:pStyle w:val="4"/>
        <w:spacing w:before="7"/>
        <w:rPr>
          <w:rFonts w:hint="eastAsia" w:ascii="宋体" w:hAnsi="宋体" w:eastAsia="宋体" w:cs="宋体"/>
          <w:sz w:val="20"/>
        </w:rPr>
      </w:pPr>
    </w:p>
    <w:p>
      <w:pPr>
        <w:pStyle w:val="4"/>
        <w:spacing w:line="417" w:lineRule="auto"/>
        <w:ind w:left="160" w:right="335"/>
        <w:jc w:val="both"/>
        <w:rPr>
          <w:rFonts w:hint="eastAsia" w:ascii="宋体" w:hAnsi="宋体" w:eastAsia="宋体" w:cs="宋体"/>
        </w:rPr>
      </w:pPr>
      <w:r>
        <w:rPr>
          <w:rFonts w:hint="eastAsia" w:ascii="宋体" w:hAnsi="宋体" w:eastAsia="宋体" w:cs="宋体"/>
          <w:color w:val="000007"/>
          <w:spacing w:val="-5"/>
        </w:rPr>
        <w:t xml:space="preserve">全国性公司，通知全员除湖北外 </w:t>
      </w:r>
      <w:r>
        <w:rPr>
          <w:rFonts w:hint="eastAsia" w:ascii="宋体" w:hAnsi="宋体" w:eastAsia="宋体" w:cs="宋体"/>
          <w:color w:val="000007"/>
        </w:rPr>
        <w:t>2</w:t>
      </w:r>
      <w:r>
        <w:rPr>
          <w:rFonts w:hint="eastAsia" w:ascii="宋体" w:hAnsi="宋体" w:eastAsia="宋体" w:cs="宋体"/>
          <w:color w:val="000007"/>
          <w:spacing w:val="-42"/>
        </w:rPr>
        <w:t xml:space="preserve"> 月 </w:t>
      </w:r>
      <w:r>
        <w:rPr>
          <w:rFonts w:hint="eastAsia" w:ascii="宋体" w:hAnsi="宋体" w:eastAsia="宋体" w:cs="宋体"/>
          <w:color w:val="000007"/>
        </w:rPr>
        <w:t>10</w:t>
      </w:r>
      <w:r>
        <w:rPr>
          <w:rFonts w:hint="eastAsia" w:ascii="宋体" w:hAnsi="宋体" w:eastAsia="宋体" w:cs="宋体"/>
          <w:color w:val="000007"/>
          <w:spacing w:val="-9"/>
        </w:rPr>
        <w:t xml:space="preserve"> 日上班，大概率会避开各地</w:t>
      </w:r>
      <w:r>
        <w:rPr>
          <w:rFonts w:hint="eastAsia" w:ascii="宋体" w:hAnsi="宋体" w:eastAsia="宋体" w:cs="宋体"/>
          <w:color w:val="000007"/>
          <w:spacing w:val="-12"/>
        </w:rPr>
        <w:t>延期复工问题；当然，如果细致一些处理的话，也可以按属地城市分</w:t>
      </w:r>
      <w:r>
        <w:rPr>
          <w:rFonts w:hint="eastAsia" w:ascii="宋体" w:hAnsi="宋体" w:eastAsia="宋体" w:cs="宋体"/>
          <w:color w:val="000007"/>
          <w:spacing w:val="-42"/>
        </w:rPr>
        <w:t xml:space="preserve">开 </w:t>
      </w:r>
      <w:r>
        <w:rPr>
          <w:rFonts w:hint="eastAsia" w:ascii="宋体" w:hAnsi="宋体" w:eastAsia="宋体" w:cs="宋体"/>
          <w:color w:val="000007"/>
        </w:rPr>
        <w:t>2</w:t>
      </w:r>
      <w:r>
        <w:rPr>
          <w:rFonts w:hint="eastAsia" w:ascii="宋体" w:hAnsi="宋体" w:eastAsia="宋体" w:cs="宋体"/>
          <w:color w:val="000007"/>
          <w:spacing w:val="-48"/>
        </w:rPr>
        <w:t xml:space="preserve"> 月 </w:t>
      </w:r>
      <w:r>
        <w:rPr>
          <w:rFonts w:hint="eastAsia" w:ascii="宋体" w:hAnsi="宋体" w:eastAsia="宋体" w:cs="宋体"/>
          <w:color w:val="000007"/>
        </w:rPr>
        <w:t>3</w:t>
      </w:r>
      <w:r>
        <w:rPr>
          <w:rFonts w:hint="eastAsia" w:ascii="宋体" w:hAnsi="宋体" w:eastAsia="宋体" w:cs="宋体"/>
          <w:color w:val="000007"/>
          <w:spacing w:val="-36"/>
        </w:rPr>
        <w:t xml:space="preserve"> 日</w:t>
      </w:r>
      <w:r>
        <w:rPr>
          <w:rFonts w:hint="eastAsia" w:ascii="宋体" w:hAnsi="宋体" w:eastAsia="宋体" w:cs="宋体"/>
          <w:color w:val="000007"/>
        </w:rPr>
        <w:t>/2</w:t>
      </w:r>
      <w:r>
        <w:rPr>
          <w:rFonts w:hint="eastAsia" w:ascii="宋体" w:hAnsi="宋体" w:eastAsia="宋体" w:cs="宋体"/>
          <w:color w:val="000007"/>
          <w:spacing w:val="-47"/>
        </w:rPr>
        <w:t xml:space="preserve"> 月 </w:t>
      </w:r>
      <w:r>
        <w:rPr>
          <w:rFonts w:hint="eastAsia" w:ascii="宋体" w:hAnsi="宋体" w:eastAsia="宋体" w:cs="宋体"/>
          <w:color w:val="000007"/>
        </w:rPr>
        <w:t>10</w:t>
      </w:r>
      <w:r>
        <w:rPr>
          <w:rFonts w:hint="eastAsia" w:ascii="宋体" w:hAnsi="宋体" w:eastAsia="宋体" w:cs="宋体"/>
          <w:color w:val="000007"/>
          <w:spacing w:val="-37"/>
        </w:rPr>
        <w:t xml:space="preserve"> 日</w:t>
      </w:r>
      <w:r>
        <w:rPr>
          <w:rFonts w:hint="eastAsia" w:ascii="宋体" w:hAnsi="宋体" w:eastAsia="宋体" w:cs="宋体"/>
          <w:color w:val="000007"/>
        </w:rPr>
        <w:t>/2</w:t>
      </w:r>
      <w:r>
        <w:rPr>
          <w:rFonts w:hint="eastAsia" w:ascii="宋体" w:hAnsi="宋体" w:eastAsia="宋体" w:cs="宋体"/>
          <w:color w:val="000007"/>
          <w:spacing w:val="-47"/>
        </w:rPr>
        <w:t xml:space="preserve"> 月 </w:t>
      </w:r>
      <w:r>
        <w:rPr>
          <w:rFonts w:hint="eastAsia" w:ascii="宋体" w:hAnsi="宋体" w:eastAsia="宋体" w:cs="宋体"/>
          <w:color w:val="000007"/>
        </w:rPr>
        <w:t>14</w:t>
      </w:r>
      <w:r>
        <w:rPr>
          <w:rFonts w:hint="eastAsia" w:ascii="宋体" w:hAnsi="宋体" w:eastAsia="宋体" w:cs="宋体"/>
          <w:color w:val="000007"/>
          <w:spacing w:val="-10"/>
        </w:rPr>
        <w:t xml:space="preserve"> 日等不同节点来通知复工上班。</w:t>
      </w:r>
    </w:p>
    <w:p>
      <w:pPr>
        <w:pStyle w:val="8"/>
        <w:numPr>
          <w:ilvl w:val="0"/>
          <w:numId w:val="3"/>
        </w:numPr>
        <w:tabs>
          <w:tab w:val="left" w:pos="1424"/>
        </w:tabs>
        <w:spacing w:before="0" w:after="0" w:line="417" w:lineRule="auto"/>
        <w:ind w:left="160" w:right="335" w:firstLine="559"/>
        <w:jc w:val="left"/>
        <w:rPr>
          <w:rFonts w:hint="eastAsia" w:ascii="宋体" w:hAnsi="宋体" w:eastAsia="宋体" w:cs="宋体"/>
          <w:sz w:val="28"/>
        </w:rPr>
      </w:pPr>
      <w:r>
        <w:rPr>
          <w:rFonts w:hint="eastAsia" w:ascii="宋体" w:hAnsi="宋体" w:eastAsia="宋体" w:cs="宋体"/>
          <w:b/>
          <w:color w:val="000007"/>
          <w:sz w:val="28"/>
        </w:rPr>
        <w:t>尽量不要通知在延期复工期间全员在家办公，只选取少数</w:t>
      </w:r>
      <w:r>
        <w:rPr>
          <w:rFonts w:hint="eastAsia" w:ascii="宋体" w:hAnsi="宋体" w:eastAsia="宋体" w:cs="宋体"/>
          <w:b/>
          <w:color w:val="000007"/>
          <w:spacing w:val="4"/>
          <w:sz w:val="28"/>
        </w:rPr>
        <w:t>保障任务的员工以排班调休</w:t>
      </w:r>
      <w:r>
        <w:rPr>
          <w:rFonts w:hint="eastAsia" w:ascii="宋体" w:hAnsi="宋体" w:eastAsia="宋体" w:cs="宋体"/>
          <w:color w:val="000007"/>
          <w:spacing w:val="3"/>
          <w:sz w:val="28"/>
        </w:rPr>
        <w:t>。延期复工期间理论上属于强制停工期</w:t>
      </w:r>
    </w:p>
    <w:p>
      <w:pPr>
        <w:spacing w:after="0" w:line="417" w:lineRule="auto"/>
        <w:jc w:val="left"/>
        <w:rPr>
          <w:rFonts w:hint="eastAsia" w:ascii="宋体" w:hAnsi="宋体" w:eastAsia="宋体" w:cs="宋体"/>
          <w:sz w:val="28"/>
        </w:rPr>
        <w:sectPr>
          <w:pgSz w:w="11910" w:h="16840"/>
          <w:pgMar w:top="1520" w:right="1460" w:bottom="1200" w:left="1640" w:header="0" w:footer="1007" w:gutter="0"/>
        </w:sectPr>
      </w:pPr>
    </w:p>
    <w:p>
      <w:pPr>
        <w:pStyle w:val="4"/>
        <w:spacing w:before="35" w:line="417" w:lineRule="auto"/>
        <w:ind w:left="160" w:right="243"/>
        <w:rPr>
          <w:rFonts w:hint="eastAsia" w:ascii="宋体" w:hAnsi="宋体" w:eastAsia="宋体" w:cs="宋体"/>
        </w:rPr>
      </w:pPr>
      <w:r>
        <w:rPr>
          <w:rFonts w:hint="eastAsia" w:ascii="宋体" w:hAnsi="宋体" w:eastAsia="宋体" w:cs="宋体"/>
          <w:color w:val="000007"/>
          <w:spacing w:val="-11"/>
        </w:rPr>
        <w:t>间，此时应保留少数保障任务的员工，实行排班轮班，后期调休。即</w:t>
      </w:r>
      <w:r>
        <w:rPr>
          <w:rFonts w:hint="eastAsia" w:ascii="宋体" w:hAnsi="宋体" w:eastAsia="宋体" w:cs="宋体"/>
          <w:color w:val="000007"/>
          <w:spacing w:val="-3"/>
        </w:rPr>
        <w:t>使真的必须要提前开工，也务必要排班，给后面留出倒班补休空间， 完整的排班和调休计划才可避免双倍加班工资问题。</w:t>
      </w:r>
    </w:p>
    <w:p>
      <w:pPr>
        <w:pStyle w:val="4"/>
        <w:spacing w:line="417" w:lineRule="auto"/>
        <w:ind w:left="160" w:right="198" w:firstLine="559"/>
        <w:rPr>
          <w:rFonts w:hint="eastAsia" w:ascii="宋体" w:hAnsi="宋体" w:eastAsia="宋体" w:cs="宋体"/>
        </w:rPr>
      </w:pPr>
      <w:r>
        <w:rPr>
          <w:rFonts w:hint="eastAsia" w:ascii="宋体" w:hAnsi="宋体" w:eastAsia="宋体" w:cs="宋体"/>
          <w:color w:val="000007"/>
          <w:spacing w:val="-16"/>
        </w:rPr>
        <w:t xml:space="preserve">要提醒 </w:t>
      </w:r>
      <w:r>
        <w:rPr>
          <w:rFonts w:hint="eastAsia" w:ascii="宋体" w:hAnsi="宋体" w:eastAsia="宋体" w:cs="宋体"/>
          <w:color w:val="000007"/>
        </w:rPr>
        <w:t>HR</w:t>
      </w:r>
      <w:r>
        <w:rPr>
          <w:rFonts w:hint="eastAsia" w:ascii="宋体" w:hAnsi="宋体" w:eastAsia="宋体" w:cs="宋体"/>
          <w:color w:val="000007"/>
          <w:spacing w:val="-9"/>
        </w:rPr>
        <w:t xml:space="preserve"> 的是，疫情期间的劳动关系处理并不仅仅是个简单的</w:t>
      </w:r>
      <w:r>
        <w:rPr>
          <w:rFonts w:hint="eastAsia" w:ascii="宋体" w:hAnsi="宋体" w:eastAsia="宋体" w:cs="宋体"/>
          <w:color w:val="000007"/>
          <w:spacing w:val="-18"/>
        </w:rPr>
        <w:t>法律问题。这里实际上还涉及到雇主品牌、社会责任、企业文化等等。</w:t>
      </w:r>
      <w:r>
        <w:rPr>
          <w:rFonts w:hint="eastAsia" w:ascii="宋体" w:hAnsi="宋体" w:eastAsia="宋体" w:cs="宋体"/>
          <w:color w:val="000007"/>
          <w:spacing w:val="24"/>
        </w:rPr>
        <w:t>需要</w:t>
      </w:r>
      <w:r>
        <w:rPr>
          <w:rFonts w:hint="eastAsia" w:ascii="宋体" w:hAnsi="宋体" w:eastAsia="宋体" w:cs="宋体"/>
          <w:color w:val="000007"/>
        </w:rPr>
        <w:t>HR</w:t>
      </w:r>
      <w:r>
        <w:rPr>
          <w:rFonts w:hint="eastAsia" w:ascii="宋体" w:hAnsi="宋体" w:eastAsia="宋体" w:cs="宋体"/>
          <w:color w:val="000007"/>
          <w:spacing w:val="-10"/>
        </w:rPr>
        <w:t xml:space="preserve"> 用更全的视角、更高的智慧来处理。</w:t>
      </w:r>
    </w:p>
    <w:p>
      <w:pPr>
        <w:spacing w:before="0"/>
        <w:ind w:left="4420" w:right="0" w:firstLine="0"/>
        <w:jc w:val="left"/>
        <w:rPr>
          <w:rFonts w:hint="eastAsia" w:ascii="宋体" w:hAnsi="宋体" w:eastAsia="宋体" w:cs="宋体"/>
          <w:sz w:val="21"/>
        </w:rPr>
      </w:pPr>
      <w:bookmarkStart w:id="5" w:name="_GoBack"/>
      <w:bookmarkEnd w:id="5"/>
    </w:p>
    <w:sectPr>
      <w:pgSz w:w="11910" w:h="16840"/>
      <w:pgMar w:top="1520" w:right="1460" w:bottom="1200" w:left="1640" w:header="0" w:footer="100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293.3pt;margin-top:780.55pt;height:13pt;width:8.6pt;mso-position-horizontal-relative:page;mso-position-vertical-relative:page;z-index:-251966464;mso-width-relative:page;mso-height-relative:page;" filled="f" stroked="f" coordsize="21600,21600">
          <v:path/>
          <v:fill on="f" focussize="0,0"/>
          <v:stroke on="f" joinstyle="miter"/>
          <v:imagedata o:title=""/>
          <o:lock v:ext="edit"/>
          <v:textbox inset="0mm,0mm,0mm,0mm">
            <w:txbxContent>
              <w:p>
                <w:pPr>
                  <w:spacing w:before="20"/>
                  <w:ind w:left="40" w:right="0" w:firstLine="0"/>
                  <w:jc w:val="left"/>
                  <w:rPr>
                    <w:rFonts w:ascii="Calibri"/>
                    <w:sz w:val="18"/>
                  </w:rPr>
                </w:pPr>
                <w:r>
                  <w:fldChar w:fldCharType="begin"/>
                </w:r>
                <w:r>
                  <w:rPr>
                    <w:rFonts w:ascii="Calibri"/>
                    <w:color w:val="000007"/>
                    <w:sz w:val="18"/>
                  </w:rPr>
                  <w:instrText xml:space="preserve"> PAGE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394" w:hanging="676"/>
        <w:jc w:val="left"/>
      </w:pPr>
      <w:rPr>
        <w:rFonts w:hint="default" w:ascii="宋体" w:hAnsi="宋体" w:eastAsia="宋体" w:cs="宋体"/>
        <w:color w:val="000007"/>
        <w:spacing w:val="-1"/>
        <w:w w:val="80"/>
        <w:sz w:val="26"/>
        <w:szCs w:val="26"/>
        <w:lang w:val="zh-CN" w:eastAsia="zh-CN" w:bidi="zh-CN"/>
      </w:rPr>
    </w:lvl>
    <w:lvl w:ilvl="1" w:tentative="0">
      <w:start w:val="0"/>
      <w:numFmt w:val="bullet"/>
      <w:lvlText w:val="•"/>
      <w:lvlJc w:val="left"/>
      <w:pPr>
        <w:ind w:left="2140" w:hanging="676"/>
      </w:pPr>
      <w:rPr>
        <w:rFonts w:hint="default"/>
        <w:lang w:val="zh-CN" w:eastAsia="zh-CN" w:bidi="zh-CN"/>
      </w:rPr>
    </w:lvl>
    <w:lvl w:ilvl="2" w:tentative="0">
      <w:start w:val="0"/>
      <w:numFmt w:val="bullet"/>
      <w:lvlText w:val="•"/>
      <w:lvlJc w:val="left"/>
      <w:pPr>
        <w:ind w:left="2881" w:hanging="676"/>
      </w:pPr>
      <w:rPr>
        <w:rFonts w:hint="default"/>
        <w:lang w:val="zh-CN" w:eastAsia="zh-CN" w:bidi="zh-CN"/>
      </w:rPr>
    </w:lvl>
    <w:lvl w:ilvl="3" w:tentative="0">
      <w:start w:val="0"/>
      <w:numFmt w:val="bullet"/>
      <w:lvlText w:val="•"/>
      <w:lvlJc w:val="left"/>
      <w:pPr>
        <w:ind w:left="3621" w:hanging="676"/>
      </w:pPr>
      <w:rPr>
        <w:rFonts w:hint="default"/>
        <w:lang w:val="zh-CN" w:eastAsia="zh-CN" w:bidi="zh-CN"/>
      </w:rPr>
    </w:lvl>
    <w:lvl w:ilvl="4" w:tentative="0">
      <w:start w:val="0"/>
      <w:numFmt w:val="bullet"/>
      <w:lvlText w:val="•"/>
      <w:lvlJc w:val="left"/>
      <w:pPr>
        <w:ind w:left="4362" w:hanging="676"/>
      </w:pPr>
      <w:rPr>
        <w:rFonts w:hint="default"/>
        <w:lang w:val="zh-CN" w:eastAsia="zh-CN" w:bidi="zh-CN"/>
      </w:rPr>
    </w:lvl>
    <w:lvl w:ilvl="5" w:tentative="0">
      <w:start w:val="0"/>
      <w:numFmt w:val="bullet"/>
      <w:lvlText w:val="•"/>
      <w:lvlJc w:val="left"/>
      <w:pPr>
        <w:ind w:left="5103" w:hanging="676"/>
      </w:pPr>
      <w:rPr>
        <w:rFonts w:hint="default"/>
        <w:lang w:val="zh-CN" w:eastAsia="zh-CN" w:bidi="zh-CN"/>
      </w:rPr>
    </w:lvl>
    <w:lvl w:ilvl="6" w:tentative="0">
      <w:start w:val="0"/>
      <w:numFmt w:val="bullet"/>
      <w:lvlText w:val="•"/>
      <w:lvlJc w:val="left"/>
      <w:pPr>
        <w:ind w:left="5843" w:hanging="676"/>
      </w:pPr>
      <w:rPr>
        <w:rFonts w:hint="default"/>
        <w:lang w:val="zh-CN" w:eastAsia="zh-CN" w:bidi="zh-CN"/>
      </w:rPr>
    </w:lvl>
    <w:lvl w:ilvl="7" w:tentative="0">
      <w:start w:val="0"/>
      <w:numFmt w:val="bullet"/>
      <w:lvlText w:val="•"/>
      <w:lvlJc w:val="left"/>
      <w:pPr>
        <w:ind w:left="6584" w:hanging="676"/>
      </w:pPr>
      <w:rPr>
        <w:rFonts w:hint="default"/>
        <w:lang w:val="zh-CN" w:eastAsia="zh-CN" w:bidi="zh-CN"/>
      </w:rPr>
    </w:lvl>
    <w:lvl w:ilvl="8" w:tentative="0">
      <w:start w:val="0"/>
      <w:numFmt w:val="bullet"/>
      <w:lvlText w:val="•"/>
      <w:lvlJc w:val="left"/>
      <w:pPr>
        <w:ind w:left="7324" w:hanging="676"/>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60" w:hanging="707"/>
        <w:jc w:val="left"/>
      </w:pPr>
      <w:rPr>
        <w:rFonts w:hint="default" w:ascii="仿宋" w:hAnsi="仿宋" w:eastAsia="仿宋" w:cs="仿宋"/>
        <w:color w:val="000007"/>
        <w:spacing w:val="-1"/>
        <w:w w:val="100"/>
        <w:sz w:val="26"/>
        <w:szCs w:val="26"/>
        <w:lang w:val="zh-CN" w:eastAsia="zh-CN" w:bidi="zh-CN"/>
      </w:rPr>
    </w:lvl>
    <w:lvl w:ilvl="1" w:tentative="0">
      <w:start w:val="0"/>
      <w:numFmt w:val="bullet"/>
      <w:lvlText w:val="•"/>
      <w:lvlJc w:val="left"/>
      <w:pPr>
        <w:ind w:left="1024" w:hanging="707"/>
      </w:pPr>
      <w:rPr>
        <w:rFonts w:hint="default"/>
        <w:lang w:val="zh-CN" w:eastAsia="zh-CN" w:bidi="zh-CN"/>
      </w:rPr>
    </w:lvl>
    <w:lvl w:ilvl="2" w:tentative="0">
      <w:start w:val="0"/>
      <w:numFmt w:val="bullet"/>
      <w:lvlText w:val="•"/>
      <w:lvlJc w:val="left"/>
      <w:pPr>
        <w:ind w:left="1889" w:hanging="707"/>
      </w:pPr>
      <w:rPr>
        <w:rFonts w:hint="default"/>
        <w:lang w:val="zh-CN" w:eastAsia="zh-CN" w:bidi="zh-CN"/>
      </w:rPr>
    </w:lvl>
    <w:lvl w:ilvl="3" w:tentative="0">
      <w:start w:val="0"/>
      <w:numFmt w:val="bullet"/>
      <w:lvlText w:val="•"/>
      <w:lvlJc w:val="left"/>
      <w:pPr>
        <w:ind w:left="2753" w:hanging="707"/>
      </w:pPr>
      <w:rPr>
        <w:rFonts w:hint="default"/>
        <w:lang w:val="zh-CN" w:eastAsia="zh-CN" w:bidi="zh-CN"/>
      </w:rPr>
    </w:lvl>
    <w:lvl w:ilvl="4" w:tentative="0">
      <w:start w:val="0"/>
      <w:numFmt w:val="bullet"/>
      <w:lvlText w:val="•"/>
      <w:lvlJc w:val="left"/>
      <w:pPr>
        <w:ind w:left="3618" w:hanging="707"/>
      </w:pPr>
      <w:rPr>
        <w:rFonts w:hint="default"/>
        <w:lang w:val="zh-CN" w:eastAsia="zh-CN" w:bidi="zh-CN"/>
      </w:rPr>
    </w:lvl>
    <w:lvl w:ilvl="5" w:tentative="0">
      <w:start w:val="0"/>
      <w:numFmt w:val="bullet"/>
      <w:lvlText w:val="•"/>
      <w:lvlJc w:val="left"/>
      <w:pPr>
        <w:ind w:left="4483" w:hanging="707"/>
      </w:pPr>
      <w:rPr>
        <w:rFonts w:hint="default"/>
        <w:lang w:val="zh-CN" w:eastAsia="zh-CN" w:bidi="zh-CN"/>
      </w:rPr>
    </w:lvl>
    <w:lvl w:ilvl="6" w:tentative="0">
      <w:start w:val="0"/>
      <w:numFmt w:val="bullet"/>
      <w:lvlText w:val="•"/>
      <w:lvlJc w:val="left"/>
      <w:pPr>
        <w:ind w:left="5347" w:hanging="707"/>
      </w:pPr>
      <w:rPr>
        <w:rFonts w:hint="default"/>
        <w:lang w:val="zh-CN" w:eastAsia="zh-CN" w:bidi="zh-CN"/>
      </w:rPr>
    </w:lvl>
    <w:lvl w:ilvl="7" w:tentative="0">
      <w:start w:val="0"/>
      <w:numFmt w:val="bullet"/>
      <w:lvlText w:val="•"/>
      <w:lvlJc w:val="left"/>
      <w:pPr>
        <w:ind w:left="6212" w:hanging="707"/>
      </w:pPr>
      <w:rPr>
        <w:rFonts w:hint="default"/>
        <w:lang w:val="zh-CN" w:eastAsia="zh-CN" w:bidi="zh-CN"/>
      </w:rPr>
    </w:lvl>
    <w:lvl w:ilvl="8" w:tentative="0">
      <w:start w:val="0"/>
      <w:numFmt w:val="bullet"/>
      <w:lvlText w:val="•"/>
      <w:lvlJc w:val="left"/>
      <w:pPr>
        <w:ind w:left="7076" w:hanging="707"/>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60" w:hanging="702"/>
        <w:jc w:val="left"/>
      </w:pPr>
      <w:rPr>
        <w:rFonts w:hint="default" w:ascii="仿宋" w:hAnsi="仿宋" w:eastAsia="仿宋" w:cs="仿宋"/>
        <w:color w:val="000007"/>
        <w:spacing w:val="-56"/>
        <w:w w:val="100"/>
        <w:sz w:val="26"/>
        <w:szCs w:val="26"/>
        <w:lang w:val="zh-CN" w:eastAsia="zh-CN" w:bidi="zh-CN"/>
      </w:rPr>
    </w:lvl>
    <w:lvl w:ilvl="1" w:tentative="0">
      <w:start w:val="0"/>
      <w:numFmt w:val="bullet"/>
      <w:lvlText w:val="•"/>
      <w:lvlJc w:val="left"/>
      <w:pPr>
        <w:ind w:left="1024" w:hanging="702"/>
      </w:pPr>
      <w:rPr>
        <w:rFonts w:hint="default"/>
        <w:lang w:val="zh-CN" w:eastAsia="zh-CN" w:bidi="zh-CN"/>
      </w:rPr>
    </w:lvl>
    <w:lvl w:ilvl="2" w:tentative="0">
      <w:start w:val="0"/>
      <w:numFmt w:val="bullet"/>
      <w:lvlText w:val="•"/>
      <w:lvlJc w:val="left"/>
      <w:pPr>
        <w:ind w:left="1889" w:hanging="702"/>
      </w:pPr>
      <w:rPr>
        <w:rFonts w:hint="default"/>
        <w:lang w:val="zh-CN" w:eastAsia="zh-CN" w:bidi="zh-CN"/>
      </w:rPr>
    </w:lvl>
    <w:lvl w:ilvl="3" w:tentative="0">
      <w:start w:val="0"/>
      <w:numFmt w:val="bullet"/>
      <w:lvlText w:val="•"/>
      <w:lvlJc w:val="left"/>
      <w:pPr>
        <w:ind w:left="2753" w:hanging="702"/>
      </w:pPr>
      <w:rPr>
        <w:rFonts w:hint="default"/>
        <w:lang w:val="zh-CN" w:eastAsia="zh-CN" w:bidi="zh-CN"/>
      </w:rPr>
    </w:lvl>
    <w:lvl w:ilvl="4" w:tentative="0">
      <w:start w:val="0"/>
      <w:numFmt w:val="bullet"/>
      <w:lvlText w:val="•"/>
      <w:lvlJc w:val="left"/>
      <w:pPr>
        <w:ind w:left="3618" w:hanging="702"/>
      </w:pPr>
      <w:rPr>
        <w:rFonts w:hint="default"/>
        <w:lang w:val="zh-CN" w:eastAsia="zh-CN" w:bidi="zh-CN"/>
      </w:rPr>
    </w:lvl>
    <w:lvl w:ilvl="5" w:tentative="0">
      <w:start w:val="0"/>
      <w:numFmt w:val="bullet"/>
      <w:lvlText w:val="•"/>
      <w:lvlJc w:val="left"/>
      <w:pPr>
        <w:ind w:left="4483" w:hanging="702"/>
      </w:pPr>
      <w:rPr>
        <w:rFonts w:hint="default"/>
        <w:lang w:val="zh-CN" w:eastAsia="zh-CN" w:bidi="zh-CN"/>
      </w:rPr>
    </w:lvl>
    <w:lvl w:ilvl="6" w:tentative="0">
      <w:start w:val="0"/>
      <w:numFmt w:val="bullet"/>
      <w:lvlText w:val="•"/>
      <w:lvlJc w:val="left"/>
      <w:pPr>
        <w:ind w:left="5347" w:hanging="702"/>
      </w:pPr>
      <w:rPr>
        <w:rFonts w:hint="default"/>
        <w:lang w:val="zh-CN" w:eastAsia="zh-CN" w:bidi="zh-CN"/>
      </w:rPr>
    </w:lvl>
    <w:lvl w:ilvl="7" w:tentative="0">
      <w:start w:val="0"/>
      <w:numFmt w:val="bullet"/>
      <w:lvlText w:val="•"/>
      <w:lvlJc w:val="left"/>
      <w:pPr>
        <w:ind w:left="6212" w:hanging="702"/>
      </w:pPr>
      <w:rPr>
        <w:rFonts w:hint="default"/>
        <w:lang w:val="zh-CN" w:eastAsia="zh-CN" w:bidi="zh-CN"/>
      </w:rPr>
    </w:lvl>
    <w:lvl w:ilvl="8" w:tentative="0">
      <w:start w:val="0"/>
      <w:numFmt w:val="bullet"/>
      <w:lvlText w:val="•"/>
      <w:lvlJc w:val="left"/>
      <w:pPr>
        <w:ind w:left="7076" w:hanging="702"/>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50EB2E70"/>
    <w:rsid w:val="68E34294"/>
    <w:rsid w:val="7BDE73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160"/>
      <w:outlineLvl w:val="1"/>
    </w:pPr>
    <w:rPr>
      <w:rFonts w:ascii="宋体" w:hAnsi="宋体" w:eastAsia="宋体" w:cs="宋体"/>
      <w:sz w:val="32"/>
      <w:szCs w:val="32"/>
      <w:lang w:val="zh-CN" w:eastAsia="zh-CN" w:bidi="zh-CN"/>
    </w:rPr>
  </w:style>
  <w:style w:type="paragraph" w:styleId="3">
    <w:name w:val="heading 2"/>
    <w:basedOn w:val="1"/>
    <w:next w:val="1"/>
    <w:qFormat/>
    <w:uiPriority w:val="1"/>
    <w:pPr>
      <w:ind w:left="719"/>
      <w:outlineLvl w:val="2"/>
    </w:pPr>
    <w:rPr>
      <w:rFonts w:ascii="仿宋" w:hAnsi="仿宋" w:eastAsia="仿宋" w:cs="仿宋"/>
      <w:b/>
      <w:bCs/>
      <w:sz w:val="28"/>
      <w:szCs w:val="28"/>
      <w:lang w:val="zh-CN" w:eastAsia="zh-CN" w:bidi="zh-CN"/>
    </w:rPr>
  </w:style>
  <w:style w:type="character" w:default="1" w:styleId="6">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60" w:firstLine="559"/>
    </w:pPr>
    <w:rPr>
      <w:rFonts w:ascii="仿宋" w:hAnsi="仿宋" w:eastAsia="仿宋" w:cs="仿宋"/>
      <w:lang w:val="zh-CN" w:eastAsia="zh-CN" w:bidi="zh-CN"/>
    </w:r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2020-02-01T05:29:00Z</dcterms:created>
  <dc:creator>QQyu</dc:creator>
  <cp:lastModifiedBy>^O^珏</cp:lastModifiedBy>
  <dcterms:modified xsi:type="dcterms:W3CDTF">2020-02-01T09:13:29Z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WPS 文字</vt:lpwstr>
  </property>
  <property fmtid="{D5CDD505-2E9C-101B-9397-08002B2CF9AE}" pid="4" name="LastSaved">
    <vt:filetime>2020-02-01T00:00:00Z</vt:filetime>
  </property>
  <property fmtid="{D5CDD505-2E9C-101B-9397-08002B2CF9AE}" pid="5" name="KSOProductBuildVer">
    <vt:lpwstr>2052-11.1.0.9339</vt:lpwstr>
  </property>
</Properties>
</file>