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hint="eastAsia" w:ascii="宋体" w:hAnsi="宋体" w:eastAsia="宋体" w:cs="宋体"/>
          <w:sz w:val="24"/>
        </w:rPr>
      </w:pPr>
    </w:p>
    <w:p>
      <w:pPr>
        <w:pStyle w:val="3"/>
        <w:spacing w:before="143"/>
        <w:ind w:left="117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★课程提纲</w:t>
      </w:r>
    </w:p>
    <w:p>
      <w:pPr>
        <w:spacing w:before="6"/>
        <w:ind w:left="117" w:right="0" w:firstLine="0"/>
        <w:jc w:val="left"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  <w:b/>
          <w:sz w:val="32"/>
        </w:rPr>
        <w:t>企业员工全面激励训练整体解决方案</w:t>
      </w:r>
    </w:p>
    <w:p>
      <w:pPr>
        <w:spacing w:after="0"/>
        <w:jc w:val="left"/>
        <w:rPr>
          <w:rFonts w:hint="eastAsia" w:ascii="宋体" w:hAnsi="宋体" w:eastAsia="宋体" w:cs="宋体"/>
          <w:sz w:val="32"/>
        </w:rPr>
        <w:sectPr>
          <w:headerReference r:id="rId3" w:type="default"/>
          <w:footerReference r:id="rId4" w:type="default"/>
          <w:type w:val="continuous"/>
          <w:pgSz w:w="11910" w:h="16840"/>
          <w:pgMar w:top="2120" w:right="1580" w:bottom="2120" w:left="1680" w:header="852" w:footer="1924" w:gutter="0"/>
          <w:cols w:equalWidth="0" w:num="2">
            <w:col w:w="1358" w:space="238"/>
            <w:col w:w="7054"/>
          </w:cols>
        </w:sectPr>
      </w:pPr>
    </w:p>
    <w:p>
      <w:pPr>
        <w:pStyle w:val="4"/>
        <w:spacing w:before="4"/>
        <w:ind w:left="74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——通过本课程，您能学到什么？</w:t>
      </w:r>
    </w:p>
    <w:p>
      <w:pPr>
        <w:tabs>
          <w:tab w:val="left" w:pos="1168"/>
        </w:tabs>
        <w:spacing w:before="4" w:line="244" w:lineRule="auto"/>
        <w:ind w:left="537" w:right="4323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第一讲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w w:val="95"/>
          <w:sz w:val="21"/>
        </w:rPr>
        <w:t>优秀员工如何迎接多变的企业环</w:t>
      </w:r>
      <w:r>
        <w:rPr>
          <w:rFonts w:hint="eastAsia" w:ascii="宋体" w:hAnsi="宋体" w:eastAsia="宋体" w:cs="宋体"/>
          <w:b/>
          <w:spacing w:val="-11"/>
          <w:w w:val="95"/>
          <w:sz w:val="21"/>
        </w:rPr>
        <w:t>境</w:t>
      </w:r>
      <w:r>
        <w:rPr>
          <w:rFonts w:hint="eastAsia" w:ascii="宋体" w:hAnsi="宋体" w:eastAsia="宋体" w:cs="宋体"/>
          <w:sz w:val="21"/>
        </w:rPr>
        <w:t>1.一流的企业由一流的员工组成</w:t>
      </w:r>
    </w:p>
    <w:p>
      <w:pPr>
        <w:pStyle w:val="9"/>
        <w:numPr>
          <w:ilvl w:val="0"/>
          <w:numId w:val="1"/>
        </w:numPr>
        <w:tabs>
          <w:tab w:val="left" w:pos="749"/>
        </w:tabs>
        <w:spacing w:before="0" w:after="0" w:line="265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态度比能力更重要</w:t>
      </w:r>
    </w:p>
    <w:p>
      <w:pPr>
        <w:pStyle w:val="9"/>
        <w:numPr>
          <w:ilvl w:val="0"/>
          <w:numId w:val="1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自我品质的形成</w:t>
      </w:r>
    </w:p>
    <w:p>
      <w:pPr>
        <w:pStyle w:val="9"/>
        <w:numPr>
          <w:ilvl w:val="0"/>
          <w:numId w:val="1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金钱是价值的交换</w:t>
      </w:r>
      <w:bookmarkStart w:id="0" w:name="_GoBack"/>
      <w:bookmarkEnd w:id="0"/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957"/>
        </w:tabs>
        <w:spacing w:before="0" w:line="244" w:lineRule="auto"/>
        <w:ind w:left="537" w:right="4743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第二讲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一流的企业员工所应具备的心</w:t>
      </w:r>
      <w:r>
        <w:rPr>
          <w:rFonts w:hint="eastAsia" w:ascii="宋体" w:hAnsi="宋体" w:eastAsia="宋体" w:cs="宋体"/>
          <w:b/>
          <w:spacing w:val="-12"/>
          <w:sz w:val="21"/>
        </w:rPr>
        <w:t>态</w:t>
      </w:r>
      <w:r>
        <w:rPr>
          <w:rFonts w:hint="eastAsia" w:ascii="宋体" w:hAnsi="宋体" w:eastAsia="宋体" w:cs="宋体"/>
          <w:sz w:val="21"/>
        </w:rPr>
        <w:t>1.要有企业主人的心态</w:t>
      </w:r>
    </w:p>
    <w:p>
      <w:pPr>
        <w:pStyle w:val="9"/>
        <w:numPr>
          <w:ilvl w:val="0"/>
          <w:numId w:val="2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成功者应该具备的特质</w:t>
      </w:r>
    </w:p>
    <w:p>
      <w:pPr>
        <w:pStyle w:val="9"/>
        <w:numPr>
          <w:ilvl w:val="0"/>
          <w:numId w:val="2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优秀企业员工应具备的心态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4"/>
        <w:tabs>
          <w:tab w:val="left" w:pos="95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情绪控制的重要性</w:t>
      </w:r>
    </w:p>
    <w:p>
      <w:pPr>
        <w:pStyle w:val="9"/>
        <w:numPr>
          <w:ilvl w:val="0"/>
          <w:numId w:val="3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要有巅峰成就,首先要有巅峰情绪</w:t>
      </w:r>
    </w:p>
    <w:p>
      <w:pPr>
        <w:pStyle w:val="9"/>
        <w:numPr>
          <w:ilvl w:val="0"/>
          <w:numId w:val="3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成功的速度取决于情绪调整的速度</w:t>
      </w:r>
    </w:p>
    <w:p>
      <w:pPr>
        <w:pStyle w:val="9"/>
        <w:numPr>
          <w:ilvl w:val="0"/>
          <w:numId w:val="3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巅峰状态的情绪可以提高自身能力</w:t>
      </w:r>
    </w:p>
    <w:p>
      <w:pPr>
        <w:pStyle w:val="9"/>
        <w:numPr>
          <w:ilvl w:val="0"/>
          <w:numId w:val="3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成功者要自己控制情绪</w:t>
      </w:r>
    </w:p>
    <w:p>
      <w:pPr>
        <w:pStyle w:val="9"/>
        <w:numPr>
          <w:ilvl w:val="0"/>
          <w:numId w:val="3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保持巅峰状态很重要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957"/>
        </w:tabs>
        <w:spacing w:before="0" w:line="244" w:lineRule="auto"/>
        <w:ind w:left="537" w:right="6008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第四讲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 xml:space="preserve">掌握情绪的关键 </w:t>
      </w:r>
      <w:r>
        <w:rPr>
          <w:rFonts w:hint="eastAsia" w:ascii="宋体" w:hAnsi="宋体" w:eastAsia="宋体" w:cs="宋体"/>
          <w:w w:val="95"/>
          <w:sz w:val="21"/>
        </w:rPr>
        <w:t>1.影响情绪的关键之</w:t>
      </w:r>
      <w:r>
        <w:rPr>
          <w:rFonts w:hint="eastAsia" w:ascii="宋体" w:hAnsi="宋体" w:eastAsia="宋体" w:cs="宋体"/>
          <w:spacing w:val="-12"/>
          <w:w w:val="95"/>
          <w:sz w:val="21"/>
        </w:rPr>
        <w:t>一</w:t>
      </w:r>
    </w:p>
    <w:p>
      <w:pPr>
        <w:pStyle w:val="5"/>
        <w:spacing w:line="244" w:lineRule="auto"/>
        <w:ind w:left="537" w:right="5799" w:firstLine="6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——强烈肢体动作</w:t>
      </w:r>
      <w:r>
        <w:rPr>
          <w:rFonts w:hint="eastAsia" w:ascii="宋体" w:hAnsi="宋体" w:eastAsia="宋体" w:cs="宋体"/>
        </w:rPr>
        <w:t>2.影响情绪的关键之二</w:t>
      </w:r>
    </w:p>
    <w:p>
      <w:pPr>
        <w:pStyle w:val="5"/>
        <w:spacing w:line="244" w:lineRule="auto"/>
        <w:ind w:left="537" w:right="5799" w:firstLine="6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——注意力的调控</w:t>
      </w:r>
      <w:r>
        <w:rPr>
          <w:rFonts w:hint="eastAsia" w:ascii="宋体" w:hAnsi="宋体" w:eastAsia="宋体" w:cs="宋体"/>
        </w:rPr>
        <w:t>3.影响情绪的关键之三</w:t>
      </w:r>
    </w:p>
    <w:p>
      <w:pPr>
        <w:pStyle w:val="5"/>
        <w:spacing w:line="244" w:lineRule="auto"/>
        <w:ind w:left="537" w:right="5799" w:firstLine="6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——思考影响情绪</w:t>
      </w:r>
      <w:r>
        <w:rPr>
          <w:rFonts w:hint="eastAsia" w:ascii="宋体" w:hAnsi="宋体" w:eastAsia="宋体" w:cs="宋体"/>
        </w:rPr>
        <w:t>4.影响情绪的关键之四</w:t>
      </w:r>
    </w:p>
    <w:p>
      <w:pPr>
        <w:pStyle w:val="5"/>
        <w:spacing w:line="265" w:lineRule="exact"/>
        <w:ind w:left="116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——输入决定输出</w:t>
      </w:r>
    </w:p>
    <w:p>
      <w:pPr>
        <w:pStyle w:val="5"/>
        <w:spacing w:before="2"/>
        <w:rPr>
          <w:rFonts w:hint="eastAsia" w:ascii="宋体" w:hAnsi="宋体" w:eastAsia="宋体" w:cs="宋体"/>
        </w:rPr>
      </w:pPr>
    </w:p>
    <w:p>
      <w:pPr>
        <w:tabs>
          <w:tab w:val="left" w:pos="957"/>
        </w:tabs>
        <w:spacing w:before="0" w:line="244" w:lineRule="auto"/>
        <w:ind w:left="117" w:right="5586" w:firstLine="0"/>
        <w:jc w:val="center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第五讲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w w:val="95"/>
          <w:sz w:val="21"/>
        </w:rPr>
        <w:t>控制情绪的方法（一</w:t>
      </w:r>
      <w:r>
        <w:rPr>
          <w:rFonts w:hint="eastAsia" w:ascii="宋体" w:hAnsi="宋体" w:eastAsia="宋体" w:cs="宋体"/>
          <w:b/>
          <w:spacing w:val="-13"/>
          <w:w w:val="95"/>
          <w:sz w:val="21"/>
        </w:rPr>
        <w:t xml:space="preserve">） </w:t>
      </w:r>
      <w:r>
        <w:rPr>
          <w:rFonts w:hint="eastAsia" w:ascii="宋体" w:hAnsi="宋体" w:eastAsia="宋体" w:cs="宋体"/>
          <w:sz w:val="21"/>
        </w:rPr>
        <w:t>1.及时的思考非常重要</w:t>
      </w:r>
    </w:p>
    <w:p>
      <w:pPr>
        <w:pStyle w:val="9"/>
        <w:numPr>
          <w:ilvl w:val="0"/>
          <w:numId w:val="4"/>
        </w:numPr>
        <w:tabs>
          <w:tab w:val="left" w:pos="749"/>
        </w:tabs>
        <w:spacing w:before="0" w:after="0" w:line="265" w:lineRule="exact"/>
        <w:ind w:left="748" w:right="5471" w:hanging="74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注意问题背后的机会</w:t>
      </w:r>
    </w:p>
    <w:p>
      <w:pPr>
        <w:pStyle w:val="9"/>
        <w:numPr>
          <w:ilvl w:val="0"/>
          <w:numId w:val="4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以积极的心态面对挑战</w:t>
      </w:r>
    </w:p>
    <w:p>
      <w:pPr>
        <w:pStyle w:val="9"/>
        <w:numPr>
          <w:ilvl w:val="0"/>
          <w:numId w:val="4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同自己进行良好沟通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tabs>
          <w:tab w:val="left" w:pos="957"/>
        </w:tabs>
        <w:spacing w:before="0" w:line="244" w:lineRule="auto"/>
        <w:ind w:left="537" w:right="5586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第六讲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控制情绪的方法（二</w:t>
      </w:r>
      <w:r>
        <w:rPr>
          <w:rFonts w:hint="eastAsia" w:ascii="宋体" w:hAnsi="宋体" w:eastAsia="宋体" w:cs="宋体"/>
          <w:b/>
          <w:spacing w:val="-13"/>
          <w:sz w:val="21"/>
        </w:rPr>
        <w:t xml:space="preserve">） </w:t>
      </w:r>
      <w:r>
        <w:rPr>
          <w:rFonts w:hint="eastAsia" w:ascii="宋体" w:hAnsi="宋体" w:eastAsia="宋体" w:cs="宋体"/>
          <w:sz w:val="21"/>
        </w:rPr>
        <w:t>1.任何事情没有任何定义</w:t>
      </w:r>
    </w:p>
    <w:p>
      <w:pPr>
        <w:pStyle w:val="9"/>
        <w:numPr>
          <w:ilvl w:val="0"/>
          <w:numId w:val="5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重新框视的模式</w:t>
      </w:r>
    </w:p>
    <w:p>
      <w:pPr>
        <w:pStyle w:val="9"/>
        <w:numPr>
          <w:ilvl w:val="0"/>
          <w:numId w:val="5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语言用字的魔力</w:t>
      </w:r>
    </w:p>
    <w:p>
      <w:pPr>
        <w:pStyle w:val="9"/>
        <w:numPr>
          <w:ilvl w:val="0"/>
          <w:numId w:val="5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平衡才会持续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tabs>
          <w:tab w:val="left" w:pos="957"/>
        </w:tabs>
        <w:spacing w:before="0" w:line="244" w:lineRule="auto"/>
        <w:ind w:left="537" w:right="6006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第七讲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为什么要有自信</w:t>
      </w:r>
      <w:r>
        <w:rPr>
          <w:rFonts w:hint="eastAsia" w:ascii="宋体" w:hAnsi="宋体" w:eastAsia="宋体" w:cs="宋体"/>
          <w:b/>
          <w:spacing w:val="-14"/>
          <w:sz w:val="21"/>
        </w:rPr>
        <w:t>心</w:t>
      </w:r>
      <w:r>
        <w:rPr>
          <w:rFonts w:hint="eastAsia" w:ascii="宋体" w:hAnsi="宋体" w:eastAsia="宋体" w:cs="宋体"/>
          <w:sz w:val="21"/>
        </w:rPr>
        <w:t>1.相信的力量</w:t>
      </w:r>
    </w:p>
    <w:p>
      <w:pPr>
        <w:spacing w:after="0" w:line="244" w:lineRule="auto"/>
        <w:jc w:val="left"/>
        <w:rPr>
          <w:rFonts w:hint="eastAsia" w:ascii="宋体" w:hAnsi="宋体" w:eastAsia="宋体" w:cs="宋体"/>
          <w:sz w:val="21"/>
        </w:rPr>
        <w:sectPr>
          <w:type w:val="continuous"/>
          <w:pgSz w:w="11910" w:h="16840"/>
          <w:pgMar w:top="2120" w:right="1580" w:bottom="2120" w:left="1680" w:header="720" w:footer="720" w:gutter="0"/>
        </w:sectPr>
      </w:pPr>
    </w:p>
    <w:p>
      <w:pPr>
        <w:pStyle w:val="9"/>
        <w:numPr>
          <w:ilvl w:val="0"/>
          <w:numId w:val="6"/>
        </w:numPr>
        <w:tabs>
          <w:tab w:val="left" w:pos="749"/>
        </w:tabs>
        <w:spacing w:before="3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如何运用相信的力量</w:t>
      </w:r>
    </w:p>
    <w:p>
      <w:pPr>
        <w:pStyle w:val="9"/>
        <w:numPr>
          <w:ilvl w:val="0"/>
          <w:numId w:val="6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自信心是成功的基石</w:t>
      </w:r>
    </w:p>
    <w:p>
      <w:pPr>
        <w:pStyle w:val="9"/>
        <w:numPr>
          <w:ilvl w:val="0"/>
          <w:numId w:val="6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自信心会产生磁场</w:t>
      </w:r>
    </w:p>
    <w:p>
      <w:pPr>
        <w:pStyle w:val="9"/>
        <w:numPr>
          <w:ilvl w:val="0"/>
          <w:numId w:val="6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员工是企业形象的代言人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4"/>
        <w:tabs>
          <w:tab w:val="left" w:pos="95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第八讲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如何建立自信心</w:t>
      </w:r>
    </w:p>
    <w:p>
      <w:pPr>
        <w:pStyle w:val="9"/>
        <w:numPr>
          <w:ilvl w:val="0"/>
          <w:numId w:val="7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自信心只是一种心理状态</w:t>
      </w:r>
    </w:p>
    <w:p>
      <w:pPr>
        <w:pStyle w:val="9"/>
        <w:numPr>
          <w:ilvl w:val="0"/>
          <w:numId w:val="7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建立良好的“自我心象”</w:t>
      </w:r>
    </w:p>
    <w:p>
      <w:pPr>
        <w:pStyle w:val="9"/>
        <w:numPr>
          <w:ilvl w:val="0"/>
          <w:numId w:val="7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找到支撑信心的信念</w:t>
      </w:r>
    </w:p>
    <w:p>
      <w:pPr>
        <w:pStyle w:val="9"/>
        <w:numPr>
          <w:ilvl w:val="0"/>
          <w:numId w:val="7"/>
        </w:numPr>
        <w:tabs>
          <w:tab w:val="left" w:pos="749"/>
        </w:tabs>
        <w:spacing w:before="3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找到自己独特的优点</w:t>
      </w:r>
    </w:p>
    <w:p>
      <w:pPr>
        <w:pStyle w:val="9"/>
        <w:numPr>
          <w:ilvl w:val="0"/>
          <w:numId w:val="7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积极地自我暗示与确认</w:t>
      </w:r>
    </w:p>
    <w:p>
      <w:pPr>
        <w:pStyle w:val="9"/>
        <w:numPr>
          <w:ilvl w:val="0"/>
          <w:numId w:val="7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进入有强烈自信的状态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tabs>
          <w:tab w:val="left" w:pos="957"/>
        </w:tabs>
        <w:spacing w:before="0" w:line="244" w:lineRule="auto"/>
        <w:ind w:left="537" w:right="6219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第九讲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 xml:space="preserve">目标引导行动 </w:t>
      </w:r>
      <w:r>
        <w:rPr>
          <w:rFonts w:hint="eastAsia" w:ascii="宋体" w:hAnsi="宋体" w:eastAsia="宋体" w:cs="宋体"/>
          <w:sz w:val="21"/>
        </w:rPr>
        <w:t>1.人生目标的重要</w:t>
      </w:r>
      <w:r>
        <w:rPr>
          <w:rFonts w:hint="eastAsia" w:ascii="宋体" w:hAnsi="宋体" w:eastAsia="宋体" w:cs="宋体"/>
          <w:spacing w:val="-12"/>
          <w:sz w:val="21"/>
        </w:rPr>
        <w:t>性</w:t>
      </w:r>
    </w:p>
    <w:p>
      <w:pPr>
        <w:pStyle w:val="9"/>
        <w:numPr>
          <w:ilvl w:val="0"/>
          <w:numId w:val="8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如何设定人生目标</w:t>
      </w:r>
    </w:p>
    <w:p>
      <w:pPr>
        <w:pStyle w:val="9"/>
        <w:numPr>
          <w:ilvl w:val="0"/>
          <w:numId w:val="8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目标和计划的关系</w:t>
      </w:r>
    </w:p>
    <w:p>
      <w:pPr>
        <w:pStyle w:val="9"/>
        <w:numPr>
          <w:ilvl w:val="0"/>
          <w:numId w:val="8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设定计划的重点</w:t>
      </w:r>
    </w:p>
    <w:p>
      <w:pPr>
        <w:pStyle w:val="9"/>
        <w:numPr>
          <w:ilvl w:val="0"/>
          <w:numId w:val="8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实现计划的步骤</w:t>
      </w:r>
    </w:p>
    <w:p>
      <w:pPr>
        <w:pStyle w:val="9"/>
        <w:numPr>
          <w:ilvl w:val="0"/>
          <w:numId w:val="8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平衡思考力和行动力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4"/>
        <w:tabs>
          <w:tab w:val="left" w:pos="957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第十讲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让行动变得快乐</w:t>
      </w:r>
    </w:p>
    <w:p>
      <w:pPr>
        <w:pStyle w:val="9"/>
        <w:numPr>
          <w:ilvl w:val="0"/>
          <w:numId w:val="9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为什么行动比怎么行动更重要</w:t>
      </w:r>
    </w:p>
    <w:p>
      <w:pPr>
        <w:pStyle w:val="9"/>
        <w:numPr>
          <w:ilvl w:val="0"/>
          <w:numId w:val="9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建立行动和快乐的链接</w:t>
      </w:r>
    </w:p>
    <w:p>
      <w:pPr>
        <w:pStyle w:val="9"/>
        <w:numPr>
          <w:ilvl w:val="0"/>
          <w:numId w:val="9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凡事要主动出击</w:t>
      </w:r>
    </w:p>
    <w:p>
      <w:pPr>
        <w:pStyle w:val="9"/>
        <w:numPr>
          <w:ilvl w:val="0"/>
          <w:numId w:val="9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开发你的潜意识</w:t>
      </w:r>
    </w:p>
    <w:p>
      <w:pPr>
        <w:pStyle w:val="9"/>
        <w:numPr>
          <w:ilvl w:val="0"/>
          <w:numId w:val="9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改掉拖延的习惯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2" w:lineRule="auto"/>
        <w:ind w:left="537" w:right="5583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第十一讲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树立终生学习的意</w:t>
      </w:r>
      <w:r>
        <w:rPr>
          <w:rFonts w:hint="eastAsia" w:ascii="宋体" w:hAnsi="宋体" w:eastAsia="宋体" w:cs="宋体"/>
          <w:b/>
          <w:spacing w:val="-13"/>
          <w:sz w:val="21"/>
        </w:rPr>
        <w:t>识</w:t>
      </w:r>
      <w:r>
        <w:rPr>
          <w:rFonts w:hint="eastAsia" w:ascii="宋体" w:hAnsi="宋体" w:eastAsia="宋体" w:cs="宋体"/>
          <w:sz w:val="21"/>
        </w:rPr>
        <w:t>1.成长的快乐</w:t>
      </w:r>
    </w:p>
    <w:p>
      <w:pPr>
        <w:pStyle w:val="9"/>
        <w:numPr>
          <w:ilvl w:val="0"/>
          <w:numId w:val="10"/>
        </w:numPr>
        <w:tabs>
          <w:tab w:val="left" w:pos="749"/>
        </w:tabs>
        <w:spacing w:before="1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最好的投资</w:t>
      </w:r>
    </w:p>
    <w:p>
      <w:pPr>
        <w:pStyle w:val="9"/>
        <w:numPr>
          <w:ilvl w:val="0"/>
          <w:numId w:val="10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打造学习型组织</w:t>
      </w:r>
    </w:p>
    <w:p>
      <w:pPr>
        <w:pStyle w:val="9"/>
        <w:numPr>
          <w:ilvl w:val="0"/>
          <w:numId w:val="10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养成终生学习的习惯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4" w:lineRule="auto"/>
        <w:ind w:left="537" w:right="5163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第十二讲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如何提高自己的使用价</w:t>
      </w:r>
      <w:r>
        <w:rPr>
          <w:rFonts w:hint="eastAsia" w:ascii="宋体" w:hAnsi="宋体" w:eastAsia="宋体" w:cs="宋体"/>
          <w:b/>
          <w:spacing w:val="-13"/>
          <w:sz w:val="21"/>
        </w:rPr>
        <w:t>值</w:t>
      </w:r>
      <w:r>
        <w:rPr>
          <w:rFonts w:hint="eastAsia" w:ascii="宋体" w:hAnsi="宋体" w:eastAsia="宋体" w:cs="宋体"/>
          <w:sz w:val="21"/>
        </w:rPr>
        <w:t>1.变“应该做”为“喜欢做”</w:t>
      </w:r>
    </w:p>
    <w:p>
      <w:pPr>
        <w:pStyle w:val="9"/>
        <w:numPr>
          <w:ilvl w:val="0"/>
          <w:numId w:val="11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做最有价值的事情</w:t>
      </w:r>
    </w:p>
    <w:p>
      <w:pPr>
        <w:pStyle w:val="9"/>
        <w:numPr>
          <w:ilvl w:val="0"/>
          <w:numId w:val="11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具备不可替代的专长</w:t>
      </w:r>
    </w:p>
    <w:p>
      <w:pPr>
        <w:pStyle w:val="9"/>
        <w:numPr>
          <w:ilvl w:val="0"/>
          <w:numId w:val="11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做累积性效应的工作</w:t>
      </w:r>
    </w:p>
    <w:p>
      <w:pPr>
        <w:pStyle w:val="9"/>
        <w:numPr>
          <w:ilvl w:val="0"/>
          <w:numId w:val="11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如何成为有价值的人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4" w:lineRule="auto"/>
        <w:ind w:left="537" w:right="5163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第十三讲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为什么要把工作变成乐</w:t>
      </w:r>
      <w:r>
        <w:rPr>
          <w:rFonts w:hint="eastAsia" w:ascii="宋体" w:hAnsi="宋体" w:eastAsia="宋体" w:cs="宋体"/>
          <w:b/>
          <w:spacing w:val="-13"/>
          <w:sz w:val="21"/>
        </w:rPr>
        <w:t>趣</w:t>
      </w:r>
      <w:r>
        <w:rPr>
          <w:rFonts w:hint="eastAsia" w:ascii="宋体" w:hAnsi="宋体" w:eastAsia="宋体" w:cs="宋体"/>
          <w:sz w:val="21"/>
        </w:rPr>
        <w:t>1.个人成就取决因素</w:t>
      </w:r>
    </w:p>
    <w:p>
      <w:pPr>
        <w:pStyle w:val="9"/>
        <w:numPr>
          <w:ilvl w:val="0"/>
          <w:numId w:val="12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乐在工作的好处</w:t>
      </w:r>
    </w:p>
    <w:p>
      <w:pPr>
        <w:pStyle w:val="9"/>
        <w:numPr>
          <w:ilvl w:val="0"/>
          <w:numId w:val="12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快乐状态才能做好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9"/>
        <w:numPr>
          <w:ilvl w:val="0"/>
          <w:numId w:val="12"/>
        </w:numPr>
        <w:tabs>
          <w:tab w:val="left" w:pos="749"/>
        </w:tabs>
        <w:spacing w:before="3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活在现在，享受过程</w:t>
      </w:r>
    </w:p>
    <w:p>
      <w:pPr>
        <w:pStyle w:val="9"/>
        <w:numPr>
          <w:ilvl w:val="0"/>
          <w:numId w:val="12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并非工作需要你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4" w:lineRule="auto"/>
        <w:ind w:left="537" w:right="5583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第十四讲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怎样把工作变成乐</w:t>
      </w:r>
      <w:r>
        <w:rPr>
          <w:rFonts w:hint="eastAsia" w:ascii="宋体" w:hAnsi="宋体" w:eastAsia="宋体" w:cs="宋体"/>
          <w:b/>
          <w:spacing w:val="-13"/>
          <w:sz w:val="21"/>
        </w:rPr>
        <w:t>趣</w:t>
      </w:r>
      <w:r>
        <w:rPr>
          <w:rFonts w:hint="eastAsia" w:ascii="宋体" w:hAnsi="宋体" w:eastAsia="宋体" w:cs="宋体"/>
          <w:sz w:val="21"/>
        </w:rPr>
        <w:t>1.使命感的定义</w:t>
      </w:r>
    </w:p>
    <w:p>
      <w:pPr>
        <w:pStyle w:val="9"/>
        <w:numPr>
          <w:ilvl w:val="0"/>
          <w:numId w:val="13"/>
        </w:numPr>
        <w:tabs>
          <w:tab w:val="left" w:pos="749"/>
        </w:tabs>
        <w:spacing w:before="0" w:after="0" w:line="265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找到工作使命感</w:t>
      </w:r>
    </w:p>
    <w:p>
      <w:pPr>
        <w:pStyle w:val="9"/>
        <w:numPr>
          <w:ilvl w:val="0"/>
          <w:numId w:val="13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感动才会行动</w:t>
      </w:r>
    </w:p>
    <w:p>
      <w:pPr>
        <w:pStyle w:val="9"/>
        <w:numPr>
          <w:ilvl w:val="0"/>
          <w:numId w:val="13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怀着伟大动机工作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4" w:lineRule="auto"/>
        <w:ind w:left="537" w:right="5375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第十五讲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为什么要具有团队精</w:t>
      </w:r>
      <w:r>
        <w:rPr>
          <w:rFonts w:hint="eastAsia" w:ascii="宋体" w:hAnsi="宋体" w:eastAsia="宋体" w:cs="宋体"/>
          <w:b/>
          <w:spacing w:val="-13"/>
          <w:sz w:val="21"/>
        </w:rPr>
        <w:t>神</w:t>
      </w:r>
      <w:r>
        <w:rPr>
          <w:rFonts w:hint="eastAsia" w:ascii="宋体" w:hAnsi="宋体" w:eastAsia="宋体" w:cs="宋体"/>
          <w:sz w:val="21"/>
        </w:rPr>
        <w:t>1.团队的神奇力量</w:t>
      </w:r>
    </w:p>
    <w:p>
      <w:pPr>
        <w:pStyle w:val="9"/>
        <w:numPr>
          <w:ilvl w:val="0"/>
          <w:numId w:val="14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为一个团队而付出</w:t>
      </w:r>
    </w:p>
    <w:p>
      <w:pPr>
        <w:pStyle w:val="9"/>
        <w:numPr>
          <w:ilvl w:val="0"/>
          <w:numId w:val="14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团队每个成员都非常重要</w:t>
      </w:r>
    </w:p>
    <w:p>
      <w:pPr>
        <w:pStyle w:val="9"/>
        <w:numPr>
          <w:ilvl w:val="0"/>
          <w:numId w:val="14"/>
        </w:numPr>
        <w:tabs>
          <w:tab w:val="left" w:pos="749"/>
        </w:tabs>
        <w:spacing w:before="3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创造价值是集体的协作活动</w:t>
      </w:r>
    </w:p>
    <w:p>
      <w:pPr>
        <w:pStyle w:val="5"/>
        <w:spacing w:before="8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1" w:line="244" w:lineRule="auto"/>
        <w:ind w:left="537" w:right="4743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第十六讲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怎样成为团队中最受欢迎的</w:t>
      </w:r>
      <w:r>
        <w:rPr>
          <w:rFonts w:hint="eastAsia" w:ascii="宋体" w:hAnsi="宋体" w:eastAsia="宋体" w:cs="宋体"/>
          <w:b/>
          <w:spacing w:val="-12"/>
          <w:sz w:val="21"/>
        </w:rPr>
        <w:t>人</w:t>
      </w:r>
      <w:r>
        <w:rPr>
          <w:rFonts w:hint="eastAsia" w:ascii="宋体" w:hAnsi="宋体" w:eastAsia="宋体" w:cs="宋体"/>
          <w:sz w:val="21"/>
        </w:rPr>
        <w:t>1.出乎真心关心帮助他人</w:t>
      </w:r>
    </w:p>
    <w:p>
      <w:pPr>
        <w:pStyle w:val="9"/>
        <w:numPr>
          <w:ilvl w:val="0"/>
          <w:numId w:val="15"/>
        </w:numPr>
        <w:tabs>
          <w:tab w:val="left" w:pos="749"/>
        </w:tabs>
        <w:spacing w:before="0" w:after="0" w:line="265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谈论别人感兴趣的话题</w:t>
      </w:r>
    </w:p>
    <w:p>
      <w:pPr>
        <w:pStyle w:val="9"/>
        <w:numPr>
          <w:ilvl w:val="0"/>
          <w:numId w:val="15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真心赞美周围的同事</w:t>
      </w:r>
    </w:p>
    <w:p>
      <w:pPr>
        <w:pStyle w:val="9"/>
        <w:numPr>
          <w:ilvl w:val="0"/>
          <w:numId w:val="15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为别人的成就感到高兴</w:t>
      </w:r>
    </w:p>
    <w:p>
      <w:pPr>
        <w:pStyle w:val="9"/>
        <w:numPr>
          <w:ilvl w:val="0"/>
          <w:numId w:val="15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激发别人的能力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4" w:lineRule="auto"/>
        <w:ind w:left="537" w:right="4955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第十七讲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企业员工为什么要学会销</w:t>
      </w:r>
      <w:r>
        <w:rPr>
          <w:rFonts w:hint="eastAsia" w:ascii="宋体" w:hAnsi="宋体" w:eastAsia="宋体" w:cs="宋体"/>
          <w:b/>
          <w:spacing w:val="-13"/>
          <w:sz w:val="21"/>
        </w:rPr>
        <w:t>售</w:t>
      </w:r>
      <w:r>
        <w:rPr>
          <w:rFonts w:hint="eastAsia" w:ascii="宋体" w:hAnsi="宋体" w:eastAsia="宋体" w:cs="宋体"/>
          <w:sz w:val="21"/>
        </w:rPr>
        <w:t>1.每一个人都是推销员</w:t>
      </w:r>
    </w:p>
    <w:p>
      <w:pPr>
        <w:pStyle w:val="9"/>
        <w:numPr>
          <w:ilvl w:val="0"/>
          <w:numId w:val="16"/>
        </w:numPr>
        <w:tabs>
          <w:tab w:val="left" w:pos="749"/>
        </w:tabs>
        <w:spacing w:before="0" w:after="0" w:line="267" w:lineRule="exact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不知名的企业等于不存在</w:t>
      </w:r>
    </w:p>
    <w:p>
      <w:pPr>
        <w:pStyle w:val="9"/>
        <w:numPr>
          <w:ilvl w:val="0"/>
          <w:numId w:val="16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生活中时时刻刻在销售</w:t>
      </w:r>
    </w:p>
    <w:p>
      <w:pPr>
        <w:pStyle w:val="9"/>
        <w:numPr>
          <w:ilvl w:val="0"/>
          <w:numId w:val="16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学会销售你自己和周围的一切</w:t>
      </w:r>
    </w:p>
    <w:p>
      <w:pPr>
        <w:pStyle w:val="5"/>
        <w:spacing w:before="8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1" w:line="242" w:lineRule="auto"/>
        <w:ind w:left="537" w:right="5375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第十八讲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>企业员工如何应用销</w:t>
      </w:r>
      <w:r>
        <w:rPr>
          <w:rFonts w:hint="eastAsia" w:ascii="宋体" w:hAnsi="宋体" w:eastAsia="宋体" w:cs="宋体"/>
          <w:b/>
          <w:spacing w:val="-13"/>
          <w:sz w:val="21"/>
        </w:rPr>
        <w:t>售</w:t>
      </w:r>
      <w:r>
        <w:rPr>
          <w:rFonts w:hint="eastAsia" w:ascii="宋体" w:hAnsi="宋体" w:eastAsia="宋体" w:cs="宋体"/>
          <w:sz w:val="21"/>
        </w:rPr>
        <w:t>1.理解销售的宗旨</w:t>
      </w:r>
    </w:p>
    <w:p>
      <w:pPr>
        <w:pStyle w:val="9"/>
        <w:numPr>
          <w:ilvl w:val="0"/>
          <w:numId w:val="17"/>
        </w:numPr>
        <w:tabs>
          <w:tab w:val="left" w:pos="749"/>
        </w:tabs>
        <w:spacing w:before="1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由衷的赞美</w:t>
      </w:r>
    </w:p>
    <w:p>
      <w:pPr>
        <w:pStyle w:val="9"/>
        <w:numPr>
          <w:ilvl w:val="0"/>
          <w:numId w:val="17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帮助别人下决定</w:t>
      </w:r>
    </w:p>
    <w:p>
      <w:pPr>
        <w:pStyle w:val="9"/>
        <w:numPr>
          <w:ilvl w:val="0"/>
          <w:numId w:val="17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sz w:val="21"/>
        </w:rPr>
        <w:t>传递信心和信赖感</w:t>
      </w:r>
    </w:p>
    <w:p>
      <w:pPr>
        <w:pStyle w:val="9"/>
        <w:numPr>
          <w:ilvl w:val="0"/>
          <w:numId w:val="17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建立融洽的人际关系</w:t>
      </w:r>
    </w:p>
    <w:p>
      <w:pPr>
        <w:pStyle w:val="9"/>
        <w:numPr>
          <w:ilvl w:val="0"/>
          <w:numId w:val="17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服务超出顾客的期望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tabs>
          <w:tab w:val="left" w:pos="1168"/>
        </w:tabs>
        <w:spacing w:before="0" w:line="242" w:lineRule="auto"/>
        <w:ind w:left="537" w:right="5168" w:hanging="420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第十九讲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sz w:val="21"/>
        </w:rPr>
        <w:t xml:space="preserve">管理者应有的重要心态 </w:t>
      </w:r>
      <w:r>
        <w:rPr>
          <w:rFonts w:hint="eastAsia" w:ascii="宋体" w:hAnsi="宋体" w:eastAsia="宋体" w:cs="宋体"/>
          <w:w w:val="95"/>
          <w:sz w:val="21"/>
        </w:rPr>
        <w:t>1.管理者应有的重要心态（一</w:t>
      </w:r>
      <w:r>
        <w:rPr>
          <w:rFonts w:hint="eastAsia" w:ascii="宋体" w:hAnsi="宋体" w:eastAsia="宋体" w:cs="宋体"/>
          <w:spacing w:val="-10"/>
          <w:w w:val="95"/>
          <w:sz w:val="21"/>
        </w:rPr>
        <w:t>）</w:t>
      </w:r>
    </w:p>
    <w:p>
      <w:pPr>
        <w:pStyle w:val="5"/>
        <w:spacing w:before="1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2.管理者应有的重要心态（二）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pStyle w:val="4"/>
        <w:tabs>
          <w:tab w:val="left" w:pos="1168"/>
        </w:tabs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第二十讲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管理者如何自我激励</w:t>
      </w:r>
    </w:p>
    <w:p>
      <w:pPr>
        <w:pStyle w:val="9"/>
        <w:numPr>
          <w:ilvl w:val="0"/>
          <w:numId w:val="18"/>
        </w:numPr>
        <w:tabs>
          <w:tab w:val="left" w:pos="749"/>
        </w:tabs>
        <w:spacing w:before="2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管理者自我激励的观念（一）</w:t>
      </w:r>
    </w:p>
    <w:p>
      <w:pPr>
        <w:pStyle w:val="9"/>
        <w:numPr>
          <w:ilvl w:val="0"/>
          <w:numId w:val="18"/>
        </w:numPr>
        <w:tabs>
          <w:tab w:val="left" w:pos="749"/>
        </w:tabs>
        <w:spacing w:before="5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管理者自我激励的观念（二）</w:t>
      </w:r>
    </w:p>
    <w:p>
      <w:pPr>
        <w:pStyle w:val="9"/>
        <w:numPr>
          <w:ilvl w:val="0"/>
          <w:numId w:val="18"/>
        </w:numPr>
        <w:tabs>
          <w:tab w:val="left" w:pos="749"/>
        </w:tabs>
        <w:spacing w:before="4" w:after="0" w:line="240" w:lineRule="auto"/>
        <w:ind w:left="748" w:right="0" w:hanging="212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管理者自我激励的观念（三）</w:t>
      </w:r>
    </w:p>
    <w:p>
      <w:pPr>
        <w:spacing w:after="0" w:line="240" w:lineRule="auto"/>
        <w:jc w:val="left"/>
        <w:rPr>
          <w:rFonts w:hint="eastAsia" w:ascii="宋体" w:hAnsi="宋体" w:eastAsia="宋体" w:cs="宋体"/>
          <w:sz w:val="21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tabs>
          <w:tab w:val="left" w:pos="1377"/>
        </w:tabs>
        <w:spacing w:before="3" w:line="242" w:lineRule="auto"/>
        <w:ind w:left="117" w:right="5375" w:firstLine="0"/>
        <w:jc w:val="center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第二十一讲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w w:val="95"/>
          <w:sz w:val="21"/>
        </w:rPr>
        <w:t>如何激励下属（一</w:t>
      </w:r>
      <w:r>
        <w:rPr>
          <w:rFonts w:hint="eastAsia" w:ascii="宋体" w:hAnsi="宋体" w:eastAsia="宋体" w:cs="宋体"/>
          <w:b/>
          <w:spacing w:val="-14"/>
          <w:w w:val="95"/>
          <w:sz w:val="21"/>
        </w:rPr>
        <w:t xml:space="preserve">） </w:t>
      </w:r>
      <w:r>
        <w:rPr>
          <w:rFonts w:hint="eastAsia" w:ascii="宋体" w:hAnsi="宋体" w:eastAsia="宋体" w:cs="宋体"/>
          <w:sz w:val="21"/>
        </w:rPr>
        <w:t>1.激励下属的方法（一）</w:t>
      </w:r>
    </w:p>
    <w:p>
      <w:pPr>
        <w:pStyle w:val="9"/>
        <w:numPr>
          <w:ilvl w:val="0"/>
          <w:numId w:val="19"/>
        </w:numPr>
        <w:tabs>
          <w:tab w:val="left" w:pos="749"/>
        </w:tabs>
        <w:spacing w:before="1" w:after="0" w:line="240" w:lineRule="auto"/>
        <w:ind w:left="748" w:right="5262" w:hanging="74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激励下属的方法（二）</w:t>
      </w:r>
    </w:p>
    <w:p>
      <w:pPr>
        <w:pStyle w:val="9"/>
        <w:numPr>
          <w:ilvl w:val="0"/>
          <w:numId w:val="19"/>
        </w:numPr>
        <w:tabs>
          <w:tab w:val="left" w:pos="749"/>
        </w:tabs>
        <w:spacing w:before="5" w:after="0" w:line="240" w:lineRule="auto"/>
        <w:ind w:left="748" w:right="5262" w:hanging="74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本讲小结以及自我分析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tabs>
          <w:tab w:val="left" w:pos="1377"/>
        </w:tabs>
        <w:spacing w:before="0" w:line="244" w:lineRule="auto"/>
        <w:ind w:left="117" w:right="5375" w:firstLine="0"/>
        <w:jc w:val="center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sz w:val="21"/>
        </w:rPr>
        <w:t>第二十二讲</w:t>
      </w:r>
      <w:r>
        <w:rPr>
          <w:rFonts w:hint="eastAsia" w:ascii="宋体" w:hAnsi="宋体" w:eastAsia="宋体" w:cs="宋体"/>
          <w:b/>
          <w:sz w:val="21"/>
        </w:rPr>
        <w:tab/>
      </w:r>
      <w:r>
        <w:rPr>
          <w:rFonts w:hint="eastAsia" w:ascii="宋体" w:hAnsi="宋体" w:eastAsia="宋体" w:cs="宋体"/>
          <w:b/>
          <w:w w:val="95"/>
          <w:sz w:val="21"/>
        </w:rPr>
        <w:t>如何激励下属（二</w:t>
      </w:r>
      <w:r>
        <w:rPr>
          <w:rFonts w:hint="eastAsia" w:ascii="宋体" w:hAnsi="宋体" w:eastAsia="宋体" w:cs="宋体"/>
          <w:b/>
          <w:spacing w:val="-14"/>
          <w:w w:val="95"/>
          <w:sz w:val="21"/>
        </w:rPr>
        <w:t xml:space="preserve">） </w:t>
      </w:r>
      <w:r>
        <w:rPr>
          <w:rFonts w:hint="eastAsia" w:ascii="宋体" w:hAnsi="宋体" w:eastAsia="宋体" w:cs="宋体"/>
          <w:sz w:val="21"/>
        </w:rPr>
        <w:t>1.激励下属的方法（三）</w:t>
      </w:r>
    </w:p>
    <w:p>
      <w:pPr>
        <w:pStyle w:val="9"/>
        <w:numPr>
          <w:ilvl w:val="0"/>
          <w:numId w:val="20"/>
        </w:numPr>
        <w:tabs>
          <w:tab w:val="left" w:pos="749"/>
        </w:tabs>
        <w:spacing w:before="0" w:after="0" w:line="267" w:lineRule="exact"/>
        <w:ind w:left="748" w:right="5262" w:hanging="74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激励下属的方法（四）</w:t>
      </w:r>
    </w:p>
    <w:p>
      <w:pPr>
        <w:pStyle w:val="9"/>
        <w:numPr>
          <w:ilvl w:val="0"/>
          <w:numId w:val="20"/>
        </w:numPr>
        <w:tabs>
          <w:tab w:val="left" w:pos="749"/>
        </w:tabs>
        <w:spacing w:before="5" w:after="0" w:line="240" w:lineRule="auto"/>
        <w:ind w:left="748" w:right="5682" w:hanging="749"/>
        <w:jc w:val="left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w w:val="95"/>
          <w:sz w:val="21"/>
        </w:rPr>
        <w:t>总结课程整体内容</w:t>
      </w: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11"/>
        <w:rPr>
          <w:rFonts w:hint="eastAsia" w:ascii="宋体" w:hAnsi="宋体" w:eastAsia="宋体" w:cs="宋体"/>
          <w:sz w:val="26"/>
        </w:rPr>
      </w:pPr>
    </w:p>
    <w:p>
      <w:pPr>
        <w:pStyle w:val="2"/>
        <w:tabs>
          <w:tab w:val="left" w:pos="1462"/>
        </w:tabs>
        <w:ind w:left="342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</w:t>
      </w:r>
      <w:r>
        <w:rPr>
          <w:rFonts w:hint="eastAsia" w:ascii="宋体" w:hAnsi="宋体" w:eastAsia="宋体" w:cs="宋体"/>
          <w:spacing w:val="-71"/>
        </w:rPr>
        <w:t xml:space="preserve"> 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spacing w:val="-69"/>
        </w:rPr>
        <w:t xml:space="preserve"> </w:t>
      </w:r>
      <w:r>
        <w:rPr>
          <w:rFonts w:hint="eastAsia" w:ascii="宋体" w:hAnsi="宋体" w:eastAsia="宋体" w:cs="宋体"/>
        </w:rPr>
        <w:t>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企</w:t>
      </w:r>
      <w:r>
        <w:rPr>
          <w:rFonts w:hint="eastAsia" w:ascii="宋体" w:hAnsi="宋体" w:eastAsia="宋体" w:cs="宋体"/>
          <w:spacing w:val="-3"/>
        </w:rPr>
        <w:t>业</w:t>
      </w:r>
      <w:r>
        <w:rPr>
          <w:rFonts w:hint="eastAsia" w:ascii="宋体" w:hAnsi="宋体" w:eastAsia="宋体" w:cs="宋体"/>
        </w:rPr>
        <w:t>员工</w:t>
      </w:r>
      <w:r>
        <w:rPr>
          <w:rFonts w:hint="eastAsia" w:ascii="宋体" w:hAnsi="宋体" w:eastAsia="宋体" w:cs="宋体"/>
          <w:spacing w:val="-3"/>
        </w:rPr>
        <w:t>为</w:t>
      </w:r>
      <w:r>
        <w:rPr>
          <w:rFonts w:hint="eastAsia" w:ascii="宋体" w:hAnsi="宋体" w:eastAsia="宋体" w:cs="宋体"/>
        </w:rPr>
        <w:t>什么</w:t>
      </w:r>
      <w:r>
        <w:rPr>
          <w:rFonts w:hint="eastAsia" w:ascii="宋体" w:hAnsi="宋体" w:eastAsia="宋体" w:cs="宋体"/>
          <w:spacing w:val="-3"/>
        </w:rPr>
        <w:t>要</w:t>
      </w:r>
      <w:r>
        <w:rPr>
          <w:rFonts w:hint="eastAsia" w:ascii="宋体" w:hAnsi="宋体" w:eastAsia="宋体" w:cs="宋体"/>
        </w:rPr>
        <w:t>具备</w:t>
      </w:r>
      <w:r>
        <w:rPr>
          <w:rFonts w:hint="eastAsia" w:ascii="宋体" w:hAnsi="宋体" w:eastAsia="宋体" w:cs="宋体"/>
          <w:spacing w:val="-3"/>
        </w:rPr>
        <w:t>敬</w:t>
      </w:r>
      <w:r>
        <w:rPr>
          <w:rFonts w:hint="eastAsia" w:ascii="宋体" w:hAnsi="宋体" w:eastAsia="宋体" w:cs="宋体"/>
        </w:rPr>
        <w:t>业精神</w:t>
      </w:r>
    </w:p>
    <w:p>
      <w:pPr>
        <w:pStyle w:val="5"/>
        <w:spacing w:before="2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70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【本讲重点】</w:t>
      </w:r>
    </w:p>
    <w:p>
      <w:pPr>
        <w:spacing w:before="4" w:line="244" w:lineRule="auto"/>
        <w:ind w:left="1192" w:right="5111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一流的企业由一流的员工组成态度比能力更重要</w:t>
      </w:r>
    </w:p>
    <w:p>
      <w:pPr>
        <w:spacing w:before="0" w:line="228" w:lineRule="exact"/>
        <w:ind w:left="1192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形成自我品质</w:t>
      </w:r>
    </w:p>
    <w:p>
      <w:pPr>
        <w:spacing w:before="4"/>
        <w:ind w:left="1192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pict>
          <v:shape id="_x0000_s1026" o:spid="_x0000_s1026" style="position:absolute;left:0pt;margin-left:128.95pt;margin-top:18.8pt;height:55.35pt;width:337.35pt;mso-position-horizontal-relative:page;z-index:-252203008;mso-width-relative:page;mso-height-relative:page;" filled="f" stroked="t" coordorigin="2579,377" coordsize="6747,1107" path="m2579,240l9326,240m2579,1342l9326,1342m2584,236l2584,1338m9321,236l9321,1338e">
            <v:path arrowok="t"/>
            <v:fill on="f" focussize="0,0"/>
            <v:stroke weight="0.48pt" color="#000000"/>
            <v:imagedata o:title=""/>
            <o:lock v:ext="edit"/>
          </v:shape>
        </w:pict>
      </w:r>
      <w:r>
        <w:rPr>
          <w:rFonts w:hint="eastAsia" w:ascii="宋体" w:hAnsi="宋体" w:eastAsia="宋体" w:cs="宋体"/>
          <w:sz w:val="18"/>
        </w:rPr>
        <w:t>金钱是价值的交换</w:t>
      </w:r>
    </w:p>
    <w:p>
      <w:pPr>
        <w:pStyle w:val="4"/>
        <w:tabs>
          <w:tab w:val="left" w:pos="4521"/>
        </w:tabs>
        <w:spacing w:before="13"/>
        <w:ind w:left="39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思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考</w:t>
      </w:r>
    </w:p>
    <w:p>
      <w:pPr>
        <w:pStyle w:val="5"/>
        <w:spacing w:before="2" w:line="244" w:lineRule="auto"/>
        <w:ind w:left="1012" w:right="111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如果你现在要换个工作，有一家世界知名大企业和一家普通的企业要你选择，大企业的职位和薪水都远不及那家普通的企业，你会选择哪一家企业呢？</w:t>
      </w:r>
    </w:p>
    <w:p>
      <w:pPr>
        <w:pStyle w:val="5"/>
        <w:spacing w:before="7" w:line="242" w:lineRule="auto"/>
        <w:ind w:left="537" w:right="51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在２１世纪多变的企业环境中， 如何让自己变得更优秀？</w:t>
      </w:r>
    </w:p>
    <w:p>
      <w:pPr>
        <w:pStyle w:val="5"/>
        <w:spacing w:before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如何让自己发挥出更大的绩效？</w:t>
      </w:r>
    </w:p>
    <w:p>
      <w:pPr>
        <w:pStyle w:val="5"/>
        <w:spacing w:before="4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如何让自己各方面的优势得以更好发挥？</w:t>
      </w:r>
    </w:p>
    <w:p>
      <w:pPr>
        <w:pStyle w:val="5"/>
        <w:spacing w:before="5" w:line="242" w:lineRule="auto"/>
        <w:ind w:left="537" w:right="306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通过本书的学习，我们会为你提供一个有效的思路—— 迎接多变的企业环境，优秀的员工应该接受哪些观念？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spacing w:before="1"/>
        <w:ind w:left="339" w:right="0" w:firstLine="0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第一个观念：一流的企业由一流的员工组成</w:t>
      </w:r>
    </w:p>
    <w:p>
      <w:pPr>
        <w:pStyle w:val="5"/>
        <w:spacing w:before="3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一流的企业由一流的员工构成，企业是员工构成的团队，这个团队应该具备四个要素：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pStyle w:val="4"/>
        <w:numPr>
          <w:ilvl w:val="0"/>
          <w:numId w:val="21"/>
        </w:numPr>
        <w:tabs>
          <w:tab w:val="left" w:pos="329"/>
        </w:tabs>
        <w:spacing w:before="1" w:after="0" w:line="240" w:lineRule="auto"/>
        <w:ind w:left="328" w:right="0" w:hanging="21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第一个要素：选择</w:t>
      </w:r>
    </w:p>
    <w:p>
      <w:pPr>
        <w:pStyle w:val="5"/>
        <w:spacing w:before="4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一流的企业，总是在选择一流的人才。</w:t>
      </w:r>
    </w:p>
    <w:p>
      <w:pPr>
        <w:pStyle w:val="5"/>
        <w:spacing w:before="5" w:line="242" w:lineRule="auto"/>
        <w:ind w:left="117" w:right="217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一流的企业由一流的人才构成，二流的企业由二流的人才构成，三流的企业当然是由三   </w:t>
      </w:r>
      <w:r>
        <w:rPr>
          <w:rFonts w:hint="eastAsia" w:ascii="宋体" w:hAnsi="宋体" w:eastAsia="宋体" w:cs="宋体"/>
          <w:spacing w:val="-11"/>
          <w:w w:val="95"/>
        </w:rPr>
        <w:t xml:space="preserve">流的人才构成，所以每一家企业都在选择优秀人才的加入，只有优秀的人才才得以进入到一   </w:t>
      </w:r>
      <w:r>
        <w:rPr>
          <w:rFonts w:hint="eastAsia" w:ascii="宋体" w:hAnsi="宋体" w:eastAsia="宋体" w:cs="宋体"/>
          <w:spacing w:val="-11"/>
        </w:rPr>
        <w:t>个优秀的企业。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4"/>
        <w:numPr>
          <w:ilvl w:val="0"/>
          <w:numId w:val="21"/>
        </w:numPr>
        <w:tabs>
          <w:tab w:val="left" w:pos="771"/>
        </w:tabs>
        <w:spacing w:before="0" w:after="0" w:line="240" w:lineRule="auto"/>
        <w:ind w:left="770" w:right="0" w:hanging="21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第二个要素：沟通</w:t>
      </w:r>
    </w:p>
    <w:p>
      <w:pPr>
        <w:pStyle w:val="5"/>
        <w:spacing w:before="5" w:line="242" w:lineRule="auto"/>
        <w:ind w:left="117" w:right="216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人与人之间要不断地沟通，才能得到彼此想要的东西，才能知道对方想要的是什么，才  </w:t>
      </w:r>
      <w:r>
        <w:rPr>
          <w:rFonts w:hint="eastAsia" w:ascii="宋体" w:hAnsi="宋体" w:eastAsia="宋体" w:cs="宋体"/>
          <w:spacing w:val="-5"/>
        </w:rPr>
        <w:t>能在两个人之间建立起很好的工作关系。</w:t>
      </w:r>
    </w:p>
    <w:p>
      <w:pPr>
        <w:spacing w:after="0" w:line="242" w:lineRule="auto"/>
        <w:rPr>
          <w:rFonts w:hint="eastAsia" w:ascii="宋体" w:hAnsi="宋体" w:eastAsia="宋体" w:cs="宋体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4"/>
        <w:numPr>
          <w:ilvl w:val="0"/>
          <w:numId w:val="21"/>
        </w:numPr>
        <w:tabs>
          <w:tab w:val="left" w:pos="771"/>
        </w:tabs>
        <w:spacing w:before="3" w:after="0" w:line="240" w:lineRule="auto"/>
        <w:ind w:left="770" w:right="0" w:hanging="21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第三个要素：连接</w:t>
      </w:r>
    </w:p>
    <w:p>
      <w:pPr>
        <w:pStyle w:val="5"/>
        <w:spacing w:before="2" w:line="244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人与人之间要有工作之外的连接，使每个人找到归属感，人都渴望一种凝聚力，都希望   </w:t>
      </w:r>
      <w:r>
        <w:rPr>
          <w:rFonts w:hint="eastAsia" w:ascii="宋体" w:hAnsi="宋体" w:eastAsia="宋体" w:cs="宋体"/>
          <w:spacing w:val="-11"/>
          <w:w w:val="95"/>
        </w:rPr>
        <w:t xml:space="preserve">找到自己的位置，所以，这种连接非常重要。企业和员工的连接在企业经营中会起到重要作   </w:t>
      </w:r>
      <w:r>
        <w:rPr>
          <w:rFonts w:hint="eastAsia" w:ascii="宋体" w:hAnsi="宋体" w:eastAsia="宋体" w:cs="宋体"/>
          <w:spacing w:val="-11"/>
        </w:rPr>
        <w:t>用。</w:t>
      </w:r>
    </w:p>
    <w:p>
      <w:pPr>
        <w:pStyle w:val="5"/>
        <w:spacing w:before="12"/>
        <w:rPr>
          <w:rFonts w:hint="eastAsia" w:ascii="宋体" w:hAnsi="宋体" w:eastAsia="宋体" w:cs="宋体"/>
          <w:sz w:val="20"/>
        </w:rPr>
      </w:pPr>
    </w:p>
    <w:p>
      <w:pPr>
        <w:pStyle w:val="4"/>
        <w:numPr>
          <w:ilvl w:val="0"/>
          <w:numId w:val="21"/>
        </w:numPr>
        <w:tabs>
          <w:tab w:val="left" w:pos="771"/>
        </w:tabs>
        <w:spacing w:before="0" w:after="0" w:line="240" w:lineRule="auto"/>
        <w:ind w:left="770" w:right="0" w:hanging="21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第四个要素：个人成长</w:t>
      </w:r>
    </w:p>
    <w:p>
      <w:pPr>
        <w:pStyle w:val="5"/>
        <w:spacing w:before="5" w:after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每一个员工来到企业的想法是不一样的。有的人希望自己的能力变得更强，有的人希望   </w:t>
      </w:r>
      <w:r>
        <w:rPr>
          <w:rFonts w:hint="eastAsia" w:ascii="宋体" w:hAnsi="宋体" w:eastAsia="宋体" w:cs="宋体"/>
          <w:spacing w:val="-10"/>
          <w:w w:val="95"/>
        </w:rPr>
        <w:t xml:space="preserve">增加自己的收入，有的人希望工作环境有无穷的乐趣，有的人希望在团队中找到友谊，每个   </w:t>
      </w:r>
      <w:r>
        <w:rPr>
          <w:rFonts w:hint="eastAsia" w:ascii="宋体" w:hAnsi="宋体" w:eastAsia="宋体" w:cs="宋体"/>
          <w:spacing w:val="-14"/>
          <w:w w:val="95"/>
        </w:rPr>
        <w:t xml:space="preserve">人希望是不一样的。但是每个人未来的发展空间是什么？想得到一个什么样的成长？就需要   </w:t>
      </w:r>
      <w:r>
        <w:rPr>
          <w:rFonts w:hint="eastAsia" w:ascii="宋体" w:hAnsi="宋体" w:eastAsia="宋体" w:cs="宋体"/>
          <w:spacing w:val="-14"/>
        </w:rPr>
        <w:t>企业和个人之间有一个很好的连接，以实现个人目标和企业整个目标的连接。</w:t>
      </w:r>
    </w:p>
    <w:p>
      <w:pPr>
        <w:pStyle w:val="5"/>
        <w:ind w:left="2690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drawing>
          <wp:inline distT="0" distB="0" distL="0" distR="0">
            <wp:extent cx="2273935" cy="149288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4244" cy="149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5"/>
        <w:rPr>
          <w:rFonts w:hint="eastAsia" w:ascii="宋体" w:hAnsi="宋体" w:eastAsia="宋体" w:cs="宋体"/>
          <w:sz w:val="18"/>
        </w:rPr>
      </w:pPr>
    </w:p>
    <w:p>
      <w:pPr>
        <w:spacing w:before="0"/>
        <w:ind w:left="344" w:right="0" w:firstLine="0"/>
        <w:jc w:val="center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>图 1-1 一流企业团队的四个要素</w:t>
      </w:r>
    </w:p>
    <w:p>
      <w:pPr>
        <w:pStyle w:val="5"/>
        <w:spacing w:before="8"/>
        <w:rPr>
          <w:rFonts w:hint="eastAsia" w:ascii="宋体" w:hAnsi="宋体" w:eastAsia="宋体" w:cs="宋体"/>
          <w:b/>
        </w:rPr>
      </w:pPr>
    </w:p>
    <w:p>
      <w:pPr>
        <w:pStyle w:val="5"/>
        <w:ind w:left="537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1-1】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微软公司可以说是世界上最赚钱的公司，据说只有８个国家的国民生产总值超过微软公   </w:t>
      </w:r>
      <w:r>
        <w:rPr>
          <w:rFonts w:hint="eastAsia" w:ascii="宋体" w:hAnsi="宋体" w:eastAsia="宋体" w:cs="宋体"/>
          <w:spacing w:val="-8"/>
          <w:w w:val="95"/>
        </w:rPr>
        <w:t>司。所以有人说，微软公司是世界第九大国。有人问比尔</w:t>
      </w:r>
      <w:r>
        <w:rPr>
          <w:rFonts w:hint="eastAsia" w:ascii="宋体" w:hAnsi="宋体" w:eastAsia="宋体" w:cs="宋体"/>
          <w:spacing w:val="-17"/>
          <w:w w:val="95"/>
        </w:rPr>
        <w:t>·</w:t>
      </w:r>
      <w:r>
        <w:rPr>
          <w:rFonts w:hint="eastAsia" w:ascii="宋体" w:hAnsi="宋体" w:eastAsia="宋体" w:cs="宋体"/>
          <w:spacing w:val="-4"/>
          <w:w w:val="95"/>
        </w:rPr>
        <w:t xml:space="preserve">盖茨，微软公司为什么发展速度   </w:t>
      </w:r>
      <w:r>
        <w:rPr>
          <w:rFonts w:hint="eastAsia" w:ascii="宋体" w:hAnsi="宋体" w:eastAsia="宋体" w:cs="宋体"/>
          <w:spacing w:val="-8"/>
          <w:w w:val="95"/>
        </w:rPr>
        <w:t>那么快，成功的关键是什么，最重要的方法是什么？比尔</w:t>
      </w:r>
      <w:r>
        <w:rPr>
          <w:rFonts w:hint="eastAsia" w:ascii="宋体" w:hAnsi="宋体" w:eastAsia="宋体" w:cs="宋体"/>
          <w:spacing w:val="-22"/>
          <w:w w:val="95"/>
        </w:rPr>
        <w:t>·</w:t>
      </w:r>
      <w:r>
        <w:rPr>
          <w:rFonts w:hint="eastAsia" w:ascii="宋体" w:hAnsi="宋体" w:eastAsia="宋体" w:cs="宋体"/>
          <w:spacing w:val="-2"/>
          <w:w w:val="95"/>
        </w:rPr>
        <w:t xml:space="preserve">盖茨每次总是会说一句话：我又   </w:t>
      </w:r>
      <w:r>
        <w:rPr>
          <w:rFonts w:hint="eastAsia" w:ascii="宋体" w:hAnsi="宋体" w:eastAsia="宋体" w:cs="宋体"/>
          <w:spacing w:val="-2"/>
        </w:rPr>
        <w:t>请了比我更棒、比我更优秀的人来加入到微软公司。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>有一次，比尔</w:t>
      </w:r>
      <w:r>
        <w:rPr>
          <w:rFonts w:hint="eastAsia" w:ascii="宋体" w:hAnsi="宋体" w:eastAsia="宋体" w:cs="宋体"/>
          <w:spacing w:val="-27"/>
          <w:w w:val="95"/>
        </w:rPr>
        <w:t>·</w:t>
      </w:r>
      <w:r>
        <w:rPr>
          <w:rFonts w:hint="eastAsia" w:ascii="宋体" w:hAnsi="宋体" w:eastAsia="宋体" w:cs="宋体"/>
          <w:spacing w:val="-2"/>
          <w:w w:val="95"/>
        </w:rPr>
        <w:t xml:space="preserve">盖茨看中了一个非常优秀的技术开发人才，可是这位人才非常的不喜欢   </w:t>
      </w:r>
      <w:r>
        <w:rPr>
          <w:rFonts w:hint="eastAsia" w:ascii="宋体" w:hAnsi="宋体" w:eastAsia="宋体" w:cs="宋体"/>
          <w:spacing w:val="-7"/>
          <w:w w:val="95"/>
        </w:rPr>
        <w:t>微软公司，不想加盟。比尔</w:t>
      </w:r>
      <w:r>
        <w:rPr>
          <w:rFonts w:hint="eastAsia" w:ascii="宋体" w:hAnsi="宋体" w:eastAsia="宋体" w:cs="宋体"/>
          <w:spacing w:val="-20"/>
          <w:w w:val="95"/>
        </w:rPr>
        <w:t>·</w:t>
      </w:r>
      <w:r>
        <w:rPr>
          <w:rFonts w:hint="eastAsia" w:ascii="宋体" w:hAnsi="宋体" w:eastAsia="宋体" w:cs="宋体"/>
          <w:spacing w:val="-2"/>
          <w:w w:val="95"/>
        </w:rPr>
        <w:t xml:space="preserve">盖茨就把这个人所在的公司买了下来，让他继续在自己的公司   </w:t>
      </w:r>
      <w:r>
        <w:rPr>
          <w:rFonts w:hint="eastAsia" w:ascii="宋体" w:hAnsi="宋体" w:eastAsia="宋体" w:cs="宋体"/>
          <w:spacing w:val="-9"/>
          <w:w w:val="95"/>
        </w:rPr>
        <w:t xml:space="preserve">工作，当然也等于为微软公司工作。但是这个人脾气非常的古怪，不愿意离开他生活的那个   </w:t>
      </w:r>
      <w:r>
        <w:rPr>
          <w:rFonts w:hint="eastAsia" w:ascii="宋体" w:hAnsi="宋体" w:eastAsia="宋体" w:cs="宋体"/>
          <w:spacing w:val="-9"/>
        </w:rPr>
        <w:t>小镇，比尔·盖茨就提出，技术工厂可以不建在总部，建到那个小镇里去。</w:t>
      </w:r>
    </w:p>
    <w:p>
      <w:pPr>
        <w:pStyle w:val="5"/>
        <w:spacing w:before="5" w:line="242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  <w:w w:val="95"/>
        </w:rPr>
        <w:t xml:space="preserve">这里涉及一个问题：你是一个人才级的人，还仅仅是一个人手，还是一个人物级的人物。   </w:t>
      </w:r>
      <w:r>
        <w:rPr>
          <w:rFonts w:hint="eastAsia" w:ascii="宋体" w:hAnsi="宋体" w:eastAsia="宋体" w:cs="宋体"/>
          <w:spacing w:val="-15"/>
        </w:rPr>
        <w:t>一个优秀的团队的人员的构成必定非常优秀，如果把其中的人才进行置换，这个团队就会发</w:t>
      </w:r>
      <w:r>
        <w:rPr>
          <w:rFonts w:hint="eastAsia" w:ascii="宋体" w:hAnsi="宋体" w:eastAsia="宋体" w:cs="宋体"/>
          <w:spacing w:val="-16"/>
          <w:w w:val="95"/>
        </w:rPr>
        <w:t xml:space="preserve">生变化，所以一流的企业总是由一流的人才构成。一流的企业选择一流的人才。在工作当中，   </w:t>
      </w:r>
      <w:r>
        <w:rPr>
          <w:rFonts w:hint="eastAsia" w:ascii="宋体" w:hAnsi="宋体" w:eastAsia="宋体" w:cs="宋体"/>
          <w:spacing w:val="-16"/>
        </w:rPr>
        <w:t>你有没有把自己变成一个优秀的人才，进而成为一个人物级的人物呢？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一流的企业绝不接受第二流的工作表现，所以它对人才的选拔和考核非常重视。在一流   </w:t>
      </w:r>
      <w:r>
        <w:rPr>
          <w:rFonts w:hint="eastAsia" w:ascii="宋体" w:hAnsi="宋体" w:eastAsia="宋体" w:cs="宋体"/>
          <w:spacing w:val="-10"/>
          <w:w w:val="95"/>
        </w:rPr>
        <w:t xml:space="preserve">的企业工作，各方面的要求会非常严格，不仅要求员工具备良好的心理素质，还要求具备外   </w:t>
      </w:r>
      <w:r>
        <w:rPr>
          <w:rFonts w:hint="eastAsia" w:ascii="宋体" w:hAnsi="宋体" w:eastAsia="宋体" w:cs="宋体"/>
          <w:spacing w:val="-13"/>
          <w:w w:val="95"/>
        </w:rPr>
        <w:t xml:space="preserve">在多方面的能力。设想，如果一个成员的不良表现被企业接受了，就会有下一个人表现出同   样的行为，如果企业又接受了，那这家企业的品质就会越来越下降，会由一流的企业变成二   </w:t>
      </w:r>
      <w:r>
        <w:rPr>
          <w:rFonts w:hint="eastAsia" w:ascii="宋体" w:hAnsi="宋体" w:eastAsia="宋体" w:cs="宋体"/>
          <w:spacing w:val="-13"/>
        </w:rPr>
        <w:t>流的企业，进而变成三流的企业，甚至是不入流的企业。</w:t>
      </w:r>
    </w:p>
    <w:p>
      <w:pPr>
        <w:pStyle w:val="5"/>
        <w:spacing w:before="10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第二个观念：态度比能力更重要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5"/>
        <w:spacing w:before="1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国外有一群心理学家在做实验：选择一群非常优秀的人和一群平庸的人进行调查，想知   </w:t>
      </w:r>
      <w:r>
        <w:rPr>
          <w:rFonts w:hint="eastAsia" w:ascii="宋体" w:hAnsi="宋体" w:eastAsia="宋体" w:cs="宋体"/>
          <w:spacing w:val="-9"/>
          <w:w w:val="95"/>
        </w:rPr>
        <w:t xml:space="preserve">道为什么优秀的人可以达到那么大的成就，那些普通的人为什么这么平庸。结果是非常惊人   </w:t>
      </w:r>
      <w:r>
        <w:rPr>
          <w:rFonts w:hint="eastAsia" w:ascii="宋体" w:hAnsi="宋体" w:eastAsia="宋体" w:cs="宋体"/>
          <w:spacing w:val="-10"/>
          <w:w w:val="95"/>
        </w:rPr>
        <w:t>的：他们之间的最大差别，并不在于外在的能力，而在于他们的心理素质。是心理素质决定</w:t>
      </w:r>
    </w:p>
    <w:p>
      <w:pPr>
        <w:spacing w:after="0" w:line="242" w:lineRule="auto"/>
        <w:jc w:val="both"/>
        <w:rPr>
          <w:rFonts w:hint="eastAsia" w:ascii="宋体" w:hAnsi="宋体" w:eastAsia="宋体" w:cs="宋体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spacing w:before="3"/>
        <w:ind w:right="2648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了他们的外在能力，而态度是心理素质中非常重要的组成部分。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pStyle w:val="5"/>
        <w:spacing w:before="1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1-2】</w:t>
      </w:r>
    </w:p>
    <w:p>
      <w:pPr>
        <w:pStyle w:val="5"/>
        <w:spacing w:before="4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香港著名企业家李嘉诚，在每天晚上休息之前，他都会看科技和哲学的书籍，至少要看  </w:t>
      </w:r>
      <w:r>
        <w:rPr>
          <w:rFonts w:hint="eastAsia" w:ascii="宋体" w:hAnsi="宋体" w:eastAsia="宋体" w:cs="宋体"/>
          <w:spacing w:val="-6"/>
        </w:rPr>
        <w:t>半个小时，然后才开始休息。</w:t>
      </w:r>
    </w:p>
    <w:p>
      <w:pPr>
        <w:pStyle w:val="5"/>
        <w:spacing w:line="244" w:lineRule="auto"/>
        <w:ind w:left="117" w:right="216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香港有个景泰蓝大王叫陈玉书，在过去很穷的时候就很爱读报，每天下轮船时，把别人   </w:t>
      </w:r>
      <w:r>
        <w:rPr>
          <w:rFonts w:hint="eastAsia" w:ascii="宋体" w:hAnsi="宋体" w:eastAsia="宋体" w:cs="宋体"/>
          <w:spacing w:val="-8"/>
          <w:w w:val="95"/>
        </w:rPr>
        <w:t xml:space="preserve">看过扔掉的报纸拿回到他住的地方，每天晚上学习。这种习惯使他比别人的成长速度快，是   </w:t>
      </w:r>
      <w:r>
        <w:rPr>
          <w:rFonts w:hint="eastAsia" w:ascii="宋体" w:hAnsi="宋体" w:eastAsia="宋体" w:cs="宋体"/>
          <w:spacing w:val="-8"/>
        </w:rPr>
        <w:t>他的态度，锻炼出了他的能力。</w:t>
      </w:r>
    </w:p>
    <w:p>
      <w:pPr>
        <w:pStyle w:val="5"/>
        <w:spacing w:line="242" w:lineRule="auto"/>
        <w:ind w:left="117" w:right="216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一般人会认为，一个人获得很好的发展，是因为他有能力，一个人取得很大的成就，也   </w:t>
      </w:r>
      <w:r>
        <w:rPr>
          <w:rFonts w:hint="eastAsia" w:ascii="宋体" w:hAnsi="宋体" w:eastAsia="宋体" w:cs="宋体"/>
          <w:spacing w:val="-11"/>
          <w:w w:val="95"/>
        </w:rPr>
        <w:t xml:space="preserve">是因为他有能力。事实上最大的前提是，你到底拥有什么样的态度。是态度造成了能力，是   </w:t>
      </w:r>
      <w:r>
        <w:rPr>
          <w:rFonts w:hint="eastAsia" w:ascii="宋体" w:hAnsi="宋体" w:eastAsia="宋体" w:cs="宋体"/>
          <w:spacing w:val="-11"/>
        </w:rPr>
        <w:t>态度造成了人和人之间的差别。</w:t>
      </w:r>
    </w:p>
    <w:p>
      <w:pPr>
        <w:pStyle w:val="5"/>
        <w:spacing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对待成长的态度，决定了成功的速度；对待学习的态度，决定了成长的高度；对待失败   </w:t>
      </w:r>
      <w:r>
        <w:rPr>
          <w:rFonts w:hint="eastAsia" w:ascii="宋体" w:hAnsi="宋体" w:eastAsia="宋体" w:cs="宋体"/>
          <w:spacing w:val="-11"/>
          <w:w w:val="95"/>
        </w:rPr>
        <w:t xml:space="preserve">的态度，也决定了成功的一个高度。很多成功企业家都认为：生活当中有几件事情对成功有   </w:t>
      </w:r>
      <w:r>
        <w:rPr>
          <w:rFonts w:hint="eastAsia" w:ascii="宋体" w:hAnsi="宋体" w:eastAsia="宋体" w:cs="宋体"/>
          <w:spacing w:val="-10"/>
          <w:w w:val="95"/>
        </w:rPr>
        <w:t xml:space="preserve">利，一个是大量的阅读，一个是去见优秀的人，还有不断地上课学习。很多企业家，都面临   </w:t>
      </w:r>
      <w:r>
        <w:rPr>
          <w:rFonts w:hint="eastAsia" w:ascii="宋体" w:hAnsi="宋体" w:eastAsia="宋体" w:cs="宋体"/>
          <w:spacing w:val="-10"/>
        </w:rPr>
        <w:t>过挫折失败，如果对待失败的态度正确，就能从挫折和失败中重新站立起来。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3"/>
        <w:ind w:left="0" w:right="2591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第三个观念是：形成自我品质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pStyle w:val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我们把社会上的人分成几种：</w:t>
      </w:r>
    </w:p>
    <w:p>
      <w:pPr>
        <w:pStyle w:val="5"/>
        <w:spacing w:before="4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人手，就是如果安排他做事情，他可以把要求的结果基本达成；</w:t>
      </w:r>
    </w:p>
    <w:p>
      <w:pPr>
        <w:pStyle w:val="5"/>
        <w:spacing w:before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人才，就是提出一个事物的框架，他不但把事情完成，还可以有一些发挥。</w:t>
      </w:r>
    </w:p>
    <w:p>
      <w:pPr>
        <w:pStyle w:val="5"/>
        <w:spacing w:before="4" w:line="242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  <w:w w:val="95"/>
        </w:rPr>
        <w:t xml:space="preserve">人物，就是他可能仅仅了解一个发展方向，就可以实现一个很好的开拓，就可以把事情  </w:t>
      </w:r>
      <w:r>
        <w:rPr>
          <w:rFonts w:hint="eastAsia" w:ascii="宋体" w:hAnsi="宋体" w:eastAsia="宋体" w:cs="宋体"/>
          <w:spacing w:val="-9"/>
        </w:rPr>
        <w:t>有条不紊地处理得很好。这种人物型的人，可以独当一面，是非常优秀的人才。</w:t>
      </w:r>
    </w:p>
    <w:p>
      <w:pPr>
        <w:pStyle w:val="5"/>
        <w:spacing w:before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还有一种人，就是人渣。是可能去危害社会，是社会上没有用的分子。</w:t>
      </w:r>
    </w:p>
    <w:p>
      <w:pPr>
        <w:pStyle w:val="5"/>
        <w:spacing w:before="4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到底想成为哪一种人，对自我品质的形成非常的关键。从事一项工作，不仅仅是赚取了  </w:t>
      </w:r>
      <w:r>
        <w:rPr>
          <w:rFonts w:hint="eastAsia" w:ascii="宋体" w:hAnsi="宋体" w:eastAsia="宋体" w:cs="宋体"/>
          <w:spacing w:val="-5"/>
        </w:rPr>
        <w:t>一些钱，更重要的是在做工作的过程当中，你变成了一个什么样的人。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spacing w:before="1"/>
        <w:ind w:left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1-3】</w:t>
      </w:r>
    </w:p>
    <w:p>
      <w:pPr>
        <w:pStyle w:val="5"/>
        <w:spacing w:before="4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美国大企业家洛克菲勒，在２０世纪被称为一代赚钱名王。他讲过一句话：纵使把我一   </w:t>
      </w:r>
      <w:r>
        <w:rPr>
          <w:rFonts w:hint="eastAsia" w:ascii="宋体" w:hAnsi="宋体" w:eastAsia="宋体" w:cs="宋体"/>
          <w:spacing w:val="-11"/>
          <w:w w:val="95"/>
        </w:rPr>
        <w:t xml:space="preserve">个人丢在沙漠里面，一个铜板都不给我，并且把我身上的衣服全部剥光，可是只要有一个商   队救我，我又会成为亿万富翁。洛克菲洛为什么讲这些话呢？因为他在工作当中，知道了一   </w:t>
      </w:r>
      <w:r>
        <w:rPr>
          <w:rFonts w:hint="eastAsia" w:ascii="宋体" w:hAnsi="宋体" w:eastAsia="宋体" w:cs="宋体"/>
          <w:spacing w:val="-15"/>
          <w:w w:val="95"/>
        </w:rPr>
        <w:t xml:space="preserve">套可以赚取亿万财富的方法，所以是工作打造了他。即使在失去全部金钱情况之下，他也可   </w:t>
      </w:r>
      <w:r>
        <w:rPr>
          <w:rFonts w:hint="eastAsia" w:ascii="宋体" w:hAnsi="宋体" w:eastAsia="宋体" w:cs="宋体"/>
          <w:spacing w:val="-15"/>
        </w:rPr>
        <w:t>以快速地赚到那么多的财富。勿庸置疑，这是个不小的人物。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【练习】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“打工皇后”吴士宏最早在ＩＢＭ公司时，只是一个清扫卫生的工人，可是每天她内心   </w:t>
      </w:r>
      <w:r>
        <w:rPr>
          <w:rFonts w:hint="eastAsia" w:ascii="宋体" w:hAnsi="宋体" w:eastAsia="宋体" w:cs="宋体"/>
          <w:spacing w:val="-12"/>
          <w:w w:val="95"/>
        </w:rPr>
        <w:t xml:space="preserve">都在想着让她的人生不再平庸。有一天，公司缺乏一个销售人员，由于她一贯很好的工作态   </w:t>
      </w:r>
      <w:r>
        <w:rPr>
          <w:rFonts w:hint="eastAsia" w:ascii="宋体" w:hAnsi="宋体" w:eastAsia="宋体" w:cs="宋体"/>
          <w:spacing w:val="-12"/>
        </w:rPr>
        <w:t xml:space="preserve">度，又加上不断地申请，公司接受她的请求。经过自己的努力，她成为 </w:t>
      </w:r>
      <w:r>
        <w:rPr>
          <w:rFonts w:hint="eastAsia" w:ascii="宋体" w:hAnsi="宋体" w:eastAsia="宋体" w:cs="宋体"/>
        </w:rPr>
        <w:t>IBM</w:t>
      </w:r>
      <w:r>
        <w:rPr>
          <w:rFonts w:hint="eastAsia" w:ascii="宋体" w:hAnsi="宋体" w:eastAsia="宋体" w:cs="宋体"/>
          <w:spacing w:val="-9"/>
        </w:rPr>
        <w:t xml:space="preserve"> 公司南方区的销</w:t>
      </w:r>
      <w:r>
        <w:rPr>
          <w:rFonts w:hint="eastAsia" w:ascii="宋体" w:hAnsi="宋体" w:eastAsia="宋体" w:cs="宋体"/>
          <w:spacing w:val="-17"/>
        </w:rPr>
        <w:t xml:space="preserve">售经理，当时被称为“南天王”。后来她又到 </w:t>
      </w:r>
      <w:r>
        <w:rPr>
          <w:rFonts w:hint="eastAsia" w:ascii="宋体" w:hAnsi="宋体" w:eastAsia="宋体" w:cs="宋体"/>
        </w:rPr>
        <w:t>TCL</w:t>
      </w:r>
      <w:r>
        <w:rPr>
          <w:rFonts w:hint="eastAsia" w:ascii="宋体" w:hAnsi="宋体" w:eastAsia="宋体" w:cs="宋体"/>
          <w:spacing w:val="-9"/>
        </w:rPr>
        <w:t xml:space="preserve"> 集团任要职。</w:t>
      </w:r>
    </w:p>
    <w:p>
      <w:pPr>
        <w:pStyle w:val="5"/>
        <w:spacing w:before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你认为她走向成功的主要原因是什么？</w:t>
      </w:r>
    </w:p>
    <w:p>
      <w:pPr>
        <w:pStyle w:val="5"/>
        <w:spacing w:before="6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27" o:spid="_x0000_s1027" o:spt="20" style="position:absolute;left:0pt;margin-left:111.95pt;margin-top:12pt;height:0pt;width:357pt;mso-position-horizontal-relative:page;mso-wrap-distance-bottom:0pt;mso-wrap-distance-top:0pt;z-index:-251657216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28" o:spid="_x0000_s1028" o:spt="20" style="position:absolute;left:0pt;margin-left:111.95pt;margin-top:25.7pt;height:0pt;width:357pt;mso-position-horizontal-relative:page;mso-wrap-distance-bottom:0pt;mso-wrap-distance-top:0pt;z-index:-251656192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29" o:spid="_x0000_s1029" o:spt="20" style="position:absolute;left:0pt;margin-left:111.95pt;margin-top:39.25pt;height:0pt;width:357pt;mso-position-horizontal-relative:page;mso-wrap-distance-bottom:0pt;mso-wrap-distance-top:0pt;z-index:-251655168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5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4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70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【提示】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spacing w:before="3" w:line="242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  <w:w w:val="95"/>
        </w:rPr>
        <w:t xml:space="preserve">一个人的成功是取决于他的态度，成就取决于态度，每家企业都在寻找对企业负责的人，   </w:t>
      </w:r>
      <w:r>
        <w:rPr>
          <w:rFonts w:hint="eastAsia" w:ascii="宋体" w:hAnsi="宋体" w:eastAsia="宋体" w:cs="宋体"/>
          <w:spacing w:val="-11"/>
        </w:rPr>
        <w:t>当你拥有一种人格的时候，机会就会找你而来。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pStyle w:val="5"/>
        <w:spacing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过去是不是很优秀，没有关系，重要的是你的未来是什么样的。重要的是，你今天在做  </w:t>
      </w:r>
      <w:r>
        <w:rPr>
          <w:rFonts w:hint="eastAsia" w:ascii="宋体" w:hAnsi="宋体" w:eastAsia="宋体" w:cs="宋体"/>
          <w:spacing w:val="-7"/>
        </w:rPr>
        <w:t>些什么。心态比能力还重要，心态是最大的能力。</w:t>
      </w:r>
    </w:p>
    <w:p>
      <w:pPr>
        <w:pStyle w:val="5"/>
        <w:spacing w:before="1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第四个观念：金钱是价值的交换</w:t>
      </w:r>
    </w:p>
    <w:p>
      <w:pPr>
        <w:pStyle w:val="5"/>
        <w:spacing w:before="4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现实当中，人们总希望自己的收入变得更高一点，有一个观念很重要，就是金钱是价值   </w:t>
      </w:r>
      <w:r>
        <w:rPr>
          <w:rFonts w:hint="eastAsia" w:ascii="宋体" w:hAnsi="宋体" w:eastAsia="宋体" w:cs="宋体"/>
          <w:spacing w:val="-10"/>
          <w:w w:val="95"/>
        </w:rPr>
        <w:t xml:space="preserve">的交换。只要你能够为你所服务的团队创造出很好的价值，你就会获得应得的金钱。不管今   </w:t>
      </w:r>
      <w:r>
        <w:rPr>
          <w:rFonts w:hint="eastAsia" w:ascii="宋体" w:hAnsi="宋体" w:eastAsia="宋体" w:cs="宋体"/>
          <w:spacing w:val="-13"/>
          <w:w w:val="95"/>
        </w:rPr>
        <w:t xml:space="preserve">天在什么样的公司工作，不管这家公司是什么样的性质，你应该坚持一个习惯：每天帮助公   </w:t>
      </w:r>
      <w:r>
        <w:rPr>
          <w:rFonts w:hint="eastAsia" w:ascii="宋体" w:hAnsi="宋体" w:eastAsia="宋体" w:cs="宋体"/>
          <w:spacing w:val="-13"/>
        </w:rPr>
        <w:t>司想三个创造价值的方法。</w:t>
      </w:r>
    </w:p>
    <w:p>
      <w:pPr>
        <w:pStyle w:val="5"/>
        <w:spacing w:before="5" w:line="244" w:lineRule="auto"/>
        <w:ind w:left="117" w:right="217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成功者常要换位思考，永远思考别人的利益点，就是在想获得之前，先想去付出。人生   </w:t>
      </w:r>
      <w:r>
        <w:rPr>
          <w:rFonts w:hint="eastAsia" w:ascii="宋体" w:hAnsi="宋体" w:eastAsia="宋体" w:cs="宋体"/>
          <w:spacing w:val="-10"/>
          <w:w w:val="95"/>
        </w:rPr>
        <w:t xml:space="preserve">的最大乐趣是什么，是找到一个值得为之付出的团队，并且做到全力以赴。这样，你会养成   </w:t>
      </w:r>
      <w:r>
        <w:rPr>
          <w:rFonts w:hint="eastAsia" w:ascii="宋体" w:hAnsi="宋体" w:eastAsia="宋体" w:cs="宋体"/>
          <w:spacing w:val="-10"/>
        </w:rPr>
        <w:t>一个非常好的一个自我品质。</w:t>
      </w:r>
    </w:p>
    <w:p>
      <w:pPr>
        <w:pStyle w:val="5"/>
        <w:spacing w:before="12"/>
        <w:rPr>
          <w:rFonts w:hint="eastAsia" w:ascii="宋体" w:hAnsi="宋体" w:eastAsia="宋体" w:cs="宋体"/>
          <w:sz w:val="20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1-4】</w:t>
      </w:r>
    </w:p>
    <w:p>
      <w:pPr>
        <w:pStyle w:val="5"/>
        <w:spacing w:before="5" w:line="244" w:lineRule="auto"/>
        <w:ind w:left="117" w:right="10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一位管理界的名人原来在一家具有系统化管理的外企打工，同事们都用公司的电话打一</w:t>
      </w:r>
      <w:r>
        <w:rPr>
          <w:rFonts w:hint="eastAsia" w:ascii="宋体" w:hAnsi="宋体" w:eastAsia="宋体" w:cs="宋体"/>
          <w:spacing w:val="-14"/>
          <w:w w:val="95"/>
        </w:rPr>
        <w:t xml:space="preserve">些私人电话，但他在打私人电话时，总是到楼下去打公用电话，有些同事取笑他，他却认为，   </w:t>
      </w:r>
      <w:r>
        <w:rPr>
          <w:rFonts w:hint="eastAsia" w:ascii="宋体" w:hAnsi="宋体" w:eastAsia="宋体" w:cs="宋体"/>
          <w:spacing w:val="-14"/>
        </w:rPr>
        <w:t>只要在公司里工作，就要全力以赴，否则不要去扮演那个角色。后来他真的成为一个社会名</w:t>
      </w:r>
      <w:r>
        <w:rPr>
          <w:rFonts w:hint="eastAsia" w:ascii="宋体" w:hAnsi="宋体" w:eastAsia="宋体" w:cs="宋体"/>
          <w:spacing w:val="-14"/>
          <w:w w:val="95"/>
        </w:rPr>
        <w:t xml:space="preserve">人。一个小小的行为会影响整个企业一连串的振动，作为个人，是不是为这个企业创造价值，   </w:t>
      </w:r>
      <w:r>
        <w:rPr>
          <w:rFonts w:hint="eastAsia" w:ascii="宋体" w:hAnsi="宋体" w:eastAsia="宋体" w:cs="宋体"/>
          <w:spacing w:val="-17"/>
        </w:rPr>
        <w:t>要不要通过工作养成一个自我品质，成为一个人人都想选择的优秀人物，是自己对自己的选择。</w:t>
      </w:r>
    </w:p>
    <w:p>
      <w:pPr>
        <w:pStyle w:val="5"/>
        <w:spacing w:before="7"/>
        <w:rPr>
          <w:rFonts w:hint="eastAsia" w:ascii="宋体" w:hAnsi="宋体" w:eastAsia="宋体" w:cs="宋体"/>
          <w:sz w:val="20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【练习】</w:t>
      </w:r>
    </w:p>
    <w:p>
      <w:pPr>
        <w:pStyle w:val="5"/>
        <w:spacing w:before="5" w:line="242" w:lineRule="auto"/>
        <w:ind w:left="117" w:right="111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6"/>
          <w:w w:val="99"/>
        </w:rPr>
        <w:t>两个欧洲人到非洲推销皮鞋，而非洲人是习惯打赤脚的。甲看到这种情况非常沮丧：“他</w:t>
      </w:r>
      <w:r>
        <w:rPr>
          <w:rFonts w:hint="eastAsia" w:ascii="宋体" w:hAnsi="宋体" w:eastAsia="宋体" w:cs="宋体"/>
          <w:w w:val="95"/>
        </w:rPr>
        <w:t xml:space="preserve">们都打赤脚，谁会要我的鞋呢?”于是放弃了市场，空手而归；乙看到这种情况惊喜万分：   </w:t>
      </w:r>
      <w:r>
        <w:rPr>
          <w:rFonts w:hint="eastAsia" w:ascii="宋体" w:hAnsi="宋体" w:eastAsia="宋体" w:cs="宋体"/>
        </w:rPr>
        <w:t>“这些人都没有鞋穿，这里市场大得很呢!”于是想方设法推销皮鞋，结果发了大财。</w:t>
      </w:r>
    </w:p>
    <w:p>
      <w:pPr>
        <w:pStyle w:val="5"/>
        <w:spacing w:before="3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如果你是这两个人的一个，你会选择哪种作法，为什么?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【本讲总结】</w:t>
      </w:r>
    </w:p>
    <w:p>
      <w:pPr>
        <w:pStyle w:val="5"/>
        <w:spacing w:before="2" w:line="244" w:lineRule="auto"/>
        <w:ind w:left="117" w:right="216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8"/>
        </w:rPr>
        <w:t xml:space="preserve">进入 </w:t>
      </w:r>
      <w:r>
        <w:rPr>
          <w:rFonts w:hint="eastAsia" w:ascii="宋体" w:hAnsi="宋体" w:eastAsia="宋体" w:cs="宋体"/>
        </w:rPr>
        <w:t>21</w:t>
      </w:r>
      <w:r>
        <w:rPr>
          <w:rFonts w:hint="eastAsia" w:ascii="宋体" w:hAnsi="宋体" w:eastAsia="宋体" w:cs="宋体"/>
          <w:spacing w:val="-8"/>
        </w:rPr>
        <w:t xml:space="preserve"> 世纪，企业内部外部环境多变，优秀的员工如何适应这类变化？一流的企业和</w:t>
      </w:r>
      <w:r>
        <w:rPr>
          <w:rFonts w:hint="eastAsia" w:ascii="宋体" w:hAnsi="宋体" w:eastAsia="宋体" w:cs="宋体"/>
          <w:spacing w:val="-12"/>
          <w:w w:val="95"/>
        </w:rPr>
        <w:t xml:space="preserve">一流的员工有哪些特点，他们之间有什么联系？专家提示一个人的成功不仅在于其能力，从   </w:t>
      </w:r>
      <w:r>
        <w:rPr>
          <w:rFonts w:hint="eastAsia" w:ascii="宋体" w:hAnsi="宋体" w:eastAsia="宋体" w:cs="宋体"/>
          <w:spacing w:val="-11"/>
          <w:w w:val="95"/>
        </w:rPr>
        <w:t xml:space="preserve">根本上讲，在于他的态度和自我品质的形成，在这个社会上是作为人物出现，还是人才或是   </w:t>
      </w:r>
      <w:r>
        <w:rPr>
          <w:rFonts w:hint="eastAsia" w:ascii="宋体" w:hAnsi="宋体" w:eastAsia="宋体" w:cs="宋体"/>
          <w:spacing w:val="-11"/>
        </w:rPr>
        <w:t>人手，都在于人自己的选择。</w:t>
      </w:r>
    </w:p>
    <w:p>
      <w:pPr>
        <w:pStyle w:val="5"/>
        <w:spacing w:before="11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1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【心得体会】</w:t>
      </w:r>
    </w:p>
    <w:p>
      <w:pPr>
        <w:pStyle w:val="5"/>
        <w:spacing w:before="6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30" o:spid="_x0000_s1030" o:spt="20" style="position:absolute;left:0pt;margin-left:111.95pt;margin-top:12pt;height:0pt;width:357pt;mso-position-horizontal-relative:page;mso-wrap-distance-bottom:0pt;mso-wrap-distance-top:0pt;z-index:-251654144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1" o:spid="_x0000_s1031" o:spt="20" style="position:absolute;left:0pt;margin-left:111.95pt;margin-top:25.7pt;height:0pt;width:357pt;mso-position-horizontal-relative:page;mso-wrap-distance-bottom:0pt;mso-wrap-distance-top:0pt;z-index:-251653120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2" o:spid="_x0000_s1032" o:spt="20" style="position:absolute;left:0pt;margin-left:110.85pt;margin-top:39.25pt;height:0pt;width:356.9pt;mso-position-horizontal-relative:page;mso-wrap-distance-bottom:0pt;mso-wrap-distance-top:0pt;z-index:-251652096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5"/>
        <w:rPr>
          <w:rFonts w:hint="eastAsia" w:ascii="宋体" w:hAnsi="宋体" w:eastAsia="宋体" w:cs="宋体"/>
          <w:sz w:val="15"/>
        </w:r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6"/>
        <w:rPr>
          <w:rFonts w:hint="eastAsia" w:ascii="宋体" w:hAnsi="宋体" w:eastAsia="宋体" w:cs="宋体"/>
          <w:sz w:val="18"/>
        </w:rPr>
      </w:pPr>
    </w:p>
    <w:p>
      <w:pPr>
        <w:spacing w:after="0"/>
        <w:rPr>
          <w:rFonts w:hint="eastAsia" w:ascii="宋体" w:hAnsi="宋体" w:eastAsia="宋体" w:cs="宋体"/>
          <w:sz w:val="18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166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【本讲重点】</w:t>
      </w:r>
    </w:p>
    <w:p>
      <w:pPr>
        <w:pStyle w:val="2"/>
        <w:tabs>
          <w:tab w:val="left" w:pos="1517"/>
        </w:tabs>
        <w:spacing w:before="61"/>
        <w:ind w:left="39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</w:rPr>
        <w:t>第</w:t>
      </w:r>
      <w:r>
        <w:rPr>
          <w:rFonts w:hint="eastAsia" w:ascii="宋体" w:hAnsi="宋体" w:eastAsia="宋体" w:cs="宋体"/>
          <w:spacing w:val="-71"/>
        </w:rPr>
        <w:t xml:space="preserve"> </w:t>
      </w:r>
      <w:r>
        <w:rPr>
          <w:rFonts w:hint="eastAsia" w:ascii="宋体" w:hAnsi="宋体" w:eastAsia="宋体" w:cs="宋体"/>
        </w:rPr>
        <w:t>2</w:t>
      </w:r>
      <w:r>
        <w:rPr>
          <w:rFonts w:hint="eastAsia" w:ascii="宋体" w:hAnsi="宋体" w:eastAsia="宋体" w:cs="宋体"/>
          <w:spacing w:val="-71"/>
        </w:rPr>
        <w:t xml:space="preserve"> </w:t>
      </w:r>
      <w:r>
        <w:rPr>
          <w:rFonts w:hint="eastAsia" w:ascii="宋体" w:hAnsi="宋体" w:eastAsia="宋体" w:cs="宋体"/>
        </w:rPr>
        <w:t>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一</w:t>
      </w:r>
      <w:r>
        <w:rPr>
          <w:rFonts w:hint="eastAsia" w:ascii="宋体" w:hAnsi="宋体" w:eastAsia="宋体" w:cs="宋体"/>
          <w:spacing w:val="-3"/>
        </w:rPr>
        <w:t>流</w:t>
      </w:r>
      <w:r>
        <w:rPr>
          <w:rFonts w:hint="eastAsia" w:ascii="宋体" w:hAnsi="宋体" w:eastAsia="宋体" w:cs="宋体"/>
        </w:rPr>
        <w:t>企业</w:t>
      </w:r>
      <w:r>
        <w:rPr>
          <w:rFonts w:hint="eastAsia" w:ascii="宋体" w:hAnsi="宋体" w:eastAsia="宋体" w:cs="宋体"/>
          <w:spacing w:val="-3"/>
        </w:rPr>
        <w:t>员</w:t>
      </w:r>
      <w:r>
        <w:rPr>
          <w:rFonts w:hint="eastAsia" w:ascii="宋体" w:hAnsi="宋体" w:eastAsia="宋体" w:cs="宋体"/>
        </w:rPr>
        <w:t>工应</w:t>
      </w:r>
      <w:r>
        <w:rPr>
          <w:rFonts w:hint="eastAsia" w:ascii="宋体" w:hAnsi="宋体" w:eastAsia="宋体" w:cs="宋体"/>
          <w:spacing w:val="-3"/>
        </w:rPr>
        <w:t>具</w:t>
      </w:r>
      <w:r>
        <w:rPr>
          <w:rFonts w:hint="eastAsia" w:ascii="宋体" w:hAnsi="宋体" w:eastAsia="宋体" w:cs="宋体"/>
        </w:rPr>
        <w:t>备的</w:t>
      </w:r>
      <w:r>
        <w:rPr>
          <w:rFonts w:hint="eastAsia" w:ascii="宋体" w:hAnsi="宋体" w:eastAsia="宋体" w:cs="宋体"/>
          <w:spacing w:val="-3"/>
        </w:rPr>
        <w:t>心</w:t>
      </w:r>
      <w:r>
        <w:rPr>
          <w:rFonts w:hint="eastAsia" w:ascii="宋体" w:hAnsi="宋体" w:eastAsia="宋体" w:cs="宋体"/>
        </w:rPr>
        <w:t>态</w:t>
      </w:r>
    </w:p>
    <w:p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2120" w:right="1580" w:bottom="2120" w:left="1680" w:header="720" w:footer="720" w:gutter="0"/>
          <w:cols w:equalWidth="0" w:num="2">
            <w:col w:w="1817" w:space="40"/>
            <w:col w:w="6793"/>
          </w:cols>
        </w:sectPr>
      </w:pPr>
    </w:p>
    <w:p>
      <w:pPr>
        <w:spacing w:before="5" w:line="244" w:lineRule="auto"/>
        <w:ind w:left="1192" w:right="6371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做企业的主人对事业的热忱</w:t>
      </w:r>
    </w:p>
    <w:p>
      <w:pPr>
        <w:spacing w:after="0" w:line="244" w:lineRule="auto"/>
        <w:jc w:val="left"/>
        <w:rPr>
          <w:rFonts w:hint="eastAsia" w:ascii="宋体" w:hAnsi="宋体" w:eastAsia="宋体" w:cs="宋体"/>
          <w:sz w:val="18"/>
        </w:rPr>
        <w:sectPr>
          <w:type w:val="continuous"/>
          <w:pgSz w:w="11910" w:h="16840"/>
          <w:pgMar w:top="2120" w:right="1580" w:bottom="2120" w:left="1680" w:header="720" w:footer="720" w:gutter="0"/>
        </w:sectPr>
      </w:pPr>
    </w:p>
    <w:p>
      <w:pPr>
        <w:spacing w:before="4" w:line="242" w:lineRule="auto"/>
        <w:ind w:left="1192" w:right="5471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对待事物要有意愿和决心要有自我负责的精神</w:t>
      </w:r>
    </w:p>
    <w:p>
      <w:pPr>
        <w:pStyle w:val="5"/>
        <w:ind w:left="1028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033" o:spid="_x0000_s1033" o:spt="202" type="#_x0000_t202" style="height:47pt;width:324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tabs>
                      <w:tab w:val="left" w:pos="3430"/>
                    </w:tabs>
                    <w:spacing w:before="0" w:line="268" w:lineRule="exact"/>
                    <w:ind w:left="301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思</w:t>
                  </w:r>
                  <w:r>
                    <w:rPr>
                      <w:b/>
                      <w:sz w:val="21"/>
                    </w:rPr>
                    <w:tab/>
                  </w:r>
                  <w:r>
                    <w:rPr>
                      <w:b/>
                      <w:sz w:val="21"/>
                    </w:rPr>
                    <w:t>考</w:t>
                  </w:r>
                </w:p>
                <w:p>
                  <w:pPr>
                    <w:pStyle w:val="5"/>
                    <w:spacing w:before="4" w:line="244" w:lineRule="auto"/>
                    <w:ind w:left="102" w:right="38" w:firstLine="420"/>
                  </w:pPr>
                  <w:r>
                    <w:rPr>
                      <w:w w:val="95"/>
                    </w:rPr>
                    <w:t>公司的传真机坏了，你是积极帮助找人修理，还是等待公司派人 来</w:t>
                  </w:r>
                  <w:r>
                    <w:t>处理呢？企业的员工应该具备什么样的心态？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5"/>
        <w:spacing w:line="235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一流的企业员工应该具备的心态又是什么样呢？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3"/>
        <w:spacing w:before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第一个心态：做企业的主人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5"/>
        <w:spacing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什么叫做主人？不管老板在不在，不管主管在不在，不管公司遇到什么样的挫折，你愿  </w:t>
      </w:r>
      <w:r>
        <w:rPr>
          <w:rFonts w:hint="eastAsia" w:ascii="宋体" w:hAnsi="宋体" w:eastAsia="宋体" w:cs="宋体"/>
          <w:spacing w:val="-5"/>
        </w:rPr>
        <w:t>意去全力以赴，你愿意帮助公司去创造更多财富，这就是做主人的心态。</w:t>
      </w:r>
    </w:p>
    <w:p>
      <w:pPr>
        <w:pStyle w:val="5"/>
        <w:spacing w:line="265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什么叫做仆人？就是把自己当成企业的仆人，是在为别人而工作。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一个企业的领导者，最重要的任务就是让每一个员工都具备做企业主人、做企业老板的   </w:t>
      </w:r>
      <w:r>
        <w:rPr>
          <w:rFonts w:hint="eastAsia" w:ascii="宋体" w:hAnsi="宋体" w:eastAsia="宋体" w:cs="宋体"/>
          <w:spacing w:val="-10"/>
          <w:w w:val="95"/>
        </w:rPr>
        <w:t xml:space="preserve">心态。老板是为自己而工作，他是要为企业创造业绩，同时也要对自己负责任。如果你有为   </w:t>
      </w:r>
      <w:r>
        <w:rPr>
          <w:rFonts w:hint="eastAsia" w:ascii="宋体" w:hAnsi="宋体" w:eastAsia="宋体" w:cs="宋体"/>
          <w:spacing w:val="-12"/>
          <w:w w:val="95"/>
        </w:rPr>
        <w:t xml:space="preserve">自己工作的心态，你也具备做老板的素质。如果你的心态是在为别人工作，必须靠别人的监   </w:t>
      </w:r>
      <w:r>
        <w:rPr>
          <w:rFonts w:hint="eastAsia" w:ascii="宋体" w:hAnsi="宋体" w:eastAsia="宋体" w:cs="宋体"/>
          <w:spacing w:val="-12"/>
        </w:rPr>
        <w:t>管控制才肯努力工作，那你注定一辈子是个打工者。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如果你这辈子要做一个主人，要先具备做主人应该具备的一个心态：只要我在做，我就   </w:t>
      </w:r>
      <w:r>
        <w:rPr>
          <w:rFonts w:hint="eastAsia" w:ascii="宋体" w:hAnsi="宋体" w:eastAsia="宋体" w:cs="宋体"/>
          <w:spacing w:val="-10"/>
          <w:w w:val="95"/>
        </w:rPr>
        <w:t xml:space="preserve">要做到全力以赴。我们可以看到，好的领导者，开始都要做一个很好的跟随者，在做跟随者   </w:t>
      </w:r>
      <w:r>
        <w:rPr>
          <w:rFonts w:hint="eastAsia" w:ascii="宋体" w:hAnsi="宋体" w:eastAsia="宋体" w:cs="宋体"/>
          <w:spacing w:val="-11"/>
          <w:w w:val="95"/>
        </w:rPr>
        <w:t xml:space="preserve">的时候，如果就是随便做一做，混一混，就不会成为一个很棒的领导者，当你未来去领导的   </w:t>
      </w:r>
      <w:r>
        <w:rPr>
          <w:rFonts w:hint="eastAsia" w:ascii="宋体" w:hAnsi="宋体" w:eastAsia="宋体" w:cs="宋体"/>
          <w:spacing w:val="-11"/>
        </w:rPr>
        <w:t>时候也会产生问题，大多数好的领导者，他最初就是一个好的跟随者。</w:t>
      </w:r>
    </w:p>
    <w:p>
      <w:pPr>
        <w:pStyle w:val="5"/>
        <w:spacing w:before="10"/>
        <w:rPr>
          <w:rFonts w:hint="eastAsia" w:ascii="宋体" w:hAnsi="宋体" w:eastAsia="宋体" w:cs="宋体"/>
        </w:rPr>
      </w:pPr>
    </w:p>
    <w:p>
      <w:pPr>
        <w:pStyle w:val="3"/>
        <w:spacing w:before="1" w:line="487" w:lineRule="auto"/>
        <w:ind w:left="3052" w:right="2711" w:firstLine="24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成功者应该具备的特质 </w:t>
      </w:r>
      <w:r>
        <w:rPr>
          <w:rFonts w:hint="eastAsia" w:ascii="宋体" w:hAnsi="宋体" w:eastAsia="宋体" w:cs="宋体"/>
          <w:spacing w:val="-2"/>
        </w:rPr>
        <w:t>第二个心态：对事业的热忱</w:t>
      </w:r>
    </w:p>
    <w:p>
      <w:pPr>
        <w:pStyle w:val="5"/>
        <w:spacing w:line="229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这是成功者所具备的非常重要的特质。领导者的能力非常重要，而且他的能力也会吸引</w:t>
      </w:r>
    </w:p>
    <w:p>
      <w:pPr>
        <w:pStyle w:val="5"/>
        <w:spacing w:before="2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到优秀的人才。同样，对待事业的热情，也可以起到很大的吸引作用。</w:t>
      </w:r>
    </w:p>
    <w:p>
      <w:pPr>
        <w:pStyle w:val="5"/>
        <w:spacing w:before="4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人和人之间的影响和带动非常重要。销售是信息的传递和情绪的转移，如果一个销售人</w:t>
      </w:r>
      <w:r>
        <w:rPr>
          <w:rFonts w:hint="eastAsia" w:ascii="宋体" w:hAnsi="宋体" w:eastAsia="宋体" w:cs="宋体"/>
          <w:spacing w:val="-11"/>
        </w:rPr>
        <w:t>员把对产品、对公司、对领导、对自己的极大热忱，完全地感染给顾客，把他对这个产品的</w:t>
      </w:r>
      <w:r>
        <w:rPr>
          <w:rFonts w:hint="eastAsia" w:ascii="宋体" w:hAnsi="宋体" w:eastAsia="宋体" w:cs="宋体"/>
          <w:spacing w:val="-11"/>
          <w:w w:val="95"/>
        </w:rPr>
        <w:t xml:space="preserve">极大的信心和极大的热忱复制给顾客，顾客就会采取投资购买行为；如果你是一个领导者，   </w:t>
      </w:r>
      <w:r>
        <w:rPr>
          <w:rFonts w:hint="eastAsia" w:ascii="宋体" w:hAnsi="宋体" w:eastAsia="宋体" w:cs="宋体"/>
          <w:spacing w:val="-15"/>
        </w:rPr>
        <w:t>对工作的每一个步骤都非常热忱，影响和带动了你周围的人，他们就会跟随着你，这就是一种群体效应。</w:t>
      </w:r>
    </w:p>
    <w:p>
      <w:pPr>
        <w:pStyle w:val="5"/>
        <w:spacing w:before="12"/>
        <w:rPr>
          <w:rFonts w:hint="eastAsia" w:ascii="宋体" w:hAnsi="宋体" w:eastAsia="宋体" w:cs="宋体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2-1】</w:t>
      </w:r>
    </w:p>
    <w:p>
      <w:pPr>
        <w:pStyle w:val="5"/>
        <w:spacing w:before="2" w:line="244" w:lineRule="auto"/>
        <w:ind w:left="117" w:right="21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安东尼</w:t>
      </w:r>
      <w:r>
        <w:rPr>
          <w:rFonts w:hint="eastAsia" w:ascii="宋体" w:hAnsi="宋体" w:eastAsia="宋体" w:cs="宋体"/>
          <w:spacing w:val="-29"/>
          <w:w w:val="95"/>
        </w:rPr>
        <w:t>·</w:t>
      </w:r>
      <w:r>
        <w:rPr>
          <w:rFonts w:hint="eastAsia" w:ascii="宋体" w:hAnsi="宋体" w:eastAsia="宋体" w:cs="宋体"/>
          <w:spacing w:val="-3"/>
          <w:w w:val="95"/>
        </w:rPr>
        <w:t xml:space="preserve">罗宾是当代美国最成功的激发心灵潜能专家，曾辅导过美国前总统克林顿、英  </w:t>
      </w:r>
      <w:r>
        <w:rPr>
          <w:rFonts w:hint="eastAsia" w:ascii="宋体" w:hAnsi="宋体" w:eastAsia="宋体" w:cs="宋体"/>
          <w:spacing w:val="-11"/>
        </w:rPr>
        <w:t xml:space="preserve">国的戴安娜王妃，还有网球名将阿佳西。使曾跌到世界排名 </w:t>
      </w:r>
      <w:r>
        <w:rPr>
          <w:rFonts w:hint="eastAsia" w:ascii="宋体" w:hAnsi="宋体" w:eastAsia="宋体" w:cs="宋体"/>
        </w:rPr>
        <w:t>138</w:t>
      </w:r>
      <w:r>
        <w:rPr>
          <w:rFonts w:hint="eastAsia" w:ascii="宋体" w:hAnsi="宋体" w:eastAsia="宋体" w:cs="宋体"/>
          <w:spacing w:val="-10"/>
        </w:rPr>
        <w:t xml:space="preserve"> 名的阿佳西，重新成为世界</w:t>
      </w:r>
    </w:p>
    <w:p>
      <w:pPr>
        <w:pStyle w:val="5"/>
        <w:spacing w:line="244" w:lineRule="auto"/>
        <w:ind w:left="117" w:right="10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第一。安东尼·</w:t>
      </w:r>
      <w:r>
        <w:rPr>
          <w:rFonts w:hint="eastAsia" w:ascii="宋体" w:hAnsi="宋体" w:eastAsia="宋体" w:cs="宋体"/>
          <w:spacing w:val="-3"/>
        </w:rPr>
        <w:t xml:space="preserve">罗宾经常到世界各地巡回演说，去年在新加坡，有 </w:t>
      </w:r>
      <w:r>
        <w:rPr>
          <w:rFonts w:hint="eastAsia" w:ascii="宋体" w:hAnsi="宋体" w:eastAsia="宋体" w:cs="宋体"/>
        </w:rPr>
        <w:t>3800</w:t>
      </w:r>
      <w:r>
        <w:rPr>
          <w:rFonts w:hint="eastAsia" w:ascii="宋体" w:hAnsi="宋体" w:eastAsia="宋体" w:cs="宋体"/>
          <w:spacing w:val="-8"/>
        </w:rPr>
        <w:t xml:space="preserve"> 人参加他的课程， </w:t>
      </w:r>
      <w:r>
        <w:rPr>
          <w:rFonts w:hint="eastAsia" w:ascii="宋体" w:hAnsi="宋体" w:eastAsia="宋体" w:cs="宋体"/>
          <w:spacing w:val="-13"/>
          <w:w w:val="95"/>
        </w:rPr>
        <w:t>他现场激励每一个人。当有一个人情绪不好的时候，安东尼</w:t>
      </w:r>
      <w:r>
        <w:rPr>
          <w:rFonts w:hint="eastAsia" w:ascii="宋体" w:hAnsi="宋体" w:eastAsia="宋体" w:cs="宋体"/>
          <w:spacing w:val="-46"/>
          <w:w w:val="95"/>
        </w:rPr>
        <w:t>·</w:t>
      </w:r>
      <w:r>
        <w:rPr>
          <w:rFonts w:hint="eastAsia" w:ascii="宋体" w:hAnsi="宋体" w:eastAsia="宋体" w:cs="宋体"/>
          <w:spacing w:val="-5"/>
          <w:w w:val="95"/>
        </w:rPr>
        <w:t xml:space="preserve">罗宾会指着那个人说，ＹＯＵ！   </w:t>
      </w:r>
      <w:r>
        <w:rPr>
          <w:rFonts w:hint="eastAsia" w:ascii="宋体" w:hAnsi="宋体" w:eastAsia="宋体" w:cs="宋体"/>
          <w:spacing w:val="-9"/>
        </w:rPr>
        <w:t>你，你的情绪不好，你会影响到别人，你现在站立起来。然后那个人就站起来，再一次强调</w:t>
      </w:r>
      <w:r>
        <w:rPr>
          <w:rFonts w:hint="eastAsia" w:ascii="宋体" w:hAnsi="宋体" w:eastAsia="宋体" w:cs="宋体"/>
          <w:spacing w:val="-13"/>
        </w:rPr>
        <w:t>这种热情的带动作用，结果现场所有的人都被他带动起来了。如果你真的想成为一个优秀的</w:t>
      </w:r>
      <w:r>
        <w:rPr>
          <w:rFonts w:hint="eastAsia" w:ascii="宋体" w:hAnsi="宋体" w:eastAsia="宋体" w:cs="宋体"/>
          <w:spacing w:val="-10"/>
        </w:rPr>
        <w:t>人，一定要对工作当中、生活当中的每一件事情，充满热情的去做，才会把你的热忱散发出来，进而去影响你周围的每一个人。</w:t>
      </w:r>
    </w:p>
    <w:p>
      <w:pPr>
        <w:pStyle w:val="5"/>
        <w:spacing w:before="7"/>
        <w:rPr>
          <w:rFonts w:hint="eastAsia" w:ascii="宋体" w:hAnsi="宋体" w:eastAsia="宋体" w:cs="宋体"/>
          <w:sz w:val="20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优秀企业员工应具备的心态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spacing w:before="6"/>
        <w:rPr>
          <w:rFonts w:hint="eastAsia" w:ascii="宋体" w:hAnsi="宋体" w:eastAsia="宋体" w:cs="宋体"/>
          <w:sz w:val="19"/>
        </w:rPr>
      </w:pPr>
    </w:p>
    <w:p>
      <w:pPr>
        <w:spacing w:before="67"/>
        <w:ind w:left="2572" w:right="0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第三个心态：对待事情的意愿和决心</w:t>
      </w:r>
    </w:p>
    <w:p>
      <w:pPr>
        <w:pStyle w:val="5"/>
        <w:spacing w:before="3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世界上没有能与不能的问题，只有要与不要的问题。就是你只能得到你一定能得到的东</w:t>
      </w:r>
      <w:r>
        <w:rPr>
          <w:rFonts w:hint="eastAsia" w:ascii="宋体" w:hAnsi="宋体" w:eastAsia="宋体" w:cs="宋体"/>
          <w:spacing w:val="-6"/>
          <w:w w:val="95"/>
        </w:rPr>
        <w:t>西，你只能得到你一定要得到的东西。做任何事情，想要成功的话，永远有五个字，就是：</w:t>
      </w:r>
    </w:p>
    <w:p>
      <w:pPr>
        <w:pStyle w:val="5"/>
        <w:spacing w:before="1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我要，我愿意。</w:t>
      </w:r>
    </w:p>
    <w:p>
      <w:pPr>
        <w:pStyle w:val="5"/>
        <w:spacing w:before="5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大多数人只是想要结果，不愿意去努力。有相当多的人会选择借口来度过自己的人生，  </w:t>
      </w:r>
      <w:r>
        <w:rPr>
          <w:rFonts w:hint="eastAsia" w:ascii="宋体" w:hAnsi="宋体" w:eastAsia="宋体" w:cs="宋体"/>
          <w:spacing w:val="-7"/>
        </w:rPr>
        <w:t>而不是去选择理由。但是，你不能成功的借口，你不能做好的借口，都可以转化成为你恰恰要做好的理由。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【练习】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我太年轻了，所以我无法成功。我太老了，所以我无法成功。我是女人，所以我无法成   </w:t>
      </w:r>
      <w:r>
        <w:rPr>
          <w:rFonts w:hint="eastAsia" w:ascii="宋体" w:hAnsi="宋体" w:eastAsia="宋体" w:cs="宋体"/>
          <w:spacing w:val="-10"/>
          <w:w w:val="95"/>
        </w:rPr>
        <w:t xml:space="preserve">功。我学历不高，所以我无法成功。我学历太高了，思想性太强，所以我不行动，没有办法   </w:t>
      </w:r>
      <w:r>
        <w:rPr>
          <w:rFonts w:hint="eastAsia" w:ascii="宋体" w:hAnsi="宋体" w:eastAsia="宋体" w:cs="宋体"/>
          <w:spacing w:val="-10"/>
        </w:rPr>
        <w:t>成功。这些都是人们给自己找的借口，你来分析一下，这些借口为什么站不住脚？</w:t>
      </w:r>
    </w:p>
    <w:p>
      <w:pPr>
        <w:pStyle w:val="5"/>
        <w:spacing w:before="5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34" o:spid="_x0000_s1034" o:spt="20" style="position:absolute;left:0pt;margin-left:111.95pt;margin-top:11.95pt;height:0pt;width:357pt;mso-position-horizontal-relative:page;mso-wrap-distance-bottom:0pt;mso-wrap-distance-top:0pt;z-index:-251650048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5" o:spid="_x0000_s1035" o:spt="20" style="position:absolute;left:0pt;margin-left:111.95pt;margin-top:25.65pt;height:0pt;width:357pt;mso-position-horizontal-relative:page;mso-wrap-distance-bottom:0pt;mso-wrap-distance-top:0pt;z-index:-251649024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6" o:spid="_x0000_s1036" o:spt="20" style="position:absolute;left:0pt;margin-left:110.85pt;margin-top:39.2pt;height:0pt;width:356.9pt;mso-position-horizontal-relative:page;mso-wrap-distance-bottom:0pt;mso-wrap-distance-top:0pt;z-index:-251648000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5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4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70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【提示】</w:t>
      </w:r>
    </w:p>
    <w:p>
      <w:pPr>
        <w:pStyle w:val="5"/>
        <w:spacing w:before="4" w:line="242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1"/>
          <w:w w:val="95"/>
        </w:rPr>
        <w:t xml:space="preserve">人们所说的借口都可能是事实，但是借口能不能帮你成功，能不能帮你达成你要的结果。   </w:t>
      </w:r>
      <w:r>
        <w:rPr>
          <w:rFonts w:hint="eastAsia" w:ascii="宋体" w:hAnsi="宋体" w:eastAsia="宋体" w:cs="宋体"/>
          <w:spacing w:val="-11"/>
        </w:rPr>
        <w:t>这才是需要认真思考的一个事情。</w:t>
      </w:r>
    </w:p>
    <w:p>
      <w:pPr>
        <w:pStyle w:val="5"/>
        <w:spacing w:before="2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  <w:w w:val="95"/>
        </w:rPr>
        <w:t xml:space="preserve">另一个就是关心，即专注。专注的力量非常重要。周围的一切资源，一切都可以为你所   </w:t>
      </w:r>
      <w:r>
        <w:rPr>
          <w:rFonts w:hint="eastAsia" w:ascii="宋体" w:hAnsi="宋体" w:eastAsia="宋体" w:cs="宋体"/>
          <w:spacing w:val="-9"/>
          <w:w w:val="95"/>
        </w:rPr>
        <w:t xml:space="preserve">用，关键是你有没有专注在某一点上。如果别人不知道哪些事情可以帮到你，那别人怎么会   </w:t>
      </w:r>
      <w:r>
        <w:rPr>
          <w:rFonts w:hint="eastAsia" w:ascii="宋体" w:hAnsi="宋体" w:eastAsia="宋体" w:cs="宋体"/>
          <w:spacing w:val="-12"/>
          <w:w w:val="95"/>
        </w:rPr>
        <w:t xml:space="preserve">帮助你呢？只有你专注在某一些方面时，周围的人们明白了你的意图，所有的资源才会被调   </w:t>
      </w:r>
      <w:r>
        <w:rPr>
          <w:rFonts w:hint="eastAsia" w:ascii="宋体" w:hAnsi="宋体" w:eastAsia="宋体" w:cs="宋体"/>
          <w:spacing w:val="-12"/>
        </w:rPr>
        <w:t>动去全力配</w:t>
      </w:r>
    </w:p>
    <w:p>
      <w:pPr>
        <w:pStyle w:val="5"/>
        <w:spacing w:before="4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合你。</w:t>
      </w:r>
    </w:p>
    <w:p>
      <w:pPr>
        <w:pStyle w:val="5"/>
        <w:spacing w:before="5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演员全力以赴地去演，他的角色才会漂亮，才会好看，如果他自己抱着一个随便演演的  </w:t>
      </w:r>
      <w:r>
        <w:rPr>
          <w:rFonts w:hint="eastAsia" w:ascii="宋体" w:hAnsi="宋体" w:eastAsia="宋体" w:cs="宋体"/>
          <w:spacing w:val="-6"/>
        </w:rPr>
        <w:t>态度，这个角色不会很好看，这是专心的力量。</w:t>
      </w:r>
    </w:p>
    <w:p>
      <w:pPr>
        <w:pStyle w:val="5"/>
        <w:spacing w:line="244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另一个就是用心。认真是成功最重要的特质。有人说，在２１世纪，人们已经不是在用</w:t>
      </w:r>
      <w:r>
        <w:rPr>
          <w:rFonts w:hint="eastAsia" w:ascii="宋体" w:hAnsi="宋体" w:eastAsia="宋体" w:cs="宋体"/>
          <w:spacing w:val="-10"/>
        </w:rPr>
        <w:t>心了，人们已经开始在用肝、用肺了。如果你还没有在用心，便会有危机产生。所以，业绩</w:t>
      </w:r>
      <w:r>
        <w:rPr>
          <w:rFonts w:hint="eastAsia" w:ascii="宋体" w:hAnsi="宋体" w:eastAsia="宋体" w:cs="宋体"/>
          <w:spacing w:val="-17"/>
          <w:w w:val="95"/>
        </w:rPr>
        <w:t xml:space="preserve">不够好，就是你的态度不够认真，你没有认真地去用心来理解顾客的需求，解决顾客的需求，   </w:t>
      </w:r>
      <w:r>
        <w:rPr>
          <w:rFonts w:hint="eastAsia" w:ascii="宋体" w:hAnsi="宋体" w:eastAsia="宋体" w:cs="宋体"/>
          <w:spacing w:val="-17"/>
        </w:rPr>
        <w:t>这是你没有做好的事情。所以对一件事情用心的程度，决定了成就的高度。</w:t>
      </w:r>
    </w:p>
    <w:p>
      <w:pPr>
        <w:pStyle w:val="5"/>
        <w:spacing w:line="244" w:lineRule="auto"/>
        <w:ind w:left="117"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美国成功学励志专家拿破仑·</w:t>
      </w:r>
      <w:r>
        <w:rPr>
          <w:rFonts w:hint="eastAsia" w:ascii="宋体" w:hAnsi="宋体" w:eastAsia="宋体" w:cs="宋体"/>
          <w:spacing w:val="-6"/>
        </w:rPr>
        <w:t>希尔把专注喻为人生成功的“神奇之钥”。我们先给专注下一个定义：</w:t>
      </w:r>
    </w:p>
    <w:p>
      <w:pPr>
        <w:pStyle w:val="5"/>
        <w:spacing w:line="244" w:lineRule="auto"/>
        <w:ind w:left="117" w:right="111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专注，就是把意识集中在某个特定的欲望上的行为，并要一直集中到已经找出实现这项</w:t>
      </w:r>
      <w:r>
        <w:rPr>
          <w:rFonts w:hint="eastAsia" w:ascii="宋体" w:hAnsi="宋体" w:eastAsia="宋体" w:cs="宋体"/>
          <w:spacing w:val="-17"/>
          <w:w w:val="95"/>
        </w:rPr>
        <w:t>欲望的方法，而且成功地将之付诸实际行动为止。自信心和欲望是构成专注行为的主要因素。</w:t>
      </w:r>
    </w:p>
    <w:p>
      <w:pPr>
        <w:pStyle w:val="5"/>
        <w:spacing w:line="265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“神奇之钥”实验：</w:t>
      </w:r>
    </w:p>
    <w:p>
      <w:pPr>
        <w:pStyle w:val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①首先必须放弃怀疑，相信实验。</w:t>
      </w:r>
    </w:p>
    <w:p>
      <w:pPr>
        <w:pStyle w:val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②假设你是一位杰出的演说家或是某方面的顶尖成功者。</w:t>
      </w:r>
    </w:p>
    <w:p>
      <w:pPr>
        <w:pStyle w:val="5"/>
        <w:spacing w:before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③取一张信纸，在纸上写下如下内容：</w:t>
      </w:r>
    </w:p>
    <w:p>
      <w:pPr>
        <w:pStyle w:val="5"/>
        <w:spacing w:before="2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我要成为一位有名的演说家，因为这可以使我对这个世界提供它所需要的，为我带来事  </w:t>
      </w:r>
      <w:r>
        <w:rPr>
          <w:rFonts w:hint="eastAsia" w:ascii="宋体" w:hAnsi="宋体" w:eastAsia="宋体" w:cs="宋体"/>
          <w:spacing w:val="-6"/>
        </w:rPr>
        <w:t>业上的成功，使我可以获得物质和精神财富。</w:t>
      </w:r>
    </w:p>
    <w:p>
      <w:pPr>
        <w:pStyle w:val="5"/>
        <w:spacing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 xml:space="preserve">我将在每天就寝前及起床后，花上 </w:t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  <w:spacing w:val="-8"/>
        </w:rPr>
        <w:t xml:space="preserve"> 分钟，把我的思想集中在这项愿望上，以决定我应该如何进行，才能把它变成事实。</w:t>
      </w:r>
    </w:p>
    <w:p>
      <w:pPr>
        <w:pStyle w:val="5"/>
        <w:spacing w:line="244" w:lineRule="auto"/>
        <w:ind w:left="117"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  <w:w w:val="95"/>
        </w:rPr>
        <w:t xml:space="preserve">我知道我可以成为一位有力而且具有吸引力的演说家，因此我绝不允许任何事情妨碍我  </w:t>
      </w:r>
      <w:r>
        <w:rPr>
          <w:rFonts w:hint="eastAsia" w:ascii="宋体" w:hAnsi="宋体" w:eastAsia="宋体" w:cs="宋体"/>
          <w:spacing w:val="-4"/>
        </w:rPr>
        <w:t>这样做。</w:t>
      </w:r>
    </w:p>
    <w:p>
      <w:pPr>
        <w:spacing w:after="0" w:line="244" w:lineRule="auto"/>
        <w:rPr>
          <w:rFonts w:hint="eastAsia" w:ascii="宋体" w:hAnsi="宋体" w:eastAsia="宋体" w:cs="宋体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spacing w:before="3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签名</w:t>
      </w:r>
    </w:p>
    <w:p>
      <w:pPr>
        <w:pStyle w:val="5"/>
        <w:spacing w:before="2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签下这份誓词，然后按照宣誓的内容去进行，直到获得结果为止。</w:t>
      </w:r>
    </w:p>
    <w:p>
      <w:pPr>
        <w:pStyle w:val="5"/>
        <w:spacing w:before="5" w:line="242" w:lineRule="auto"/>
        <w:ind w:left="117" w:right="213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2217420</wp:posOffset>
            </wp:positionH>
            <wp:positionV relativeFrom="paragraph">
              <wp:posOffset>748665</wp:posOffset>
            </wp:positionV>
            <wp:extent cx="3199130" cy="115697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9340" cy="1156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</w:rPr>
        <w:t>当你要专心致志地集中你的思想时，就应该把你的眼光望向 1</w:t>
      </w:r>
      <w:r>
        <w:rPr>
          <w:rFonts w:hint="eastAsia" w:ascii="宋体" w:hAnsi="宋体" w:eastAsia="宋体" w:cs="宋体"/>
          <w:spacing w:val="-15"/>
        </w:rPr>
        <w:t xml:space="preserve"> 年、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spacing w:val="-15"/>
        </w:rPr>
        <w:t xml:space="preserve"> 年、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spacing w:val="-20"/>
        </w:rPr>
        <w:t xml:space="preserve"> 年甚至 </w:t>
      </w:r>
      <w:r>
        <w:rPr>
          <w:rFonts w:hint="eastAsia" w:ascii="宋体" w:hAnsi="宋体" w:eastAsia="宋体" w:cs="宋体"/>
        </w:rPr>
        <w:t xml:space="preserve">10 </w:t>
      </w:r>
      <w:r>
        <w:rPr>
          <w:rFonts w:hint="eastAsia" w:ascii="宋体" w:hAnsi="宋体" w:eastAsia="宋体" w:cs="宋体"/>
          <w:spacing w:val="-8"/>
          <w:w w:val="95"/>
        </w:rPr>
        <w:t xml:space="preserve">年后，幻想你自己是这个时代最有力量的演说家。并在想像中假设目标实现后的情景，它将   </w:t>
      </w:r>
      <w:r>
        <w:rPr>
          <w:rFonts w:hint="eastAsia" w:ascii="宋体" w:hAnsi="宋体" w:eastAsia="宋体" w:cs="宋体"/>
          <w:spacing w:val="-13"/>
          <w:w w:val="95"/>
        </w:rPr>
        <w:t xml:space="preserve">很快转变成一幅美好而深刻的“愿望”情景。把这项愿望当作是你专注的主要目标，看看会   </w:t>
      </w:r>
      <w:r>
        <w:rPr>
          <w:rFonts w:hint="eastAsia" w:ascii="宋体" w:hAnsi="宋体" w:eastAsia="宋体" w:cs="宋体"/>
          <w:spacing w:val="-13"/>
        </w:rPr>
        <w:t>发生什么结果。</w:t>
      </w:r>
    </w:p>
    <w:p>
      <w:pPr>
        <w:pStyle w:val="5"/>
        <w:spacing w:before="2"/>
        <w:rPr>
          <w:rFonts w:hint="eastAsia" w:ascii="宋体" w:hAnsi="宋体" w:eastAsia="宋体" w:cs="宋体"/>
          <w:sz w:val="18"/>
        </w:rPr>
      </w:pPr>
    </w:p>
    <w:p>
      <w:pPr>
        <w:tabs>
          <w:tab w:val="left" w:pos="3976"/>
        </w:tabs>
        <w:spacing w:before="0"/>
        <w:ind w:left="3211" w:right="0" w:firstLine="0"/>
        <w:jc w:val="left"/>
        <w:rPr>
          <w:rFonts w:hint="eastAsia" w:ascii="宋体" w:hAnsi="宋体" w:eastAsia="宋体" w:cs="宋体"/>
          <w:b/>
          <w:sz w:val="18"/>
        </w:rPr>
      </w:pPr>
      <w:r>
        <w:rPr>
          <w:rFonts w:hint="eastAsia" w:ascii="宋体" w:hAnsi="宋体" w:eastAsia="宋体" w:cs="宋体"/>
          <w:b/>
          <w:sz w:val="18"/>
        </w:rPr>
        <w:t>图</w:t>
      </w:r>
      <w:r>
        <w:rPr>
          <w:rFonts w:hint="eastAsia" w:ascii="宋体" w:hAnsi="宋体" w:eastAsia="宋体" w:cs="宋体"/>
          <w:b/>
          <w:spacing w:val="-47"/>
          <w:sz w:val="18"/>
        </w:rPr>
        <w:t xml:space="preserve"> </w:t>
      </w:r>
      <w:r>
        <w:rPr>
          <w:rFonts w:hint="eastAsia" w:ascii="宋体" w:hAnsi="宋体" w:eastAsia="宋体" w:cs="宋体"/>
          <w:b/>
          <w:sz w:val="18"/>
        </w:rPr>
        <w:t>2-1</w:t>
      </w:r>
      <w:r>
        <w:rPr>
          <w:rFonts w:hint="eastAsia" w:ascii="宋体" w:hAnsi="宋体" w:eastAsia="宋体" w:cs="宋体"/>
          <w:b/>
          <w:sz w:val="18"/>
        </w:rPr>
        <w:tab/>
      </w:r>
      <w:r>
        <w:rPr>
          <w:rFonts w:hint="eastAsia" w:ascii="宋体" w:hAnsi="宋体" w:eastAsia="宋体" w:cs="宋体"/>
          <w:b/>
          <w:sz w:val="18"/>
        </w:rPr>
        <w:t>“神奇之钥”实验过程</w:t>
      </w:r>
    </w:p>
    <w:p>
      <w:pPr>
        <w:pStyle w:val="5"/>
        <w:spacing w:before="3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以智慧来使用这把神奇之钥，而且是为了达成有价值的目标，那么它必将为你带来持久  </w:t>
      </w:r>
      <w:r>
        <w:rPr>
          <w:rFonts w:hint="eastAsia" w:ascii="宋体" w:hAnsi="宋体" w:eastAsia="宋体" w:cs="宋体"/>
          <w:spacing w:val="-6"/>
        </w:rPr>
        <w:t>的幸福与成就。</w:t>
      </w:r>
    </w:p>
    <w:p>
      <w:pPr>
        <w:pStyle w:val="5"/>
        <w:spacing w:before="2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第四个心态：要有自我负责的精神</w:t>
      </w:r>
    </w:p>
    <w:p>
      <w:pPr>
        <w:pStyle w:val="5"/>
        <w:spacing w:before="8"/>
        <w:rPr>
          <w:rFonts w:hint="eastAsia" w:ascii="宋体" w:hAnsi="宋体" w:eastAsia="宋体" w:cs="宋体"/>
        </w:rPr>
      </w:pPr>
    </w:p>
    <w:p>
      <w:pPr>
        <w:pStyle w:val="5"/>
        <w:spacing w:line="244" w:lineRule="auto"/>
        <w:ind w:left="117"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知识和观念，不光自己要学会，还要把它传播给更多的人，因为在教别人的时候，自己  </w:t>
      </w:r>
      <w:r>
        <w:rPr>
          <w:rFonts w:hint="eastAsia" w:ascii="宋体" w:hAnsi="宋体" w:eastAsia="宋体" w:cs="宋体"/>
          <w:spacing w:val="-8"/>
        </w:rPr>
        <w:t>的成长也会很大，同时别人也获得一个很大的成长。</w:t>
      </w:r>
    </w:p>
    <w:p>
      <w:pPr>
        <w:pStyle w:val="5"/>
        <w:rPr>
          <w:rFonts w:hint="eastAsia" w:ascii="宋体" w:hAnsi="宋体" w:eastAsia="宋体" w:cs="宋体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2-2】</w:t>
      </w:r>
    </w:p>
    <w:p>
      <w:pPr>
        <w:pStyle w:val="5"/>
        <w:spacing w:before="5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李嘉诚有一次在回办公室的路途当中，发现一枚金属硬币从眼前闪过，滚到车子下面。  </w:t>
      </w:r>
      <w:r>
        <w:rPr>
          <w:rFonts w:hint="eastAsia" w:ascii="宋体" w:hAnsi="宋体" w:eastAsia="宋体" w:cs="宋体"/>
          <w:spacing w:val="-8"/>
        </w:rPr>
        <w:t>李嘉诚下了车，要去拣那枚硬币。在他弯腰要拣的过程中，一个门卫提前把那枚港币拣了起</w:t>
      </w:r>
      <w:r>
        <w:rPr>
          <w:rFonts w:hint="eastAsia" w:ascii="宋体" w:hAnsi="宋体" w:eastAsia="宋体" w:cs="宋体"/>
          <w:spacing w:val="-11"/>
        </w:rPr>
        <w:t xml:space="preserve">来，并交给了李嘉诚。李嘉诚拿过硬币，从口袋里拿出 </w:t>
      </w:r>
      <w:r>
        <w:rPr>
          <w:rFonts w:hint="eastAsia" w:ascii="宋体" w:hAnsi="宋体" w:eastAsia="宋体" w:cs="宋体"/>
        </w:rPr>
        <w:t>100</w:t>
      </w:r>
      <w:r>
        <w:rPr>
          <w:rFonts w:hint="eastAsia" w:ascii="宋体" w:hAnsi="宋体" w:eastAsia="宋体" w:cs="宋体"/>
          <w:spacing w:val="-9"/>
        </w:rPr>
        <w:t xml:space="preserve"> 元钞票奖励给这个门卫。人们感</w:t>
      </w:r>
    </w:p>
    <w:p>
      <w:pPr>
        <w:pStyle w:val="5"/>
        <w:spacing w:before="3" w:line="242" w:lineRule="auto"/>
        <w:ind w:left="117" w:right="21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 xml:space="preserve">到很奇怪，别人只是帮他拣 </w:t>
      </w:r>
      <w:r>
        <w:rPr>
          <w:rFonts w:hint="eastAsia" w:ascii="宋体" w:hAnsi="宋体" w:eastAsia="宋体" w:cs="宋体"/>
        </w:rPr>
        <w:t>1</w:t>
      </w:r>
      <w:r>
        <w:rPr>
          <w:rFonts w:hint="eastAsia" w:ascii="宋体" w:hAnsi="宋体" w:eastAsia="宋体" w:cs="宋体"/>
          <w:spacing w:val="-17"/>
        </w:rPr>
        <w:t xml:space="preserve"> 元钱，他却给了 </w:t>
      </w:r>
      <w:r>
        <w:rPr>
          <w:rFonts w:hint="eastAsia" w:ascii="宋体" w:hAnsi="宋体" w:eastAsia="宋体" w:cs="宋体"/>
        </w:rPr>
        <w:t>100</w:t>
      </w:r>
      <w:r>
        <w:rPr>
          <w:rFonts w:hint="eastAsia" w:ascii="宋体" w:hAnsi="宋体" w:eastAsia="宋体" w:cs="宋体"/>
          <w:spacing w:val="-11"/>
        </w:rPr>
        <w:t xml:space="preserve"> 元，为什么？李嘉诚说，这一块港币，如</w:t>
      </w:r>
      <w:r>
        <w:rPr>
          <w:rFonts w:hint="eastAsia" w:ascii="宋体" w:hAnsi="宋体" w:eastAsia="宋体" w:cs="宋体"/>
          <w:spacing w:val="-13"/>
          <w:w w:val="95"/>
        </w:rPr>
        <w:t xml:space="preserve">果不把它拣起来，它可能掉到水沟里面，这个社会财富就会流失掉，所以我们不能让人们已   </w:t>
      </w:r>
      <w:r>
        <w:rPr>
          <w:rFonts w:hint="eastAsia" w:ascii="宋体" w:hAnsi="宋体" w:eastAsia="宋体" w:cs="宋体"/>
          <w:spacing w:val="-16"/>
          <w:w w:val="95"/>
        </w:rPr>
        <w:t xml:space="preserve">经创造出来的财富和价值，让它流失掉，那个门卫不仅知道珍惜财富，还懂得帮助别人，应   </w:t>
      </w:r>
      <w:r>
        <w:rPr>
          <w:rFonts w:hint="eastAsia" w:ascii="宋体" w:hAnsi="宋体" w:eastAsia="宋体" w:cs="宋体"/>
          <w:spacing w:val="-16"/>
        </w:rPr>
        <w:t>该奖励。</w:t>
      </w:r>
    </w:p>
    <w:p>
      <w:pPr>
        <w:pStyle w:val="5"/>
        <w:spacing w:before="5" w:line="244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思想不同，对于一件事情的决定也是不一样的。决定不一样，又使得人们采取了不同的   </w:t>
      </w:r>
      <w:r>
        <w:rPr>
          <w:rFonts w:hint="eastAsia" w:ascii="宋体" w:hAnsi="宋体" w:eastAsia="宋体" w:cs="宋体"/>
          <w:spacing w:val="-9"/>
          <w:w w:val="95"/>
        </w:rPr>
        <w:t xml:space="preserve">行动。行动不一样造成了不同的结果。一个人的成就，取决于他下决定的决心，下决定的能   </w:t>
      </w:r>
      <w:r>
        <w:rPr>
          <w:rFonts w:hint="eastAsia" w:ascii="宋体" w:hAnsi="宋体" w:eastAsia="宋体" w:cs="宋体"/>
          <w:spacing w:val="-9"/>
        </w:rPr>
        <w:t>力跟肌肉一样，肌肉是越练越强，下决定的能力也是越练越强。</w:t>
      </w:r>
    </w:p>
    <w:p>
      <w:pPr>
        <w:pStyle w:val="5"/>
        <w:spacing w:line="244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4"/>
          <w:w w:val="95"/>
        </w:rPr>
        <w:t xml:space="preserve">人生最美好的结果，由所下的最正确的决定开始，最正确的决定又开始于最正确的思想。   </w:t>
      </w:r>
      <w:r>
        <w:rPr>
          <w:rFonts w:hint="eastAsia" w:ascii="宋体" w:hAnsi="宋体" w:eastAsia="宋体" w:cs="宋体"/>
          <w:spacing w:val="-17"/>
        </w:rPr>
        <w:t>所以你要对一件事情的结果负责，最重要的是，你首先要对你的思想和态度负责，因为思想</w:t>
      </w:r>
      <w:r>
        <w:rPr>
          <w:rFonts w:hint="eastAsia" w:ascii="宋体" w:hAnsi="宋体" w:eastAsia="宋体" w:cs="宋体"/>
          <w:spacing w:val="-11"/>
        </w:rPr>
        <w:t>不同，态度不一样，下的决定也不一样。如果你不肯为你独有的人生负责任，那你就任由别人来摆布吧。所以每个人要对自己的人生负责任，对自己的人生产生的结果负责任。</w:t>
      </w:r>
    </w:p>
    <w:p>
      <w:pPr>
        <w:pStyle w:val="5"/>
        <w:spacing w:before="6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1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【案例 3】</w:t>
      </w:r>
    </w:p>
    <w:p>
      <w:pPr>
        <w:pStyle w:val="5"/>
        <w:spacing w:before="4" w:line="244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1955</w:t>
      </w:r>
      <w:r>
        <w:rPr>
          <w:rFonts w:hint="eastAsia" w:ascii="宋体" w:hAnsi="宋体" w:eastAsia="宋体" w:cs="宋体"/>
          <w:spacing w:val="-6"/>
        </w:rPr>
        <w:t xml:space="preserve"> 年的某一天，在美国阿拉巴马州蒙哥马利市的一辆公共汽车上，一位黑人妇女理</w:t>
      </w:r>
      <w:r>
        <w:rPr>
          <w:rFonts w:hint="eastAsia" w:ascii="宋体" w:hAnsi="宋体" w:eastAsia="宋体" w:cs="宋体"/>
          <w:spacing w:val="-11"/>
        </w:rPr>
        <w:t>直气壮地不按该州的法律给白人让座。她这个不服从的举动造成了喧然大波，招来了白人的强烈抨击，也成为其他黑人学习的榜样，结果掀起了随后的民权运动，使美国人民的良知普</w:t>
      </w:r>
      <w:r>
        <w:rPr>
          <w:rFonts w:hint="eastAsia" w:ascii="宋体" w:hAnsi="宋体" w:eastAsia="宋体" w:cs="宋体"/>
          <w:spacing w:val="-15"/>
          <w:w w:val="95"/>
        </w:rPr>
        <w:t>遍觉醒，为平等、正义和机会重新界定出不分种族、信仰和性别的法律。这个妇女叫罗莎</w:t>
      </w:r>
      <w:r>
        <w:rPr>
          <w:rFonts w:hint="eastAsia" w:ascii="宋体" w:hAnsi="宋体" w:eastAsia="宋体" w:cs="宋体"/>
          <w:spacing w:val="-41"/>
          <w:w w:val="95"/>
        </w:rPr>
        <w:t>·</w:t>
      </w:r>
      <w:r>
        <w:rPr>
          <w:rFonts w:hint="eastAsia" w:ascii="宋体" w:hAnsi="宋体" w:eastAsia="宋体" w:cs="宋体"/>
          <w:w w:val="95"/>
        </w:rPr>
        <w:t xml:space="preserve">派   </w:t>
      </w:r>
      <w:r>
        <w:rPr>
          <w:rFonts w:hint="eastAsia" w:ascii="宋体" w:hAnsi="宋体" w:eastAsia="宋体" w:cs="宋体"/>
          <w:spacing w:val="-8"/>
        </w:rPr>
        <w:t>克斯，她就是对社会抱有更高期望而决定自己采取这样大胆的行动。谁能想到，这个弱女子的决定对后人的深远影响呢？</w:t>
      </w:r>
    </w:p>
    <w:p>
      <w:pPr>
        <w:spacing w:after="0" w:line="244" w:lineRule="auto"/>
        <w:rPr>
          <w:rFonts w:hint="eastAsia" w:ascii="宋体" w:hAnsi="宋体" w:eastAsia="宋体" w:cs="宋体"/>
        </w:rPr>
        <w:sectPr>
          <w:pgSz w:w="11910" w:h="16840"/>
          <w:pgMar w:top="2120" w:right="1580" w:bottom="2120" w:left="1680" w:header="852" w:footer="1924" w:gutter="0"/>
        </w:sectPr>
      </w:pPr>
    </w:p>
    <w:p>
      <w:pPr>
        <w:pStyle w:val="5"/>
        <w:spacing w:before="3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有人说，假如你非常热爱工作，那你的生活就是天堂，假如你非常地讨厌工作，你的生</w:t>
      </w:r>
      <w:r>
        <w:rPr>
          <w:rFonts w:hint="eastAsia" w:ascii="宋体" w:hAnsi="宋体" w:eastAsia="宋体" w:cs="宋体"/>
          <w:spacing w:val="-8"/>
          <w:w w:val="95"/>
        </w:rPr>
        <w:t xml:space="preserve">活就是地狱。因为你的生活当中，有大部分的时间是和工作联系在一起。不是工作需要人，   </w:t>
      </w:r>
      <w:r>
        <w:rPr>
          <w:rFonts w:hint="eastAsia" w:ascii="宋体" w:hAnsi="宋体" w:eastAsia="宋体" w:cs="宋体"/>
          <w:spacing w:val="-8"/>
        </w:rPr>
        <w:t>而是任何一个人都需要工作。</w:t>
      </w:r>
    </w:p>
    <w:p>
      <w:pPr>
        <w:pStyle w:val="5"/>
        <w:spacing w:before="3"/>
        <w:ind w:left="13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【练习】</w:t>
      </w:r>
    </w:p>
    <w:p>
      <w:pPr>
        <w:pStyle w:val="5"/>
        <w:spacing w:before="5" w:line="242" w:lineRule="auto"/>
        <w:ind w:left="117"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因为公司要进行战略改革，最近一段时间你一直负责资料与档案的整理工作，单调又乏  </w:t>
      </w:r>
      <w:r>
        <w:rPr>
          <w:rFonts w:hint="eastAsia" w:ascii="宋体" w:hAnsi="宋体" w:eastAsia="宋体" w:cs="宋体"/>
          <w:spacing w:val="-6"/>
        </w:rPr>
        <w:t>味，这个时候，你如何体现主人的心态，又是如何保持工作的热忱的呢？</w:t>
      </w:r>
    </w:p>
    <w:p>
      <w:pPr>
        <w:pStyle w:val="5"/>
        <w:spacing w:before="3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37" o:spid="_x0000_s1037" o:spt="20" style="position:absolute;left:0pt;margin-left:111.95pt;margin-top:11.85pt;height:0pt;width:357pt;mso-position-horizontal-relative:page;mso-wrap-distance-bottom:0pt;mso-wrap-distance-top:0pt;z-index:-251645952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8" o:spid="_x0000_s1038" o:spt="20" style="position:absolute;left:0pt;margin-left:111.95pt;margin-top:25.55pt;height:0pt;width:357pt;mso-position-horizontal-relative:page;mso-wrap-distance-bottom:0pt;mso-wrap-distance-top:0pt;z-index:-251644928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39" o:spid="_x0000_s1039" o:spt="20" style="position:absolute;left:0pt;margin-left:111.95pt;margin-top:39.2pt;height:0pt;width:357pt;mso-position-horizontal-relative:page;mso-wrap-distance-bottom:0pt;mso-wrap-distance-top:0pt;z-index:-251643904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1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70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【本讲总结】</w:t>
      </w:r>
    </w:p>
    <w:p>
      <w:pPr>
        <w:pStyle w:val="5"/>
        <w:spacing w:before="5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企业员工应该具备什么样的素质？一流企业的员工要具备什么样的心态？首要的观念</w:t>
      </w:r>
      <w:r>
        <w:rPr>
          <w:rFonts w:hint="eastAsia" w:ascii="宋体" w:hAnsi="宋体" w:eastAsia="宋体" w:cs="宋体"/>
          <w:w w:val="95"/>
        </w:rPr>
        <w:t xml:space="preserve">就是做事是为自己做事，在做事的过程中要有极大的热忱，同时要专心、用心，更要认真，   </w:t>
      </w:r>
      <w:r>
        <w:rPr>
          <w:rFonts w:hint="eastAsia" w:ascii="宋体" w:hAnsi="宋体" w:eastAsia="宋体" w:cs="宋体"/>
        </w:rPr>
        <w:t>还要对结果负责，这就是人们常说的为自己的人生负责任。</w:t>
      </w:r>
    </w:p>
    <w:p>
      <w:pPr>
        <w:pStyle w:val="5"/>
        <w:spacing w:before="7"/>
        <w:rPr>
          <w:rFonts w:hint="eastAsia" w:ascii="宋体" w:hAnsi="宋体" w:eastAsia="宋体" w:cs="宋体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【心得体会】</w: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40" o:spid="_x0000_s1040" o:spt="20" style="position:absolute;left:0pt;margin-left:111.95pt;margin-top:12.05pt;height:0pt;width:357pt;mso-position-horizontal-relative:page;mso-wrap-distance-bottom:0pt;mso-wrap-distance-top:0pt;z-index:-251642880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41" o:spid="_x0000_s1041" o:spt="20" style="position:absolute;left:0pt;margin-left:111.95pt;margin-top:25.6pt;height:0pt;width:357pt;mso-position-horizontal-relative:page;mso-wrap-distance-bottom:0pt;mso-wrap-distance-top:0pt;z-index:-251641856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42" o:spid="_x0000_s1042" o:spt="20" style="position:absolute;left:0pt;margin-left:111.95pt;margin-top:39.3pt;height:0pt;width:357pt;mso-position-horizontal-relative:page;mso-wrap-distance-bottom:0pt;mso-wrap-distance-top:0pt;z-index:-251640832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5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5"/>
        <w:rPr>
          <w:rFonts w:hint="eastAsia" w:ascii="宋体" w:hAnsi="宋体" w:eastAsia="宋体" w:cs="宋体"/>
          <w:sz w:val="25"/>
        </w:rPr>
      </w:pPr>
    </w:p>
    <w:p>
      <w:pPr>
        <w:spacing w:after="0"/>
        <w:rPr>
          <w:rFonts w:hint="eastAsia" w:ascii="宋体" w:hAnsi="宋体" w:eastAsia="宋体" w:cs="宋体"/>
          <w:sz w:val="25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spacing w:before="168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【本讲重点】</w:t>
      </w:r>
    </w:p>
    <w:p>
      <w:pPr>
        <w:pStyle w:val="2"/>
        <w:tabs>
          <w:tab w:val="left" w:pos="1097"/>
        </w:tabs>
        <w:spacing w:before="6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column"/>
      </w:r>
      <w:r>
        <w:rPr>
          <w:rFonts w:hint="eastAsia" w:ascii="宋体" w:hAnsi="宋体" w:eastAsia="宋体" w:cs="宋体"/>
        </w:rPr>
        <w:t>第</w:t>
      </w:r>
      <w:r>
        <w:rPr>
          <w:rFonts w:hint="eastAsia" w:ascii="宋体" w:hAnsi="宋体" w:eastAsia="宋体" w:cs="宋体"/>
          <w:spacing w:val="-71"/>
        </w:rPr>
        <w:t xml:space="preserve"> </w:t>
      </w:r>
      <w:r>
        <w:rPr>
          <w:rFonts w:hint="eastAsia" w:ascii="宋体" w:hAnsi="宋体" w:eastAsia="宋体" w:cs="宋体"/>
        </w:rPr>
        <w:t>3</w:t>
      </w:r>
      <w:r>
        <w:rPr>
          <w:rFonts w:hint="eastAsia" w:ascii="宋体" w:hAnsi="宋体" w:eastAsia="宋体" w:cs="宋体"/>
          <w:spacing w:val="-71"/>
        </w:rPr>
        <w:t xml:space="preserve"> </w:t>
      </w:r>
      <w:r>
        <w:rPr>
          <w:rFonts w:hint="eastAsia" w:ascii="宋体" w:hAnsi="宋体" w:eastAsia="宋体" w:cs="宋体"/>
        </w:rPr>
        <w:t>讲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情</w:t>
      </w:r>
      <w:r>
        <w:rPr>
          <w:rFonts w:hint="eastAsia" w:ascii="宋体" w:hAnsi="宋体" w:eastAsia="宋体" w:cs="宋体"/>
          <w:spacing w:val="-3"/>
        </w:rPr>
        <w:t>绪</w:t>
      </w:r>
      <w:r>
        <w:rPr>
          <w:rFonts w:hint="eastAsia" w:ascii="宋体" w:hAnsi="宋体" w:eastAsia="宋体" w:cs="宋体"/>
        </w:rPr>
        <w:t>控制</w:t>
      </w:r>
      <w:r>
        <w:rPr>
          <w:rFonts w:hint="eastAsia" w:ascii="宋体" w:hAnsi="宋体" w:eastAsia="宋体" w:cs="宋体"/>
          <w:spacing w:val="-3"/>
        </w:rPr>
        <w:t>对</w:t>
      </w:r>
      <w:r>
        <w:rPr>
          <w:rFonts w:hint="eastAsia" w:ascii="宋体" w:hAnsi="宋体" w:eastAsia="宋体" w:cs="宋体"/>
        </w:rPr>
        <w:t>于员</w:t>
      </w:r>
      <w:r>
        <w:rPr>
          <w:rFonts w:hint="eastAsia" w:ascii="宋体" w:hAnsi="宋体" w:eastAsia="宋体" w:cs="宋体"/>
          <w:spacing w:val="-3"/>
        </w:rPr>
        <w:t>工</w:t>
      </w:r>
      <w:r>
        <w:rPr>
          <w:rFonts w:hint="eastAsia" w:ascii="宋体" w:hAnsi="宋体" w:eastAsia="宋体" w:cs="宋体"/>
        </w:rPr>
        <w:t>和企</w:t>
      </w:r>
      <w:r>
        <w:rPr>
          <w:rFonts w:hint="eastAsia" w:ascii="宋体" w:hAnsi="宋体" w:eastAsia="宋体" w:cs="宋体"/>
          <w:spacing w:val="-3"/>
        </w:rPr>
        <w:t>业</w:t>
      </w:r>
      <w:r>
        <w:rPr>
          <w:rFonts w:hint="eastAsia" w:ascii="宋体" w:hAnsi="宋体" w:eastAsia="宋体" w:cs="宋体"/>
        </w:rPr>
        <w:t>的重</w:t>
      </w:r>
      <w:r>
        <w:rPr>
          <w:rFonts w:hint="eastAsia" w:ascii="宋体" w:hAnsi="宋体" w:eastAsia="宋体" w:cs="宋体"/>
          <w:spacing w:val="-3"/>
        </w:rPr>
        <w:t>要</w:t>
      </w:r>
      <w:r>
        <w:rPr>
          <w:rFonts w:hint="eastAsia" w:ascii="宋体" w:hAnsi="宋体" w:eastAsia="宋体" w:cs="宋体"/>
        </w:rPr>
        <w:t>性</w:t>
      </w:r>
    </w:p>
    <w:p>
      <w:pPr>
        <w:spacing w:after="0"/>
        <w:rPr>
          <w:rFonts w:hint="eastAsia" w:ascii="宋体" w:hAnsi="宋体" w:eastAsia="宋体" w:cs="宋体"/>
        </w:rPr>
        <w:sectPr>
          <w:type w:val="continuous"/>
          <w:pgSz w:w="11910" w:h="16840"/>
          <w:pgMar w:top="2120" w:right="1580" w:bottom="2120" w:left="1680" w:header="720" w:footer="720" w:gutter="0"/>
          <w:cols w:equalWidth="0" w:num="2">
            <w:col w:w="1817" w:space="40"/>
            <w:col w:w="6793"/>
          </w:cols>
        </w:sectPr>
      </w:pPr>
    </w:p>
    <w:p>
      <w:pPr>
        <w:spacing w:before="6" w:line="242" w:lineRule="auto"/>
        <w:ind w:left="1192" w:right="4391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要想有巅峰的成就，就要有巅峰的情绪成功的速度取决于情绪调整的速度</w:t>
      </w:r>
    </w:p>
    <w:p>
      <w:pPr>
        <w:spacing w:before="2"/>
        <w:ind w:left="1192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情绪由自己来控制</w:t>
      </w:r>
    </w:p>
    <w:p>
      <w:pPr>
        <w:spacing w:before="2" w:after="2"/>
        <w:ind w:left="1192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持续保持巅峰状态很重要</w:t>
      </w:r>
    </w:p>
    <w:p>
      <w:pPr>
        <w:pStyle w:val="5"/>
        <w:ind w:left="1838"/>
        <w:rPr>
          <w:rFonts w:hint="eastAsia" w:ascii="宋体" w:hAnsi="宋体" w:eastAsia="宋体" w:cs="宋体"/>
          <w:sz w:val="20"/>
        </w:rPr>
      </w:pPr>
      <w:r>
        <w:rPr>
          <w:rFonts w:hint="eastAsia" w:ascii="宋体" w:hAnsi="宋体" w:eastAsia="宋体" w:cs="宋体"/>
          <w:sz w:val="20"/>
        </w:rPr>
        <w:pict>
          <v:shape id="_x0000_s1043" o:spid="_x0000_s1043" o:spt="202" type="#_x0000_t202" style="height:32pt;width:243pt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spacing w:before="1"/>
                    <w:ind w:left="28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思考</w:t>
                  </w:r>
                </w:p>
                <w:p>
                  <w:pPr>
                    <w:pStyle w:val="5"/>
                    <w:spacing w:before="5"/>
                    <w:ind w:left="283"/>
                  </w:pPr>
                  <w:r>
                    <w:t>你如何理解成功的速度取决于情绪调整的速度？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5"/>
        <w:spacing w:line="236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情绪是指人们对环境中某个客观事物的特种感触所持的身心体验。是一种对人生成功活</w:t>
      </w:r>
    </w:p>
    <w:p>
      <w:pPr>
        <w:pStyle w:val="5"/>
        <w:spacing w:before="2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动具有显著影响的非智力潜能素质。</w:t>
      </w:r>
    </w:p>
    <w:p>
      <w:pPr>
        <w:pStyle w:val="5"/>
        <w:spacing w:before="4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情绪控制，对人生有非常大的帮助和改变。一个人真的想有成就的话，就要有情绪调控  </w:t>
      </w:r>
      <w:r>
        <w:rPr>
          <w:rFonts w:hint="eastAsia" w:ascii="宋体" w:hAnsi="宋体" w:eastAsia="宋体" w:cs="宋体"/>
          <w:spacing w:val="-8"/>
        </w:rPr>
        <w:t>的能力。成就与情绪有一定的关系，这里介绍相关的几个观念：</w:t>
      </w:r>
    </w:p>
    <w:p>
      <w:pPr>
        <w:pStyle w:val="5"/>
        <w:spacing w:before="2"/>
        <w:rPr>
          <w:rFonts w:hint="eastAsia" w:ascii="宋体" w:hAnsi="宋体" w:eastAsia="宋体" w:cs="宋体"/>
        </w:rPr>
      </w:pPr>
    </w:p>
    <w:p>
      <w:pPr>
        <w:pStyle w:val="3"/>
        <w:ind w:left="173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第一个观念：要想有巅峰的成就，就要有巅峰的情绪</w:t>
      </w:r>
    </w:p>
    <w:p>
      <w:pPr>
        <w:pStyle w:val="5"/>
        <w:spacing w:before="3" w:line="244" w:lineRule="auto"/>
        <w:ind w:left="117" w:right="217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巅峰的情绪就是情绪的最佳状态，是一种积极向上的心态。领导者应该一直保持巅峰的  </w:t>
      </w:r>
      <w:r>
        <w:rPr>
          <w:rFonts w:hint="eastAsia" w:ascii="宋体" w:hAnsi="宋体" w:eastAsia="宋体" w:cs="宋体"/>
          <w:spacing w:val="-5"/>
        </w:rPr>
        <w:t>情绪，以积极的形象和正面的语言沟通来激励他的下属。</w:t>
      </w:r>
    </w:p>
    <w:p>
      <w:pPr>
        <w:pStyle w:val="5"/>
        <w:spacing w:before="3"/>
        <w:rPr>
          <w:rFonts w:hint="eastAsia" w:ascii="宋体" w:hAnsi="宋体" w:eastAsia="宋体" w:cs="宋体"/>
        </w:rPr>
      </w:pPr>
    </w:p>
    <w:p>
      <w:pPr>
        <w:pStyle w:val="5"/>
        <w:ind w:left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3-1】</w:t>
      </w:r>
    </w:p>
    <w:p>
      <w:pPr>
        <w:pStyle w:val="5"/>
        <w:spacing w:before="2" w:line="244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 xml:space="preserve">美国总统小布什，在 </w:t>
      </w:r>
      <w:r>
        <w:rPr>
          <w:rFonts w:hint="eastAsia" w:ascii="宋体" w:hAnsi="宋体" w:eastAsia="宋体" w:cs="宋体"/>
          <w:spacing w:val="-6"/>
        </w:rPr>
        <w:t>9·11</w:t>
      </w:r>
      <w:r>
        <w:rPr>
          <w:rFonts w:hint="eastAsia" w:ascii="宋体" w:hAnsi="宋体" w:eastAsia="宋体" w:cs="宋体"/>
          <w:spacing w:val="-11"/>
        </w:rPr>
        <w:t xml:space="preserve"> 事件现场表现得镇定自若。不仅显示出对未来的信心，而且</w:t>
      </w:r>
      <w:r>
        <w:rPr>
          <w:rFonts w:hint="eastAsia" w:ascii="宋体" w:hAnsi="宋体" w:eastAsia="宋体" w:cs="宋体"/>
          <w:spacing w:val="-15"/>
          <w:w w:val="95"/>
        </w:rPr>
        <w:t xml:space="preserve">向全国人民发出了反恐的号召。这就是领导者应该表现的正面的情绪，用他积极正面的语言   </w:t>
      </w:r>
      <w:r>
        <w:rPr>
          <w:rFonts w:hint="eastAsia" w:ascii="宋体" w:hAnsi="宋体" w:eastAsia="宋体" w:cs="宋体"/>
          <w:spacing w:val="-15"/>
        </w:rPr>
        <w:t>和每个人沟通，影响他的下属和国民，去表现他对国家和前途的一种信心。</w:t>
      </w:r>
    </w:p>
    <w:p>
      <w:pPr>
        <w:pStyle w:val="5"/>
        <w:spacing w:line="242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2"/>
          <w:w w:val="95"/>
        </w:rPr>
        <w:t xml:space="preserve">你情绪很好的时候，人际关系会变得很好，你情绪不好的时候，会影响到你的人际关系。   </w:t>
      </w:r>
      <w:r>
        <w:rPr>
          <w:rFonts w:hint="eastAsia" w:ascii="宋体" w:hAnsi="宋体" w:eastAsia="宋体" w:cs="宋体"/>
          <w:spacing w:val="-17"/>
        </w:rPr>
        <w:t>情绪会造成生活当中的很多改变。比如说，有一天，你回到家里，气急败坏，说我简直是对</w:t>
      </w:r>
      <w:r>
        <w:rPr>
          <w:rFonts w:hint="eastAsia" w:ascii="宋体" w:hAnsi="宋体" w:eastAsia="宋体" w:cs="宋体"/>
          <w:spacing w:val="-16"/>
        </w:rPr>
        <w:t>这个家庭失去了信心，我觉得简直是糟透了。把这种伤害性的情绪带到了家里，你的家庭关</w:t>
      </w:r>
    </w:p>
    <w:p>
      <w:pPr>
        <w:spacing w:after="0" w:line="242" w:lineRule="auto"/>
        <w:rPr>
          <w:rFonts w:hint="eastAsia" w:ascii="宋体" w:hAnsi="宋体" w:eastAsia="宋体" w:cs="宋体"/>
        </w:rPr>
        <w:sectPr>
          <w:type w:val="continuous"/>
          <w:pgSz w:w="11910" w:h="16840"/>
          <w:pgMar w:top="2120" w:right="1580" w:bottom="2120" w:left="1680" w:header="720" w:footer="720" w:gutter="0"/>
        </w:sectPr>
      </w:pPr>
    </w:p>
    <w:p>
      <w:pPr>
        <w:pStyle w:val="5"/>
        <w:spacing w:before="3"/>
        <w:ind w:left="11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系一定会产生严重的危机。</w:t>
      </w:r>
    </w:p>
    <w:p>
      <w:pPr>
        <w:pStyle w:val="5"/>
        <w:spacing w:before="2"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人们在生活中总是愿意寻找消极的东西，会直接影响情绪，这是非常不好的习惯。要取  </w:t>
      </w:r>
      <w:r>
        <w:rPr>
          <w:rFonts w:hint="eastAsia" w:ascii="宋体" w:hAnsi="宋体" w:eastAsia="宋体" w:cs="宋体"/>
          <w:spacing w:val="-5"/>
        </w:rPr>
        <w:t>得成功，我们应该学会调整自己的情绪，要想有巅峰的成就，就要有巅峰的情绪。</w:t>
      </w:r>
    </w:p>
    <w:p>
      <w:pPr>
        <w:pStyle w:val="5"/>
        <w:spacing w:before="3"/>
        <w:rPr>
          <w:rFonts w:hint="eastAsia" w:ascii="宋体" w:hAnsi="宋体" w:eastAsia="宋体" w:cs="宋体"/>
        </w:rPr>
      </w:pPr>
    </w:p>
    <w:p>
      <w:pPr>
        <w:pStyle w:val="5"/>
        <w:ind w:left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3-2】</w:t>
      </w:r>
    </w:p>
    <w:p>
      <w:pPr>
        <w:pStyle w:val="5"/>
        <w:spacing w:before="2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激励大师安东尼</w:t>
      </w:r>
      <w:r>
        <w:rPr>
          <w:rFonts w:hint="eastAsia" w:ascii="宋体" w:hAnsi="宋体" w:eastAsia="宋体" w:cs="宋体"/>
          <w:spacing w:val="-27"/>
          <w:w w:val="95"/>
        </w:rPr>
        <w:t>·</w:t>
      </w:r>
      <w:r>
        <w:rPr>
          <w:rFonts w:hint="eastAsia" w:ascii="宋体" w:hAnsi="宋体" w:eastAsia="宋体" w:cs="宋体"/>
          <w:spacing w:val="-6"/>
          <w:w w:val="95"/>
        </w:rPr>
        <w:t xml:space="preserve">罗宾在上课的时候，会让他的学员去走一条火路，什么叫做火路呢？   </w:t>
      </w:r>
      <w:r>
        <w:rPr>
          <w:rFonts w:hint="eastAsia" w:ascii="宋体" w:hAnsi="宋体" w:eastAsia="宋体" w:cs="宋体"/>
          <w:spacing w:val="-11"/>
          <w:w w:val="95"/>
        </w:rPr>
        <w:t xml:space="preserve">是用红红的木炭铺成，并在上面浇上油，然后他让他的学员从火路上面走过去，有人开始尖   </w:t>
      </w:r>
      <w:r>
        <w:rPr>
          <w:rFonts w:hint="eastAsia" w:ascii="宋体" w:hAnsi="宋体" w:eastAsia="宋体" w:cs="宋体"/>
          <w:spacing w:val="-9"/>
          <w:w w:val="95"/>
        </w:rPr>
        <w:t>叫，有人开始哭泣，有人开始腿发抖，有人根本就不敢走。安东</w:t>
      </w:r>
      <w:r>
        <w:rPr>
          <w:rFonts w:hint="eastAsia" w:ascii="宋体" w:hAnsi="宋体" w:eastAsia="宋体" w:cs="宋体"/>
          <w:spacing w:val="-17"/>
          <w:w w:val="95"/>
        </w:rPr>
        <w:t>·</w:t>
      </w:r>
      <w:r>
        <w:rPr>
          <w:rFonts w:hint="eastAsia" w:ascii="宋体" w:hAnsi="宋体" w:eastAsia="宋体" w:cs="宋体"/>
          <w:w w:val="95"/>
        </w:rPr>
        <w:t xml:space="preserve">罗宾便开始激励现场的每   </w:t>
      </w:r>
      <w:r>
        <w:rPr>
          <w:rFonts w:hint="eastAsia" w:ascii="宋体" w:hAnsi="宋体" w:eastAsia="宋体" w:cs="宋体"/>
          <w:spacing w:val="-8"/>
          <w:w w:val="95"/>
        </w:rPr>
        <w:t xml:space="preserve">一个学员，他告诉每一个人要用改变人生的力量。有人受他的激励，真的走过去了。为什么   </w:t>
      </w:r>
      <w:r>
        <w:rPr>
          <w:rFonts w:hint="eastAsia" w:ascii="宋体" w:hAnsi="宋体" w:eastAsia="宋体" w:cs="宋体"/>
          <w:spacing w:val="-8"/>
        </w:rPr>
        <w:t>会走过去，因为在那一刻他的情绪达到了巅峰状态。</w:t>
      </w:r>
    </w:p>
    <w:p>
      <w:pPr>
        <w:pStyle w:val="5"/>
        <w:rPr>
          <w:rFonts w:hint="eastAsia" w:ascii="宋体" w:hAnsi="宋体" w:eastAsia="宋体" w:cs="宋体"/>
          <w:sz w:val="22"/>
        </w:rPr>
      </w:pPr>
    </w:p>
    <w:p>
      <w:pPr>
        <w:pStyle w:val="3"/>
        <w:ind w:left="1972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第二个观念：成功的速度取决于情绪调整的速度</w:t>
      </w:r>
    </w:p>
    <w:p>
      <w:pPr>
        <w:pStyle w:val="5"/>
        <w:spacing w:before="3" w:line="242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一个很成功的销售冠军，跟一个根本就卖不出产品的业务人员，谁的销售量比较多？当</w:t>
      </w:r>
      <w:r>
        <w:rPr>
          <w:rFonts w:hint="eastAsia" w:ascii="宋体" w:hAnsi="宋体" w:eastAsia="宋体" w:cs="宋体"/>
          <w:spacing w:val="-16"/>
          <w:w w:val="95"/>
        </w:rPr>
        <w:t xml:space="preserve">然是销售冠军，谁遇到的挫折挑战比较多？当然也是销售冠军。销售冠军遇到的挫折挑战多，   </w:t>
      </w:r>
      <w:r>
        <w:rPr>
          <w:rFonts w:hint="eastAsia" w:ascii="宋体" w:hAnsi="宋体" w:eastAsia="宋体" w:cs="宋体"/>
          <w:spacing w:val="-16"/>
        </w:rPr>
        <w:t>领导者遇到的问题更多。但是要正常工作，就要快速地调整自己的情绪，镇定自若地去面对一些挑战和问题。</w:t>
      </w:r>
    </w:p>
    <w:p>
      <w:pPr>
        <w:pStyle w:val="5"/>
        <w:spacing w:before="5" w:line="242" w:lineRule="auto"/>
        <w:ind w:left="117" w:right="10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比如你是一个销售人员，面对顾客的拒绝，可以有两种选择，一种是被顾客拒绝掉，两</w:t>
      </w:r>
      <w:r>
        <w:rPr>
          <w:rFonts w:hint="eastAsia" w:ascii="宋体" w:hAnsi="宋体" w:eastAsia="宋体" w:cs="宋体"/>
          <w:spacing w:val="-16"/>
          <w:w w:val="95"/>
        </w:rPr>
        <w:t xml:space="preserve">个月不想起床；也可以对自己说，这只是一个玩笑而已，他拒绝的不是我，是我的销售方式。   </w:t>
      </w:r>
      <w:r>
        <w:rPr>
          <w:rFonts w:hint="eastAsia" w:ascii="宋体" w:hAnsi="宋体" w:eastAsia="宋体" w:cs="宋体"/>
          <w:spacing w:val="-14"/>
        </w:rPr>
        <w:t>他不是不买，只是他还不够了解，他今天只是跟太太吵架，所以对我发了一点脾气，这没有</w:t>
      </w:r>
      <w:r>
        <w:rPr>
          <w:rFonts w:hint="eastAsia" w:ascii="宋体" w:hAnsi="宋体" w:eastAsia="宋体" w:cs="宋体"/>
          <w:spacing w:val="-11"/>
        </w:rPr>
        <w:t>关系。我在他心情好的时候来，也许就会成交。优秀的人不是没有情绪问题，只是一个让情绪停留多久的问题。</w:t>
      </w:r>
    </w:p>
    <w:p>
      <w:pPr>
        <w:pStyle w:val="5"/>
        <w:spacing w:before="9"/>
        <w:rPr>
          <w:rFonts w:hint="eastAsia" w:ascii="宋体" w:hAnsi="宋体" w:eastAsia="宋体" w:cs="宋体"/>
        </w:rPr>
      </w:pPr>
    </w:p>
    <w:p>
      <w:pPr>
        <w:pStyle w:val="5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【练习】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有一种人，叫做上班是一条虫，下班是一条龙，上班的时候，他萎靡不振，简直是求生   </w:t>
      </w:r>
      <w:r>
        <w:rPr>
          <w:rFonts w:hint="eastAsia" w:ascii="宋体" w:hAnsi="宋体" w:eastAsia="宋体" w:cs="宋体"/>
          <w:spacing w:val="-11"/>
          <w:w w:val="95"/>
        </w:rPr>
        <w:t xml:space="preserve">不得，求死不能。他站在公司打卡钟面前，还有两秒钟就要到下班了。到了两秒钟了，他就   </w:t>
      </w:r>
      <w:r>
        <w:rPr>
          <w:rFonts w:hint="eastAsia" w:ascii="宋体" w:hAnsi="宋体" w:eastAsia="宋体" w:cs="宋体"/>
          <w:spacing w:val="-14"/>
          <w:w w:val="95"/>
        </w:rPr>
        <w:t xml:space="preserve">开始冲出去，你去观察他，他到保龄球场，拿那个球一打出去，满分出来。一踩油门，车子   </w:t>
      </w:r>
      <w:r>
        <w:rPr>
          <w:rFonts w:hint="eastAsia" w:ascii="宋体" w:hAnsi="宋体" w:eastAsia="宋体" w:cs="宋体"/>
          <w:spacing w:val="-14"/>
        </w:rPr>
        <w:t>开得又快又稳。这个人到底有没有能力呢？</w:t>
      </w:r>
    </w:p>
    <w:p>
      <w:pPr>
        <w:pStyle w:val="5"/>
        <w:spacing w:before="6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44" o:spid="_x0000_s1044" o:spt="20" style="position:absolute;left:0pt;margin-left:111.95pt;margin-top:12.05pt;height:0pt;width:357pt;mso-position-horizontal-relative:page;mso-wrap-distance-bottom:0pt;mso-wrap-distance-top:0pt;z-index:-251638784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45" o:spid="_x0000_s1045" o:spt="20" style="position:absolute;left:0pt;margin-left:111.95pt;margin-top:25.7pt;height:0pt;width:357pt;mso-position-horizontal-relative:page;mso-wrap-distance-bottom:0pt;mso-wrap-distance-top:0pt;z-index:-251637760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46" o:spid="_x0000_s1046" o:spt="20" style="position:absolute;left:0pt;margin-left:111.95pt;margin-top:39.4pt;height:0pt;width:357pt;mso-position-horizontal-relative:page;mso-wrap-distance-bottom:0pt;mso-wrap-distance-top:0pt;z-index:-251636736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1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70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【提示】</w:t>
      </w:r>
    </w:p>
    <w:p>
      <w:pPr>
        <w:pStyle w:val="5"/>
        <w:spacing w:before="5" w:line="242" w:lineRule="auto"/>
        <w:ind w:left="117" w:right="109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他可以把每一个保龄球击倒，他也可以把工作当中每一件事情办好，关键是他那一刻有</w:t>
      </w:r>
      <w:r>
        <w:rPr>
          <w:rFonts w:hint="eastAsia" w:ascii="宋体" w:hAnsi="宋体" w:eastAsia="宋体" w:cs="宋体"/>
          <w:spacing w:val="-17"/>
          <w:w w:val="95"/>
        </w:rPr>
        <w:t xml:space="preserve">没有情绪达到巅峰状态。如果你的情绪达到巅峰状态，那你会比较容易做出显示能力的事情。   </w:t>
      </w:r>
      <w:r>
        <w:rPr>
          <w:rFonts w:hint="eastAsia" w:ascii="宋体" w:hAnsi="宋体" w:eastAsia="宋体" w:cs="宋体"/>
          <w:spacing w:val="-17"/>
        </w:rPr>
        <w:t>世界没有没有能力的人，只有情绪未达到巅峰状态的人。</w:t>
      </w:r>
    </w:p>
    <w:p>
      <w:pPr>
        <w:pStyle w:val="5"/>
        <w:rPr>
          <w:rFonts w:hint="eastAsia" w:ascii="宋体" w:hAnsi="宋体" w:eastAsia="宋体" w:cs="宋体"/>
          <w:sz w:val="20"/>
        </w:rPr>
      </w:pPr>
    </w:p>
    <w:p>
      <w:pPr>
        <w:pStyle w:val="5"/>
        <w:rPr>
          <w:rFonts w:hint="eastAsia" w:ascii="宋体" w:hAnsi="宋体" w:eastAsia="宋体" w:cs="宋体"/>
          <w:sz w:val="23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情绪由自己来控制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pStyle w:val="5"/>
        <w:spacing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  <w:w w:val="95"/>
        </w:rPr>
        <w:t xml:space="preserve">情绪控制可以帮助很多人，也可以改变很多人，有很多人情绪方面有问题，但是你知道  </w:t>
      </w:r>
      <w:r>
        <w:rPr>
          <w:rFonts w:hint="eastAsia" w:ascii="宋体" w:hAnsi="宋体" w:eastAsia="宋体" w:cs="宋体"/>
          <w:spacing w:val="-6"/>
        </w:rPr>
        <w:t>吗？情绪完全可以由你自己来掌握。</w:t>
      </w:r>
    </w:p>
    <w:p>
      <w:pPr>
        <w:pStyle w:val="5"/>
        <w:spacing w:line="267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成功者控制自己的情绪，失败者被自己的情绪所控制。</w:t>
      </w:r>
    </w:p>
    <w:p>
      <w:pPr>
        <w:pStyle w:val="5"/>
        <w:spacing w:before="6"/>
        <w:rPr>
          <w:rFonts w:hint="eastAsia" w:ascii="宋体" w:hAnsi="宋体" w:eastAsia="宋体" w:cs="宋体"/>
        </w:rPr>
      </w:pPr>
    </w:p>
    <w:p>
      <w:pPr>
        <w:pStyle w:val="5"/>
        <w:spacing w:before="1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【事例 3-3】</w:t>
      </w:r>
    </w:p>
    <w:p>
      <w:pPr>
        <w:pStyle w:val="5"/>
        <w:spacing w:before="4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德国数学家高斯一生成果累累，其中一个重要原因，就是他非常关注调控情绪。在事业</w:t>
      </w:r>
    </w:p>
    <w:p>
      <w:pPr>
        <w:spacing w:after="0"/>
        <w:rPr>
          <w:rFonts w:hint="eastAsia" w:ascii="宋体" w:hAnsi="宋体" w:eastAsia="宋体" w:cs="宋体"/>
        </w:rPr>
        <w:sectPr>
          <w:pgSz w:w="11910" w:h="16840"/>
          <w:pgMar w:top="2120" w:right="1580" w:bottom="2160" w:left="1680" w:header="852" w:footer="1924" w:gutter="0"/>
        </w:sectPr>
      </w:pPr>
    </w:p>
    <w:p>
      <w:pPr>
        <w:pStyle w:val="5"/>
        <w:spacing w:before="3" w:line="242" w:lineRule="auto"/>
        <w:ind w:left="117" w:right="1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>发展的顶峰时期，恰逢妻子病危，他抑制悲痛，以更加倍的努力工作来驱散情绪上的阴影。</w:t>
      </w:r>
      <w:r>
        <w:rPr>
          <w:rFonts w:hint="eastAsia" w:ascii="宋体" w:hAnsi="宋体" w:eastAsia="宋体" w:cs="宋体"/>
          <w:w w:val="99"/>
        </w:rPr>
        <w:t>在妻子告别时，他告诉妻子他又攻克了一个难关。阿基米德面对外敌的刀剑，还说：“等一</w:t>
      </w:r>
      <w:r>
        <w:rPr>
          <w:rFonts w:hint="eastAsia" w:ascii="宋体" w:hAnsi="宋体" w:eastAsia="宋体" w:cs="宋体"/>
        </w:rPr>
        <w:t>等，让我把手头的题目解完”。</w:t>
      </w:r>
    </w:p>
    <w:p>
      <w:pPr>
        <w:pStyle w:val="5"/>
        <w:spacing w:before="3" w:line="242" w:lineRule="auto"/>
        <w:ind w:left="117" w:right="128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w w:val="95"/>
        </w:rPr>
        <w:t xml:space="preserve">所谓成功的人，就是心理障碍突破最多的人，因为每个人或多或少，都会有各式各样、  </w:t>
      </w:r>
      <w:r>
        <w:rPr>
          <w:rFonts w:hint="eastAsia" w:ascii="宋体" w:hAnsi="宋体" w:eastAsia="宋体" w:cs="宋体"/>
          <w:spacing w:val="-6"/>
        </w:rPr>
        <w:t>大大小小的心理障碍。这么多的人心理有障碍，说明情绪控制理论的市场是很大的。一些有过情绪问题的人受到启发，在学会了情绪控制以后，更加热情地接受这些观念和做法,更积极地为自己的人生做一个决定，决定做一个掌控情绪的人，不再被情绪控制。</w:t>
      </w:r>
    </w:p>
    <w:p>
      <w:pPr>
        <w:pStyle w:val="5"/>
        <w:spacing w:before="11"/>
        <w:rPr>
          <w:rFonts w:hint="eastAsia" w:ascii="宋体" w:hAnsi="宋体" w:eastAsia="宋体" w:cs="宋体"/>
        </w:rPr>
      </w:pPr>
    </w:p>
    <w:p>
      <w:pPr>
        <w:pStyle w:val="3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持续保持巅峰状态很重要</w:t>
      </w:r>
    </w:p>
    <w:p>
      <w:pPr>
        <w:pStyle w:val="5"/>
        <w:spacing w:before="5"/>
        <w:rPr>
          <w:rFonts w:hint="eastAsia" w:ascii="宋体" w:hAnsi="宋体" w:eastAsia="宋体" w:cs="宋体"/>
        </w:rPr>
      </w:pPr>
    </w:p>
    <w:p>
      <w:pPr>
        <w:pStyle w:val="5"/>
        <w:spacing w:line="244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每一个人或多或少都会有情绪问题，包括帮助别人打破心理障碍的人，也会有情绪的问  </w:t>
      </w:r>
      <w:r>
        <w:rPr>
          <w:rFonts w:hint="eastAsia" w:ascii="宋体" w:hAnsi="宋体" w:eastAsia="宋体" w:cs="宋体"/>
          <w:spacing w:val="-5"/>
        </w:rPr>
        <w:t>题，可是让自己情绪不好的状态很快消失，持续保持巅峰状态，才是解决问题的关键。</w:t>
      </w:r>
    </w:p>
    <w:p>
      <w:pPr>
        <w:pStyle w:val="5"/>
        <w:spacing w:line="267" w:lineRule="exact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那么人为什么会有挫折感呢？</w:t>
      </w:r>
    </w:p>
    <w:p>
      <w:pPr>
        <w:pStyle w:val="5"/>
        <w:spacing w:before="5" w:line="242" w:lineRule="auto"/>
        <w:ind w:left="117" w:right="215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  <w:w w:val="95"/>
        </w:rPr>
        <w:t xml:space="preserve">就是本来这件事情可以办得很好，可是却办得不够好，就开始有挫折感。但是当你发现  </w:t>
      </w:r>
      <w:r>
        <w:rPr>
          <w:rFonts w:hint="eastAsia" w:ascii="宋体" w:hAnsi="宋体" w:eastAsia="宋体" w:cs="宋体"/>
          <w:spacing w:val="-5"/>
        </w:rPr>
        <w:t>了可以让事情变得更好的方法。挫折感便可以转化为成长感。</w:t>
      </w:r>
    </w:p>
    <w:p>
      <w:pPr>
        <w:pStyle w:val="5"/>
        <w:spacing w:before="1" w:line="242" w:lineRule="auto"/>
        <w:ind w:left="117" w:right="12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什么叫成长感，就是你本来有一种挫折，但同时又发现了一个更好的方法。人生不如意之事</w:t>
      </w:r>
      <w:r>
        <w:rPr>
          <w:rFonts w:hint="eastAsia" w:ascii="宋体" w:hAnsi="宋体" w:eastAsia="宋体" w:cs="宋体"/>
          <w:spacing w:val="-8"/>
          <w:w w:val="95"/>
        </w:rPr>
        <w:t xml:space="preserve">十之八九，同时也意味着人生如意之事还有一二。反正不管怎么样，你的人生要继续进行，   </w:t>
      </w:r>
      <w:r>
        <w:rPr>
          <w:rFonts w:hint="eastAsia" w:ascii="宋体" w:hAnsi="宋体" w:eastAsia="宋体" w:cs="宋体"/>
          <w:spacing w:val="-11"/>
        </w:rPr>
        <w:t>那你要去关注，把挫折感转化成为对你有利的成长感，你就觉得你又获得了成长。如果遇到同样的事情，你会可以把它做得很好。这就是一种转化。</w:t>
      </w:r>
    </w:p>
    <w:p>
      <w:pPr>
        <w:pStyle w:val="5"/>
        <w:spacing w:before="5"/>
        <w:ind w:left="537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所谓成功的人，就是心理障碍突破最多的人。</w:t>
      </w:r>
    </w:p>
    <w:p>
      <w:pPr>
        <w:pStyle w:val="5"/>
        <w:spacing w:before="5" w:line="242" w:lineRule="auto"/>
        <w:ind w:left="117" w:right="215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  <w:w w:val="95"/>
        </w:rPr>
        <w:t xml:space="preserve">从现在开始，给自己一个１０天的心理挑战，让自己在这１０天之内，保持一个巅峰的   </w:t>
      </w:r>
      <w:r>
        <w:rPr>
          <w:rFonts w:hint="eastAsia" w:ascii="宋体" w:hAnsi="宋体" w:eastAsia="宋体" w:cs="宋体"/>
          <w:spacing w:val="-9"/>
          <w:w w:val="95"/>
        </w:rPr>
        <w:t xml:space="preserve">情绪。当你有消极负面的情绪的时候，当你有对你有害的情绪的时候，下定决心，把它转化   </w:t>
      </w:r>
      <w:r>
        <w:rPr>
          <w:rFonts w:hint="eastAsia" w:ascii="宋体" w:hAnsi="宋体" w:eastAsia="宋体" w:cs="宋体"/>
          <w:spacing w:val="-10"/>
          <w:w w:val="95"/>
        </w:rPr>
        <w:t xml:space="preserve">过来，转化成为对你有利的情绪，转化成为可以让你更有行动力的情绪，转化成为可以让你   </w:t>
      </w:r>
      <w:r>
        <w:rPr>
          <w:rFonts w:hint="eastAsia" w:ascii="宋体" w:hAnsi="宋体" w:eastAsia="宋体" w:cs="宋体"/>
          <w:spacing w:val="-13"/>
          <w:w w:val="95"/>
        </w:rPr>
        <w:t xml:space="preserve">人际关系更好的情绪，转化成为可以让你获得更快速成长的情绪，转化成为可以让你达成结   </w:t>
      </w:r>
      <w:r>
        <w:rPr>
          <w:rFonts w:hint="eastAsia" w:ascii="宋体" w:hAnsi="宋体" w:eastAsia="宋体" w:cs="宋体"/>
          <w:spacing w:val="-13"/>
        </w:rPr>
        <w:t>果的情绪。你会发现经过情绪的调整，你的确会达到一个巅峰状态。</w:t>
      </w:r>
    </w:p>
    <w:p>
      <w:pPr>
        <w:pStyle w:val="5"/>
        <w:spacing w:before="8"/>
        <w:rPr>
          <w:rFonts w:hint="eastAsia" w:ascii="宋体" w:hAnsi="宋体" w:eastAsia="宋体" w:cs="宋体"/>
        </w:rPr>
      </w:pPr>
    </w:p>
    <w:p>
      <w:pPr>
        <w:pStyle w:val="5"/>
        <w:spacing w:before="1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【练习】</w:t>
      </w:r>
    </w:p>
    <w:p>
      <w:pPr>
        <w:pStyle w:val="5"/>
        <w:spacing w:before="4" w:line="244" w:lineRule="auto"/>
        <w:ind w:left="117" w:right="212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 xml:space="preserve">按本课中所讲，给自己一个 </w:t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  <w:spacing w:val="-14"/>
        </w:rPr>
        <w:t xml:space="preserve"> 天的挑战，让自己的情绪在 </w:t>
      </w:r>
      <w:r>
        <w:rPr>
          <w:rFonts w:hint="eastAsia" w:ascii="宋体" w:hAnsi="宋体" w:eastAsia="宋体" w:cs="宋体"/>
        </w:rPr>
        <w:t>10</w:t>
      </w:r>
      <w:r>
        <w:rPr>
          <w:rFonts w:hint="eastAsia" w:ascii="宋体" w:hAnsi="宋体" w:eastAsia="宋体" w:cs="宋体"/>
          <w:spacing w:val="-10"/>
        </w:rPr>
        <w:t xml:space="preserve"> 天之内保持颠峰状态，并通过这项实验，掌握情绪转化的方法。有解决不了的情绪问题记录在下面。</w:t>
      </w:r>
    </w:p>
    <w:p>
      <w:pPr>
        <w:pStyle w:val="5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47" o:spid="_x0000_s1047" o:spt="20" style="position:absolute;left:0pt;margin-left:111.95pt;margin-top:11.7pt;height:0pt;width:357pt;mso-position-horizontal-relative:page;mso-wrap-distance-bottom:0pt;mso-wrap-distance-top:0pt;z-index:-251635712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48" o:spid="_x0000_s1048" o:spt="20" style="position:absolute;left:0pt;margin-left:111.95pt;margin-top:25.3pt;height:0pt;width:357pt;mso-position-horizontal-relative:page;mso-wrap-distance-bottom:0pt;mso-wrap-distance-top:0pt;z-index:-251634688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49" o:spid="_x0000_s1049" o:spt="20" style="position:absolute;left:0pt;margin-left:111.95pt;margin-top:38.95pt;height:0pt;width:357pt;mso-position-horizontal-relative:page;mso-wrap-distance-bottom:0pt;mso-wrap-distance-top:0pt;z-index:-251633664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5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4"/>
        <w:rPr>
          <w:rFonts w:hint="eastAsia" w:ascii="宋体" w:hAnsi="宋体" w:eastAsia="宋体" w:cs="宋体"/>
          <w:sz w:val="16"/>
        </w:rPr>
      </w:pPr>
    </w:p>
    <w:p>
      <w:pPr>
        <w:pStyle w:val="5"/>
        <w:spacing w:before="70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【总结】</w:t>
      </w:r>
    </w:p>
    <w:p>
      <w:pPr>
        <w:pStyle w:val="5"/>
        <w:spacing w:before="2" w:line="244" w:lineRule="auto"/>
        <w:ind w:left="117" w:right="111" w:firstLine="4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5"/>
        </w:rPr>
        <w:t>情绪控制对企业员工及企业都非常重要，巅峰情绪决定了巅峰成就，情绪调整的速度决</w:t>
      </w:r>
      <w:r>
        <w:rPr>
          <w:rFonts w:hint="eastAsia" w:ascii="宋体" w:hAnsi="宋体" w:eastAsia="宋体" w:cs="宋体"/>
          <w:spacing w:val="-15"/>
          <w:w w:val="95"/>
        </w:rPr>
        <w:t>定了成功的速度。成功者自己控制情绪，失败者由情绪控制。但保持情绪的巅峰状态更重要。</w:t>
      </w:r>
    </w:p>
    <w:p>
      <w:pPr>
        <w:pStyle w:val="5"/>
        <w:spacing w:before="2"/>
        <w:rPr>
          <w:rFonts w:hint="eastAsia" w:ascii="宋体" w:hAnsi="宋体" w:eastAsia="宋体" w:cs="宋体"/>
        </w:rPr>
      </w:pPr>
    </w:p>
    <w:p>
      <w:pPr>
        <w:pStyle w:val="5"/>
        <w:spacing w:before="1"/>
        <w:ind w:left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【心得体会】</w:t>
      </w:r>
    </w:p>
    <w:p>
      <w:pPr>
        <w:pStyle w:val="5"/>
        <w:spacing w:before="4"/>
        <w:rPr>
          <w:rFonts w:hint="eastAsia" w:ascii="宋体" w:hAnsi="宋体" w:eastAsia="宋体" w:cs="宋体"/>
          <w:sz w:val="15"/>
        </w:rPr>
      </w:pPr>
      <w:r>
        <w:rPr>
          <w:rFonts w:hint="eastAsia" w:ascii="宋体" w:hAnsi="宋体" w:eastAsia="宋体" w:cs="宋体"/>
        </w:rPr>
        <w:pict>
          <v:line id="_x0000_s1050" o:spid="_x0000_s1050" o:spt="20" style="position:absolute;left:0pt;margin-left:111.95pt;margin-top:11.9pt;height:0pt;width:357pt;mso-position-horizontal-relative:page;mso-wrap-distance-bottom:0pt;mso-wrap-distance-top:0pt;z-index:-251632640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51" o:spid="_x0000_s1051" o:spt="20" style="position:absolute;left:0pt;margin-left:111.95pt;margin-top:25.55pt;height:0pt;width:357pt;mso-position-horizontal-relative:page;mso-wrap-distance-bottom:0pt;mso-wrap-distance-top:0pt;z-index:-251631616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  <w:r>
        <w:rPr>
          <w:rFonts w:hint="eastAsia" w:ascii="宋体" w:hAnsi="宋体" w:eastAsia="宋体" w:cs="宋体"/>
        </w:rPr>
        <w:pict>
          <v:line id="_x0000_s1052" o:spid="_x0000_s1052" o:spt="20" style="position:absolute;left:0pt;margin-left:111.95pt;margin-top:39.25pt;height:0pt;width:357pt;mso-position-horizontal-relative:page;mso-wrap-distance-bottom:0pt;mso-wrap-distance-top:0pt;z-index:-251630592;mso-width-relative:page;mso-height-relative:page;" stroked="t" coordsize="21600,21600">
            <v:path arrowok="t"/>
            <v:fill focussize="0,0"/>
            <v:stroke weight="0.240314960629921pt" color="#000000"/>
            <v:imagedata o:title=""/>
            <o:lock v:ext="edit"/>
            <w10:wrap type="topAndBottom"/>
          </v:line>
        </w:pict>
      </w: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p>
      <w:pPr>
        <w:pStyle w:val="5"/>
        <w:spacing w:before="7"/>
        <w:rPr>
          <w:rFonts w:hint="eastAsia" w:ascii="宋体" w:hAnsi="宋体" w:eastAsia="宋体" w:cs="宋体"/>
          <w:sz w:val="15"/>
        </w:rPr>
      </w:pPr>
    </w:p>
    <w:sectPr>
      <w:pgSz w:w="11910" w:h="16840"/>
      <w:pgMar w:top="2120" w:right="1580" w:bottom="2160" w:left="1680" w:header="852" w:footer="192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line id="_x0000_s2049" o:spid="_x0000_s2049" o:spt="20" style="position:absolute;left:0pt;margin-left:89.8pt;margin-top:105.9pt;height:0pt;width:415.6pt;mso-position-horizontal-relative:page;mso-position-vertical-relative:page;z-index:-252201984;mso-width-relative:page;mso-height-relative:page;" stroked="t" coordsize="21600,21600">
          <v:path arrowok="t"/>
          <v:fill focussize="0,0"/>
          <v:stroke weight="0.72pt"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">
    <w:nsid w:val="9C8AC8EF"/>
    <w:multiLevelType w:val="multilevel"/>
    <w:tmpl w:val="9C8AC8EF"/>
    <w:lvl w:ilvl="0" w:tentative="0">
      <w:start w:val="1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2">
    <w:nsid w:val="B5E306ED"/>
    <w:multiLevelType w:val="multilevel"/>
    <w:tmpl w:val="B5E306ED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4">
    <w:nsid w:val="C8879AEF"/>
    <w:multiLevelType w:val="multilevel"/>
    <w:tmpl w:val="C8879AEF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5">
    <w:nsid w:val="CF092B84"/>
    <w:multiLevelType w:val="multilevel"/>
    <w:tmpl w:val="CF092B84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6">
    <w:nsid w:val="D7F9FE59"/>
    <w:multiLevelType w:val="multilevel"/>
    <w:tmpl w:val="D7F9FE59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7">
    <w:nsid w:val="DCBA6B53"/>
    <w:multiLevelType w:val="multilevel"/>
    <w:tmpl w:val="DCBA6B53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8">
    <w:nsid w:val="F4B5D9F5"/>
    <w:multiLevelType w:val="multilevel"/>
    <w:tmpl w:val="F4B5D9F5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9">
    <w:nsid w:val="0248C179"/>
    <w:multiLevelType w:val="multilevel"/>
    <w:tmpl w:val="0248C179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0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1">
    <w:nsid w:val="0E640482"/>
    <w:multiLevelType w:val="multilevel"/>
    <w:tmpl w:val="0E640482"/>
    <w:lvl w:ilvl="0" w:tentative="0">
      <w:start w:val="1"/>
      <w:numFmt w:val="decimal"/>
      <w:lvlText w:val="%1."/>
      <w:lvlJc w:val="left"/>
      <w:pPr>
        <w:ind w:left="328" w:hanging="212"/>
        <w:jc w:val="right"/>
      </w:pPr>
      <w:rPr>
        <w:rFonts w:hint="default" w:ascii="宋体" w:hAnsi="宋体" w:eastAsia="宋体" w:cs="宋体"/>
        <w:b/>
        <w:bCs/>
        <w:spacing w:val="-2"/>
        <w:w w:val="98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152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85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17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650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48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315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148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6980" w:hanging="212"/>
      </w:pPr>
      <w:rPr>
        <w:rFonts w:hint="default"/>
        <w:lang w:val="zh-CN" w:eastAsia="zh-CN" w:bidi="zh-CN"/>
      </w:rPr>
    </w:lvl>
  </w:abstractNum>
  <w:abstractNum w:abstractNumId="12">
    <w:nsid w:val="2470EC97"/>
    <w:multiLevelType w:val="multilevel"/>
    <w:tmpl w:val="2470EC97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3">
    <w:nsid w:val="25B654F3"/>
    <w:multiLevelType w:val="multilevel"/>
    <w:tmpl w:val="25B654F3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4">
    <w:nsid w:val="2A8F537B"/>
    <w:multiLevelType w:val="multilevel"/>
    <w:tmpl w:val="2A8F537B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5">
    <w:nsid w:val="4C1BAE26"/>
    <w:multiLevelType w:val="multilevel"/>
    <w:tmpl w:val="4C1BAE26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6">
    <w:nsid w:val="4D4DC07F"/>
    <w:multiLevelType w:val="multilevel"/>
    <w:tmpl w:val="4D4DC07F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7">
    <w:nsid w:val="59ADCABA"/>
    <w:multiLevelType w:val="multilevel"/>
    <w:tmpl w:val="59ADCABA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8">
    <w:nsid w:val="5A241D34"/>
    <w:multiLevelType w:val="multilevel"/>
    <w:tmpl w:val="5A241D34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19">
    <w:nsid w:val="60382F6E"/>
    <w:multiLevelType w:val="multilevel"/>
    <w:tmpl w:val="60382F6E"/>
    <w:lvl w:ilvl="0" w:tentative="0">
      <w:start w:val="2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abstractNum w:abstractNumId="2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748" w:hanging="212"/>
        <w:jc w:val="left"/>
      </w:pPr>
      <w:rPr>
        <w:rFonts w:hint="default" w:ascii="宋体" w:hAnsi="宋体" w:eastAsia="宋体" w:cs="宋体"/>
        <w:spacing w:val="-2"/>
        <w:w w:val="99"/>
        <w:sz w:val="19"/>
        <w:szCs w:val="19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530" w:hanging="21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1" w:hanging="21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111" w:hanging="21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02" w:hanging="21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93" w:hanging="21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483" w:hanging="21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4" w:hanging="21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64" w:hanging="212"/>
      </w:pPr>
      <w:rPr>
        <w:rFonts w:hint="default"/>
        <w:lang w:val="zh-CN" w:eastAsia="zh-CN" w:bidi="zh-CN"/>
      </w:rPr>
    </w:lvl>
  </w:abstractNum>
  <w:num w:numId="1">
    <w:abstractNumId w:val="5"/>
  </w:num>
  <w:num w:numId="2">
    <w:abstractNumId w:val="17"/>
  </w:num>
  <w:num w:numId="3">
    <w:abstractNumId w:val="3"/>
  </w:num>
  <w:num w:numId="4">
    <w:abstractNumId w:val="2"/>
  </w:num>
  <w:num w:numId="5">
    <w:abstractNumId w:val="10"/>
  </w:num>
  <w:num w:numId="6">
    <w:abstractNumId w:val="13"/>
  </w:num>
  <w:num w:numId="7">
    <w:abstractNumId w:val="20"/>
  </w:num>
  <w:num w:numId="8">
    <w:abstractNumId w:val="9"/>
  </w:num>
  <w:num w:numId="9">
    <w:abstractNumId w:val="0"/>
  </w:num>
  <w:num w:numId="10">
    <w:abstractNumId w:val="14"/>
  </w:num>
  <w:num w:numId="11">
    <w:abstractNumId w:val="18"/>
  </w:num>
  <w:num w:numId="12">
    <w:abstractNumId w:val="4"/>
  </w:num>
  <w:num w:numId="13">
    <w:abstractNumId w:val="16"/>
  </w:num>
  <w:num w:numId="14">
    <w:abstractNumId w:val="8"/>
  </w:num>
  <w:num w:numId="15">
    <w:abstractNumId w:val="12"/>
  </w:num>
  <w:num w:numId="16">
    <w:abstractNumId w:val="7"/>
  </w:num>
  <w:num w:numId="17">
    <w:abstractNumId w:val="6"/>
  </w:num>
  <w:num w:numId="18">
    <w:abstractNumId w:val="1"/>
  </w:num>
  <w:num w:numId="19">
    <w:abstractNumId w:val="15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000000"/>
    <w:rsid w:val="6B7A06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-24"/>
      <w:outlineLvl w:val="1"/>
    </w:pPr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339"/>
      <w:jc w:val="center"/>
      <w:outlineLvl w:val="2"/>
    </w:pPr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117"/>
      <w:outlineLvl w:val="3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5"/>
      <w:ind w:left="748" w:hanging="212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2019-12-30T10:12:00Z</dcterms:created>
  <dc:creator>david</dc:creator>
  <cp:lastModifiedBy>^O^珏</cp:lastModifiedBy>
  <dcterms:modified xsi:type="dcterms:W3CDTF">2019-12-30T14:36:57Z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2018-08-03T00:00:00Z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2019-12-30T00:00:00Z</vt:filetime>
  </property>
  <property fmtid="{D5CDD505-2E9C-101B-9397-08002B2CF9AE}" pid="5" name="KSOProductBuildVer">
    <vt:lpwstr>2052-11.1.0.9305</vt:lpwstr>
  </property>
</Properties>
</file>